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901765">
      <w:pPr>
        <w:pStyle w:val="Heading110"/>
        <w:framePr w:w="5722" w:h="1423" w:hRule="exact" w:wrap="none" w:vAnchor="page" w:hAnchor="page" w:x="698" w:y="996"/>
        <w:spacing w:before="0" w:after="80"/>
        <w:ind w:left="0" w:firstLine="0"/>
        <w:jc w:val="center"/>
        <w:rPr>
          <w:sz w:val="24"/>
          <w:szCs w:val="24"/>
        </w:rPr>
      </w:pPr>
      <w:bookmarkStart w:id="0" w:name="bookmark0"/>
      <w:bookmarkStart w:id="1" w:name="bookmark1"/>
      <w:bookmarkStart w:id="2" w:name="bookmark2"/>
      <w:r>
        <w:rPr>
          <w:rStyle w:val="Heading11"/>
          <w:color w:val="000000"/>
        </w:rPr>
        <w:t>De Eeuwige Erfenis</w:t>
      </w:r>
      <w:r>
        <w:rPr>
          <w:rStyle w:val="Heading11"/>
          <w:color w:val="000000"/>
        </w:rPr>
        <w:br/>
        <w:t>in de Hemelen bewaard</w:t>
      </w:r>
      <w:bookmarkEnd w:id="0"/>
      <w:bookmarkEnd w:id="1"/>
      <w:bookmarkEnd w:id="2"/>
    </w:p>
    <w:p w:rsidR="00000000" w:rsidRDefault="00901765">
      <w:pPr>
        <w:pStyle w:val="Bodytext20"/>
        <w:framePr w:w="5722" w:h="1423" w:hRule="exact" w:wrap="none" w:vAnchor="page" w:hAnchor="page" w:x="698" w:y="996"/>
        <w:spacing w:after="80" w:line="240" w:lineRule="auto"/>
        <w:ind w:left="0" w:firstLine="0"/>
        <w:jc w:val="center"/>
        <w:rPr>
          <w:sz w:val="24"/>
          <w:szCs w:val="24"/>
        </w:rPr>
      </w:pPr>
      <w:r>
        <w:rPr>
          <w:rStyle w:val="Bodytext2"/>
          <w:color w:val="000000"/>
        </w:rPr>
        <w:t>VOOR</w:t>
      </w:r>
    </w:p>
    <w:p w:rsidR="00000000" w:rsidRDefault="00901765">
      <w:pPr>
        <w:pStyle w:val="Bodytext10"/>
        <w:framePr w:w="5722" w:h="1423" w:hRule="exact" w:wrap="none" w:vAnchor="page" w:hAnchor="page" w:x="698" w:y="996"/>
        <w:ind w:firstLine="0"/>
        <w:jc w:val="center"/>
        <w:rPr>
          <w:sz w:val="24"/>
          <w:szCs w:val="24"/>
        </w:rPr>
      </w:pPr>
      <w:r>
        <w:rPr>
          <w:rStyle w:val="Bodytext1"/>
          <w:color w:val="000000"/>
          <w:sz w:val="24"/>
          <w:szCs w:val="24"/>
        </w:rPr>
        <w:t>DE HEMELSCHE ERFGENAMEN</w:t>
      </w:r>
    </w:p>
    <w:p w:rsidR="00000000" w:rsidRDefault="00901765">
      <w:pPr>
        <w:pStyle w:val="Bodytext20"/>
        <w:framePr w:w="5722" w:h="970" w:hRule="exact" w:wrap="none" w:vAnchor="page" w:hAnchor="page" w:x="698" w:y="2673"/>
        <w:spacing w:after="120" w:line="240" w:lineRule="auto"/>
        <w:ind w:left="1120" w:firstLine="0"/>
        <w:rPr>
          <w:sz w:val="24"/>
          <w:szCs w:val="24"/>
        </w:rPr>
      </w:pPr>
      <w:r>
        <w:rPr>
          <w:rStyle w:val="Bodytext2"/>
          <w:color w:val="000000"/>
        </w:rPr>
        <w:t>NAAR AANLEIDING VAN 1 PETRI 1 : 4</w:t>
      </w:r>
    </w:p>
    <w:p w:rsidR="00000000" w:rsidRDefault="00901765">
      <w:pPr>
        <w:pStyle w:val="Bodytext10"/>
        <w:framePr w:w="5722" w:h="970" w:hRule="exact" w:wrap="none" w:vAnchor="page" w:hAnchor="page" w:x="698" w:y="2673"/>
        <w:spacing w:after="80"/>
        <w:ind w:firstLine="0"/>
        <w:jc w:val="right"/>
        <w:rPr>
          <w:sz w:val="24"/>
          <w:szCs w:val="24"/>
        </w:rPr>
      </w:pPr>
      <w:r>
        <w:rPr>
          <w:rStyle w:val="Bodytext1"/>
          <w:color w:val="000000"/>
        </w:rPr>
        <w:t>Voorzang : Ps. 106 : 3.</w:t>
      </w:r>
    </w:p>
    <w:p w:rsidR="00000000" w:rsidRDefault="00901765">
      <w:pPr>
        <w:pStyle w:val="Heading210"/>
        <w:framePr w:w="5722" w:h="970" w:hRule="exact" w:wrap="none" w:vAnchor="page" w:hAnchor="page" w:x="698" w:y="2673"/>
        <w:spacing w:after="0"/>
        <w:rPr>
          <w:b w:val="0"/>
          <w:bCs w:val="0"/>
          <w:sz w:val="24"/>
          <w:szCs w:val="24"/>
        </w:rPr>
      </w:pPr>
      <w:bookmarkStart w:id="3" w:name="bookmark3"/>
      <w:bookmarkStart w:id="4" w:name="bookmark4"/>
      <w:bookmarkStart w:id="5" w:name="bookmark5"/>
      <w:r>
        <w:rPr>
          <w:rStyle w:val="Heading21"/>
          <w:b/>
          <w:bCs/>
          <w:color w:val="000000"/>
        </w:rPr>
        <w:t>VOORAFSPRAAK.</w:t>
      </w:r>
      <w:bookmarkEnd w:id="3"/>
      <w:bookmarkEnd w:id="4"/>
      <w:bookmarkEnd w:id="5"/>
    </w:p>
    <w:p w:rsidR="00000000" w:rsidRDefault="00901765">
      <w:pPr>
        <w:pStyle w:val="Bodytext10"/>
        <w:framePr w:h="900" w:wrap="around" w:vAnchor="page" w:hAnchor="page" w:x="675" w:y="3712"/>
        <w:spacing w:line="750" w:lineRule="exact"/>
        <w:ind w:firstLine="0"/>
        <w:rPr>
          <w:sz w:val="24"/>
          <w:szCs w:val="24"/>
        </w:rPr>
      </w:pPr>
      <w:r>
        <w:rPr>
          <w:rStyle w:val="Bodytext1"/>
          <w:color w:val="000000"/>
          <w:position w:val="-22"/>
          <w:sz w:val="108"/>
          <w:szCs w:val="108"/>
        </w:rPr>
        <w:t>S</w:t>
      </w:r>
    </w:p>
    <w:p w:rsidR="00000000" w:rsidRDefault="00901765">
      <w:pPr>
        <w:pStyle w:val="Bodytext10"/>
        <w:framePr w:w="5722" w:h="5379" w:hRule="exact" w:wrap="none" w:vAnchor="page" w:hAnchor="page" w:x="698" w:y="3770"/>
        <w:spacing w:line="254" w:lineRule="auto"/>
        <w:ind w:left="830" w:right="9" w:firstLine="0"/>
        <w:jc w:val="both"/>
        <w:rPr>
          <w:sz w:val="24"/>
          <w:szCs w:val="24"/>
        </w:rPr>
      </w:pPr>
      <w:r>
        <w:rPr>
          <w:rStyle w:val="Bodytext1"/>
          <w:color w:val="000000"/>
        </w:rPr>
        <w:t>it de aarde aardsch neemt bij den mensch’s werelds</w:t>
      </w:r>
      <w:r>
        <w:rPr>
          <w:rStyle w:val="Bodytext1"/>
          <w:color w:val="000000"/>
        </w:rPr>
        <w:br/>
        <w:t>goed, geld en grootheid harten en zinnen in beslag</w:t>
      </w:r>
      <w:r>
        <w:rPr>
          <w:rStyle w:val="Bodytext1"/>
          <w:color w:val="000000"/>
        </w:rPr>
        <w:br/>
        <w:t>en is er voor de eeuwige belangen geen plaats.</w:t>
      </w:r>
    </w:p>
    <w:p w:rsidR="00000000" w:rsidRDefault="00901765">
      <w:pPr>
        <w:pStyle w:val="Bodytext10"/>
        <w:framePr w:w="5722" w:h="5379" w:hRule="exact" w:wrap="none" w:vAnchor="page" w:hAnchor="page" w:x="698" w:y="3770"/>
        <w:spacing w:line="254" w:lineRule="auto"/>
        <w:ind w:right="9" w:firstLine="0"/>
        <w:jc w:val="both"/>
        <w:rPr>
          <w:sz w:val="24"/>
          <w:szCs w:val="24"/>
        </w:rPr>
      </w:pPr>
      <w:r>
        <w:rPr>
          <w:rStyle w:val="Bodytext1"/>
          <w:color w:val="000000"/>
        </w:rPr>
        <w:t>In Mattheus 6 wijst de Heiland op de vergankelijkheid en</w:t>
      </w:r>
      <w:r>
        <w:rPr>
          <w:rStyle w:val="Bodytext1"/>
          <w:color w:val="000000"/>
        </w:rPr>
        <w:br/>
      </w:r>
      <w:r>
        <w:rPr>
          <w:rStyle w:val="Bodytext1"/>
          <w:color w:val="000000"/>
        </w:rPr>
        <w:t>onbestendigheid der aardsche goederen en noemt die schatten,</w:t>
      </w:r>
      <w:r>
        <w:rPr>
          <w:rStyle w:val="Bodytext1"/>
          <w:color w:val="000000"/>
        </w:rPr>
        <w:br/>
        <w:t>die de motte en de roest verteeren en daar de dieven door-</w:t>
      </w:r>
      <w:r>
        <w:rPr>
          <w:rStyle w:val="Bodytext1"/>
          <w:color w:val="000000"/>
        </w:rPr>
        <w:br/>
        <w:t>graven en stelen, Matth. 6:19 in tegenstelling, vs. 20, van</w:t>
      </w:r>
      <w:r>
        <w:rPr>
          <w:rStyle w:val="Bodytext1"/>
          <w:color w:val="000000"/>
        </w:rPr>
        <w:br/>
        <w:t>die andere schatten, n.l. hemelsche; de laatste zijn aan geen</w:t>
      </w:r>
      <w:r>
        <w:rPr>
          <w:rStyle w:val="Bodytext1"/>
          <w:color w:val="000000"/>
        </w:rPr>
        <w:br/>
        <w:t>verderving ond</w:t>
      </w:r>
      <w:r>
        <w:rPr>
          <w:rStyle w:val="Bodytext1"/>
          <w:color w:val="000000"/>
        </w:rPr>
        <w:t>erworpen, evenmin kunnen ze gestolen</w:t>
      </w:r>
      <w:r>
        <w:rPr>
          <w:rStyle w:val="Bodytext1"/>
          <w:color w:val="000000"/>
        </w:rPr>
        <w:br/>
        <w:t>worden. Aan het bezit van’s werelds goed is groot gevaar</w:t>
      </w:r>
      <w:r>
        <w:rPr>
          <w:rStyle w:val="Bodytext1"/>
          <w:color w:val="000000"/>
        </w:rPr>
        <w:br/>
        <w:t>verbonden, voornamelijk wanneer het vermogen overvloe-</w:t>
      </w:r>
      <w:r>
        <w:rPr>
          <w:rStyle w:val="Bodytext1"/>
          <w:color w:val="000000"/>
        </w:rPr>
        <w:br/>
        <w:t>diglijk aanwast, om ijdel te worden en het hart er op te zetten</w:t>
      </w:r>
      <w:r>
        <w:rPr>
          <w:rStyle w:val="Bodytext1"/>
          <w:color w:val="000000"/>
        </w:rPr>
        <w:br/>
        <w:t>Ps. 62: 11. Immers waar onze schat is, alda</w:t>
      </w:r>
      <w:r>
        <w:rPr>
          <w:rStyle w:val="Bodytext1"/>
          <w:color w:val="000000"/>
        </w:rPr>
        <w:t>ar zal ook ons</w:t>
      </w:r>
      <w:r>
        <w:rPr>
          <w:rStyle w:val="Bodytext1"/>
          <w:color w:val="000000"/>
        </w:rPr>
        <w:br/>
        <w:t>hart zijn. Matth. 6 : 21.</w:t>
      </w:r>
    </w:p>
    <w:p w:rsidR="00000000" w:rsidRDefault="00901765">
      <w:pPr>
        <w:pStyle w:val="Bodytext10"/>
        <w:framePr w:w="5722" w:h="5379" w:hRule="exact" w:wrap="none" w:vAnchor="page" w:hAnchor="page" w:x="698" w:y="3770"/>
        <w:spacing w:line="254" w:lineRule="auto"/>
        <w:ind w:right="9" w:firstLine="220"/>
        <w:jc w:val="both"/>
        <w:rPr>
          <w:sz w:val="24"/>
          <w:szCs w:val="24"/>
        </w:rPr>
      </w:pPr>
      <w:r>
        <w:rPr>
          <w:rStyle w:val="Bodytext1"/>
          <w:color w:val="000000"/>
        </w:rPr>
        <w:t>Het bezit van aardsche schatten brengt geen verzadiging</w:t>
      </w:r>
      <w:r>
        <w:rPr>
          <w:rStyle w:val="Bodytext1"/>
          <w:color w:val="000000"/>
        </w:rPr>
        <w:br/>
        <w:t>der ziele aan, integendeel onrust en onvrede, bovendien</w:t>
      </w:r>
      <w:r>
        <w:rPr>
          <w:rStyle w:val="Bodytext1"/>
          <w:color w:val="000000"/>
        </w:rPr>
        <w:br/>
        <w:t>worden ze veelal op onrechtvaardige wijze verkregen.</w:t>
      </w:r>
      <w:r>
        <w:rPr>
          <w:rStyle w:val="Bodytext1"/>
          <w:color w:val="000000"/>
        </w:rPr>
        <w:br/>
        <w:t>Daarom vermaant de Zaligmaker: vergadert u geen sc</w:t>
      </w:r>
      <w:r>
        <w:rPr>
          <w:rStyle w:val="Bodytext1"/>
          <w:color w:val="000000"/>
        </w:rPr>
        <w:t>hatten</w:t>
      </w:r>
      <w:r>
        <w:rPr>
          <w:rStyle w:val="Bodytext1"/>
          <w:color w:val="000000"/>
        </w:rPr>
        <w:br/>
        <w:t>op de aarde, maar vergadert u schatten in den hemel.</w:t>
      </w:r>
      <w:r>
        <w:rPr>
          <w:rStyle w:val="Bodytext1"/>
          <w:color w:val="000000"/>
        </w:rPr>
        <w:br/>
        <w:t>Als de nalatenschap van ouders aan kinderen eens bestond</w:t>
      </w:r>
    </w:p>
    <w:p w:rsidR="00000000" w:rsidRDefault="00901765">
      <w:pPr>
        <w:pStyle w:val="Headerorfooter10"/>
        <w:framePr w:wrap="none" w:vAnchor="page" w:hAnchor="page" w:x="6356" w:y="9657"/>
        <w:rPr>
          <w:sz w:val="24"/>
          <w:szCs w:val="24"/>
        </w:rPr>
      </w:pPr>
      <w:r>
        <w:rPr>
          <w:rStyle w:val="Headerorfooter1"/>
          <w:color w:val="000000"/>
        </w:rPr>
        <w:t>3</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Other10"/>
        <w:framePr w:wrap="none" w:vAnchor="page" w:hAnchor="page" w:x="1" w:y="1"/>
        <w:ind w:firstLine="0"/>
        <w:jc w:val="both"/>
        <w:rPr>
          <w:sz w:val="24"/>
          <w:szCs w:val="24"/>
        </w:rPr>
      </w:pPr>
      <w:r>
        <w:rPr>
          <w:rStyle w:val="Other1"/>
          <w:rFonts w:ascii="Arial" w:hAnsi="Arial" w:cs="Arial"/>
          <w:color w:val="000000"/>
          <w:sz w:val="24"/>
          <w:szCs w:val="24"/>
        </w:rPr>
        <w:lastRenderedPageBreak/>
        <w:t>r</w:t>
      </w:r>
    </w:p>
    <w:p w:rsidR="00000000" w:rsidRDefault="00901765">
      <w:pPr>
        <w:pStyle w:val="Bodytext10"/>
        <w:framePr w:w="5569" w:h="8263" w:hRule="exact" w:wrap="none" w:vAnchor="page" w:hAnchor="page" w:x="774" w:y="856"/>
        <w:spacing w:line="252" w:lineRule="auto"/>
        <w:ind w:firstLine="0"/>
        <w:jc w:val="both"/>
        <w:rPr>
          <w:sz w:val="24"/>
          <w:szCs w:val="24"/>
        </w:rPr>
      </w:pPr>
      <w:r>
        <w:rPr>
          <w:rStyle w:val="Bodytext1"/>
          <w:color w:val="000000"/>
        </w:rPr>
        <w:t>in een schat van gebeden, een exempel van godzaligheid, zou zulk een erfenis niet meer ten zegen kunnen vers</w:t>
      </w:r>
      <w:r>
        <w:rPr>
          <w:rStyle w:val="Bodytext1"/>
          <w:color w:val="000000"/>
        </w:rPr>
        <w:t>trekken dan een handvol aardsch goed.</w:t>
      </w:r>
    </w:p>
    <w:p w:rsidR="00000000" w:rsidRDefault="00901765">
      <w:pPr>
        <w:pStyle w:val="Bodytext10"/>
        <w:framePr w:w="5569" w:h="8263" w:hRule="exact" w:wrap="none" w:vAnchor="page" w:hAnchor="page" w:x="774" w:y="856"/>
        <w:spacing w:line="252" w:lineRule="auto"/>
        <w:jc w:val="both"/>
        <w:rPr>
          <w:sz w:val="24"/>
          <w:szCs w:val="24"/>
        </w:rPr>
      </w:pPr>
      <w:r>
        <w:rPr>
          <w:rStyle w:val="Bodytext1"/>
          <w:color w:val="000000"/>
        </w:rPr>
        <w:t xml:space="preserve">Het vermanend woord van den Heiligen Apostel Paulus aan Timotheus luidt nog altijd, 1 Tim. 6:6—9: Doch die rijk willen worden vallen in verzoeking en in den strik en in vele dwaze en schadelijke begeerlijkheden, welke </w:t>
      </w:r>
      <w:r>
        <w:rPr>
          <w:rStyle w:val="Bodytext1"/>
          <w:color w:val="000000"/>
        </w:rPr>
        <w:t>de menschen doen verzinken in verderf en ondergang, maar als wij voedsel en deksel *hebben, wij zullen daarmede vergenoegd zijn, want wij hebben niets in de wereld ge- bracht, ’t is openbaar, dat wij ook niet kunnen iets daar uitdragen, doch de godzalighei</w:t>
      </w:r>
      <w:r>
        <w:rPr>
          <w:rStyle w:val="Bodytext1"/>
          <w:color w:val="000000"/>
        </w:rPr>
        <w:t>d is een groot gewin met vergenoeging. Zij is, n.l. de godzaligheid, tot alle dingen nut hebbende de belofte des tegenwoordigen en des toe- komenden levens. Daarom waar uw schat is, aldaar zal ook uw hart zijn, d.w.z. daar zullen de zielsbegeerten zich naa</w:t>
      </w:r>
      <w:r>
        <w:rPr>
          <w:rStyle w:val="Bodytext1"/>
          <w:color w:val="000000"/>
        </w:rPr>
        <w:t>r uitstrekken. Is uw schat op aarde, dan zijn ook uwe genegenheden en begeerten tot de zien- en zinlijke dingen. 0 wat zijt ge dan bij al uw rijkdom nog ontzettend arm, u ontbreekt dan nog totaal alles. Dan is op u nog van toepassing het snijdende woord va</w:t>
      </w:r>
      <w:r>
        <w:rPr>
          <w:rStyle w:val="Bodytext1"/>
          <w:color w:val="000000"/>
        </w:rPr>
        <w:t>n den Zaligmaker: „Gij dwaas in dezen nacht zal men uwe ziel van u afeischen, alzoo is het met dien, die zich zelven schatten vergadert en niet rijk is in God. Die rijk in zichzelven is, is arm in God en stort in eeuwige verwoesting. Arm in zichzelven en r</w:t>
      </w:r>
      <w:r>
        <w:rPr>
          <w:rStyle w:val="Bodytext1"/>
          <w:color w:val="000000"/>
        </w:rPr>
        <w:t>ijk in God te zijn schenkt hier op aarde de voor- smaken van reine hemelvreugd om hier namaals te ont- vangen, die erfenis, die in de hemelen voor de armen van Geest bewaard wordt. Laat ons, G. T. eens stilstaan bij die erfenis, die nooit verwelkt, bij hem</w:t>
      </w:r>
      <w:r>
        <w:rPr>
          <w:rStyle w:val="Bodytext1"/>
          <w:color w:val="000000"/>
        </w:rPr>
        <w:t>elsche en eeuwige schatten.</w:t>
      </w:r>
    </w:p>
    <w:p w:rsidR="00000000" w:rsidRDefault="00901765">
      <w:pPr>
        <w:pStyle w:val="Headerorfooter10"/>
        <w:framePr w:wrap="none" w:vAnchor="page" w:hAnchor="page" w:x="825" w:y="9441"/>
        <w:rPr>
          <w:sz w:val="24"/>
          <w:szCs w:val="24"/>
        </w:rPr>
      </w:pPr>
      <w:r>
        <w:rPr>
          <w:rStyle w:val="Headerorfooter1"/>
          <w:color w:val="000000"/>
        </w:rPr>
        <w:t>4</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52" w:h="8420" w:hRule="exact" w:wrap="none" w:vAnchor="page" w:hAnchor="page" w:x="683" w:y="767"/>
        <w:spacing w:after="80" w:line="257" w:lineRule="auto"/>
        <w:ind w:firstLine="0"/>
        <w:jc w:val="center"/>
        <w:rPr>
          <w:sz w:val="24"/>
          <w:szCs w:val="24"/>
        </w:rPr>
      </w:pPr>
      <w:r>
        <w:rPr>
          <w:rStyle w:val="Bodytext1"/>
          <w:color w:val="000000"/>
        </w:rPr>
        <w:lastRenderedPageBreak/>
        <w:t>Ps. 73 : 12.</w:t>
      </w:r>
    </w:p>
    <w:p w:rsidR="00000000" w:rsidRDefault="00901765">
      <w:pPr>
        <w:pStyle w:val="Bodytext10"/>
        <w:framePr w:w="5752" w:h="8420" w:hRule="exact" w:wrap="none" w:vAnchor="page" w:hAnchor="page" w:x="683" w:y="767"/>
        <w:spacing w:after="80" w:line="257" w:lineRule="auto"/>
        <w:ind w:firstLine="0"/>
        <w:jc w:val="center"/>
        <w:rPr>
          <w:sz w:val="24"/>
          <w:szCs w:val="24"/>
        </w:rPr>
      </w:pPr>
      <w:r>
        <w:rPr>
          <w:rStyle w:val="Bodytext1"/>
          <w:color w:val="000000"/>
        </w:rPr>
        <w:t>Tekst 1 Petri 1 : 4.</w:t>
      </w:r>
    </w:p>
    <w:p w:rsidR="00000000" w:rsidRDefault="00901765">
      <w:pPr>
        <w:pStyle w:val="Bodytext20"/>
        <w:framePr w:w="5752" w:h="8420" w:hRule="exact" w:wrap="none" w:vAnchor="page" w:hAnchor="page" w:x="683" w:y="767"/>
        <w:spacing w:after="80" w:line="295" w:lineRule="auto"/>
        <w:ind w:left="0" w:firstLine="220"/>
        <w:jc w:val="both"/>
        <w:rPr>
          <w:sz w:val="24"/>
          <w:szCs w:val="24"/>
        </w:rPr>
      </w:pPr>
      <w:r>
        <w:rPr>
          <w:rStyle w:val="Bodytext2"/>
          <w:smallCaps/>
          <w:color w:val="000000"/>
          <w:sz w:val="22"/>
          <w:szCs w:val="22"/>
        </w:rPr>
        <w:t xml:space="preserve">Tot eene onverderfelijke ende onbevlekkelijke </w:t>
      </w:r>
      <w:r>
        <w:rPr>
          <w:rStyle w:val="Bodytext2"/>
          <w:color w:val="000000"/>
        </w:rPr>
        <w:t>ENDE ONVERWELKELIJKE ERFENIS, DIE IN DE HEMELEN BEWAARD IS VOOR U.</w:t>
      </w:r>
    </w:p>
    <w:p w:rsidR="00000000" w:rsidRDefault="00901765">
      <w:pPr>
        <w:pStyle w:val="Bodytext10"/>
        <w:framePr w:w="5752" w:h="8420" w:hRule="exact" w:wrap="none" w:vAnchor="page" w:hAnchor="page" w:x="683" w:y="767"/>
        <w:spacing w:line="257" w:lineRule="auto"/>
        <w:ind w:firstLine="220"/>
        <w:jc w:val="both"/>
        <w:rPr>
          <w:sz w:val="24"/>
          <w:szCs w:val="24"/>
        </w:rPr>
      </w:pPr>
      <w:r>
        <w:rPr>
          <w:rStyle w:val="Bodytext1"/>
          <w:color w:val="000000"/>
        </w:rPr>
        <w:t xml:space="preserve">Een enkel woord slechts ter aanwijzing van het verband der tekstwoorden. Bij den aanhef van den brief toont de Apostel aan van wien en voor wie hij gezonden was, vrs. 1. Vervolgens wijst hij aan in vers </w:t>
      </w:r>
      <w:r>
        <w:rPr>
          <w:rStyle w:val="Bodytext1"/>
          <w:i/>
          <w:iCs/>
          <w:color w:val="000000"/>
        </w:rPr>
        <w:t>2a</w:t>
      </w:r>
      <w:r>
        <w:rPr>
          <w:rStyle w:val="Bodytext1"/>
          <w:color w:val="000000"/>
        </w:rPr>
        <w:t xml:space="preserve"> de uitnemende voorrechten, die de verstrooide vree</w:t>
      </w:r>
      <w:r>
        <w:rPr>
          <w:rStyle w:val="Bodytext1"/>
          <w:color w:val="000000"/>
        </w:rPr>
        <w:t>mdelingen van God ontvangen hadden, n.l. zij waren uitverkoren en dat wel naar de voorkennisse Gods des Vaders, in de heilig- makinge des Geestes, tot gehoorzaamheid en besprenginge des bloeds Jezu Christi.</w:t>
      </w:r>
    </w:p>
    <w:p w:rsidR="00000000" w:rsidRDefault="00901765">
      <w:pPr>
        <w:pStyle w:val="Bodytext10"/>
        <w:framePr w:w="5752" w:h="8420" w:hRule="exact" w:wrap="none" w:vAnchor="page" w:hAnchor="page" w:x="683" w:y="767"/>
        <w:spacing w:line="257" w:lineRule="auto"/>
        <w:ind w:firstLine="220"/>
        <w:jc w:val="both"/>
        <w:rPr>
          <w:sz w:val="24"/>
          <w:szCs w:val="24"/>
        </w:rPr>
      </w:pPr>
      <w:r>
        <w:rPr>
          <w:rStyle w:val="Bodytext1"/>
          <w:color w:val="000000"/>
        </w:rPr>
        <w:t xml:space="preserve">Daarna volgt in vers </w:t>
      </w:r>
      <w:r>
        <w:rPr>
          <w:rStyle w:val="Bodytext1"/>
          <w:i/>
          <w:iCs/>
          <w:color w:val="000000"/>
        </w:rPr>
        <w:t>2b</w:t>
      </w:r>
      <w:r>
        <w:rPr>
          <w:rStyle w:val="Bodytext1"/>
          <w:color w:val="000000"/>
        </w:rPr>
        <w:t xml:space="preserve"> de zegenbede: Genade en v</w:t>
      </w:r>
      <w:r>
        <w:rPr>
          <w:rStyle w:val="Bodytext1"/>
          <w:color w:val="000000"/>
        </w:rPr>
        <w:t xml:space="preserve">rede zij u vermenigvuldigd. Zij hadden genade ontvangen, en de Apostel bidt hun nu toe, dat die genade mag vermeer- derd worden om te kunnen blijven staan in het midden van vele geloofsbeproevingen. In vers </w:t>
      </w:r>
      <w:r>
        <w:rPr>
          <w:rStyle w:val="Bodytext1"/>
          <w:i/>
          <w:iCs/>
          <w:color w:val="000000"/>
        </w:rPr>
        <w:t>2b</w:t>
      </w:r>
      <w:r>
        <w:rPr>
          <w:rStyle w:val="Bodytext1"/>
          <w:color w:val="000000"/>
        </w:rPr>
        <w:t xml:space="preserve"> wordt dus in korte woorden uitgedrukt:</w:t>
      </w:r>
    </w:p>
    <w:p w:rsidR="00000000" w:rsidRDefault="00901765">
      <w:pPr>
        <w:pStyle w:val="Bodytext10"/>
        <w:framePr w:w="5752" w:h="8420" w:hRule="exact" w:wrap="none" w:vAnchor="page" w:hAnchor="page" w:x="683" w:y="767"/>
        <w:numPr>
          <w:ilvl w:val="0"/>
          <w:numId w:val="1"/>
        </w:numPr>
        <w:tabs>
          <w:tab w:val="left" w:pos="496"/>
        </w:tabs>
        <w:spacing w:line="257" w:lineRule="auto"/>
        <w:ind w:firstLine="220"/>
        <w:jc w:val="both"/>
        <w:rPr>
          <w:sz w:val="24"/>
          <w:szCs w:val="24"/>
        </w:rPr>
      </w:pPr>
      <w:bookmarkStart w:id="6" w:name="bookmark6"/>
      <w:bookmarkEnd w:id="6"/>
      <w:r>
        <w:rPr>
          <w:rStyle w:val="Bodytext1"/>
          <w:color w:val="000000"/>
        </w:rPr>
        <w:t>De oorzaak der verkiezing: „</w:t>
      </w:r>
      <w:r>
        <w:rPr>
          <w:rStyle w:val="Bodytext1"/>
          <w:i/>
          <w:iCs/>
          <w:color w:val="000000"/>
        </w:rPr>
        <w:t>naar de voorkennisse Gods des Vaders."</w:t>
      </w:r>
    </w:p>
    <w:p w:rsidR="00000000" w:rsidRDefault="00901765">
      <w:pPr>
        <w:pStyle w:val="Bodytext10"/>
        <w:framePr w:w="5752" w:h="8420" w:hRule="exact" w:wrap="none" w:vAnchor="page" w:hAnchor="page" w:x="683" w:y="767"/>
        <w:numPr>
          <w:ilvl w:val="0"/>
          <w:numId w:val="1"/>
        </w:numPr>
        <w:tabs>
          <w:tab w:val="left" w:pos="508"/>
        </w:tabs>
        <w:spacing w:line="257" w:lineRule="auto"/>
        <w:ind w:firstLine="220"/>
        <w:jc w:val="both"/>
        <w:rPr>
          <w:sz w:val="24"/>
          <w:szCs w:val="24"/>
        </w:rPr>
      </w:pPr>
      <w:bookmarkStart w:id="7" w:name="bookmark7"/>
      <w:bookmarkEnd w:id="7"/>
      <w:r>
        <w:rPr>
          <w:rStyle w:val="Bodytext1"/>
          <w:color w:val="000000"/>
        </w:rPr>
        <w:t xml:space="preserve">Het middel: </w:t>
      </w:r>
      <w:r>
        <w:rPr>
          <w:rStyle w:val="Bodytext1"/>
          <w:i/>
          <w:iCs/>
          <w:color w:val="000000"/>
        </w:rPr>
        <w:t>„in de heiligtnaking des Geestes."</w:t>
      </w:r>
    </w:p>
    <w:p w:rsidR="00000000" w:rsidRDefault="00901765">
      <w:pPr>
        <w:pStyle w:val="Bodytext10"/>
        <w:framePr w:w="5752" w:h="8420" w:hRule="exact" w:wrap="none" w:vAnchor="page" w:hAnchor="page" w:x="683" w:y="767"/>
        <w:numPr>
          <w:ilvl w:val="0"/>
          <w:numId w:val="1"/>
        </w:numPr>
        <w:tabs>
          <w:tab w:val="left" w:pos="500"/>
        </w:tabs>
        <w:spacing w:line="257" w:lineRule="auto"/>
        <w:ind w:firstLine="220"/>
        <w:jc w:val="both"/>
        <w:rPr>
          <w:sz w:val="24"/>
          <w:szCs w:val="24"/>
        </w:rPr>
      </w:pPr>
      <w:bookmarkStart w:id="8" w:name="bookmark8"/>
      <w:bookmarkEnd w:id="8"/>
      <w:r>
        <w:rPr>
          <w:rStyle w:val="Bodytext1"/>
          <w:color w:val="000000"/>
        </w:rPr>
        <w:t xml:space="preserve">Het doel: </w:t>
      </w:r>
      <w:r>
        <w:rPr>
          <w:rStyle w:val="Bodytext1"/>
          <w:i/>
          <w:iCs/>
          <w:color w:val="000000"/>
        </w:rPr>
        <w:t>„tot gehoorzaamheid ende</w:t>
      </w:r>
      <w:r>
        <w:rPr>
          <w:rStyle w:val="Bodytext1"/>
          <w:i/>
          <w:iCs/>
          <w:color w:val="000000"/>
        </w:rPr>
        <w:t xml:space="preserve"> besprenginge des bloeds Jezu Christi."</w:t>
      </w:r>
    </w:p>
    <w:p w:rsidR="00000000" w:rsidRDefault="00901765">
      <w:pPr>
        <w:pStyle w:val="Bodytext10"/>
        <w:framePr w:w="5752" w:h="8420" w:hRule="exact" w:wrap="none" w:vAnchor="page" w:hAnchor="page" w:x="683" w:y="767"/>
        <w:spacing w:line="257" w:lineRule="auto"/>
        <w:ind w:firstLine="220"/>
        <w:jc w:val="both"/>
        <w:rPr>
          <w:sz w:val="24"/>
          <w:szCs w:val="24"/>
        </w:rPr>
      </w:pPr>
      <w:r>
        <w:rPr>
          <w:rStyle w:val="Bodytext1"/>
          <w:color w:val="000000"/>
        </w:rPr>
        <w:t>De erfenisse der geloovigen, waarvan in ons tekstvers gesproken wordt is dus verzekerd en duurzaam. Het testa</w:t>
      </w:r>
      <w:r>
        <w:rPr>
          <w:rStyle w:val="Bodytext1"/>
          <w:color w:val="000000"/>
        </w:rPr>
        <w:softHyphen/>
        <w:t xml:space="preserve">ment is onderteekend door God den Vader </w:t>
      </w:r>
      <w:r>
        <w:rPr>
          <w:rStyle w:val="Bodytext1"/>
          <w:i/>
          <w:iCs/>
          <w:color w:val="000000"/>
        </w:rPr>
        <w:t xml:space="preserve">in de verkiezing; </w:t>
      </w:r>
      <w:r>
        <w:rPr>
          <w:rStyle w:val="Bodytext1"/>
          <w:color w:val="000000"/>
        </w:rPr>
        <w:t xml:space="preserve">door God den Zoon </w:t>
      </w:r>
      <w:r>
        <w:rPr>
          <w:rStyle w:val="Bodytext1"/>
          <w:i/>
          <w:iCs/>
          <w:color w:val="000000"/>
        </w:rPr>
        <w:t>in de besprenginge des bloeds;</w:t>
      </w:r>
      <w:r>
        <w:rPr>
          <w:rStyle w:val="Bodytext1"/>
          <w:color w:val="000000"/>
        </w:rPr>
        <w:t xml:space="preserve"> door God den Heiligen Geest </w:t>
      </w:r>
      <w:r>
        <w:rPr>
          <w:rStyle w:val="Bodytext1"/>
          <w:i/>
          <w:iCs/>
          <w:color w:val="000000"/>
        </w:rPr>
        <w:t>in de roeping tot heiligtnaking.</w:t>
      </w:r>
    </w:p>
    <w:p w:rsidR="00000000" w:rsidRDefault="00901765">
      <w:pPr>
        <w:pStyle w:val="Headerorfooter10"/>
        <w:framePr w:wrap="none" w:vAnchor="page" w:hAnchor="page" w:x="6138" w:y="9645"/>
        <w:rPr>
          <w:sz w:val="24"/>
          <w:szCs w:val="24"/>
        </w:rPr>
      </w:pPr>
      <w:r>
        <w:rPr>
          <w:rStyle w:val="Headerorfooter1"/>
          <w:color w:val="000000"/>
        </w:rPr>
        <w:t>5</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16" w:h="601" w:hRule="exact" w:wrap="none" w:vAnchor="page" w:hAnchor="page" w:x="750" w:y="793"/>
        <w:spacing w:line="269" w:lineRule="auto"/>
        <w:ind w:firstLine="320"/>
        <w:jc w:val="both"/>
        <w:rPr>
          <w:sz w:val="24"/>
          <w:szCs w:val="24"/>
        </w:rPr>
      </w:pPr>
      <w:r>
        <w:rPr>
          <w:rStyle w:val="Bodytext1"/>
          <w:color w:val="000000"/>
        </w:rPr>
        <w:t>Laat ons nu bij vier hoofdzaken uwe aandacht mogen bepalen:</w:t>
      </w:r>
    </w:p>
    <w:p w:rsidR="00000000" w:rsidRDefault="00901765">
      <w:pPr>
        <w:pStyle w:val="Bodytext20"/>
        <w:framePr w:w="5616" w:h="1063" w:hRule="exact" w:wrap="none" w:vAnchor="page" w:hAnchor="page" w:x="750" w:y="1547"/>
        <w:numPr>
          <w:ilvl w:val="0"/>
          <w:numId w:val="2"/>
        </w:numPr>
        <w:tabs>
          <w:tab w:val="left" w:pos="693"/>
        </w:tabs>
        <w:spacing w:after="0" w:line="240" w:lineRule="auto"/>
        <w:ind w:left="0" w:firstLine="460"/>
        <w:jc w:val="both"/>
        <w:rPr>
          <w:sz w:val="24"/>
          <w:szCs w:val="24"/>
        </w:rPr>
      </w:pPr>
      <w:bookmarkStart w:id="9" w:name="bookmark9"/>
      <w:bookmarkEnd w:id="9"/>
      <w:r>
        <w:rPr>
          <w:rStyle w:val="Bodytext2"/>
          <w:color w:val="000000"/>
        </w:rPr>
        <w:t>DE ERFEN1S ZELF.</w:t>
      </w:r>
    </w:p>
    <w:p w:rsidR="00000000" w:rsidRDefault="00901765">
      <w:pPr>
        <w:pStyle w:val="Bodytext10"/>
        <w:framePr w:w="5616" w:h="1063" w:hRule="exact" w:wrap="none" w:vAnchor="page" w:hAnchor="page" w:x="750" w:y="1547"/>
        <w:numPr>
          <w:ilvl w:val="0"/>
          <w:numId w:val="2"/>
        </w:numPr>
        <w:tabs>
          <w:tab w:val="left" w:pos="601"/>
        </w:tabs>
        <w:ind w:firstLine="280"/>
        <w:jc w:val="both"/>
        <w:rPr>
          <w:sz w:val="24"/>
          <w:szCs w:val="24"/>
        </w:rPr>
      </w:pPr>
      <w:bookmarkStart w:id="10" w:name="bookmark10"/>
      <w:bookmarkEnd w:id="10"/>
      <w:r>
        <w:rPr>
          <w:rStyle w:val="Bodytext1"/>
          <w:smallCaps/>
          <w:color w:val="000000"/>
        </w:rPr>
        <w:t>De eigenschappen der erfenis.</w:t>
      </w:r>
    </w:p>
    <w:p w:rsidR="00000000" w:rsidRDefault="00901765">
      <w:pPr>
        <w:pStyle w:val="Bodytext10"/>
        <w:framePr w:w="5616" w:h="1063" w:hRule="exact" w:wrap="none" w:vAnchor="page" w:hAnchor="page" w:x="750" w:y="1547"/>
        <w:numPr>
          <w:ilvl w:val="0"/>
          <w:numId w:val="2"/>
        </w:numPr>
        <w:tabs>
          <w:tab w:val="left" w:pos="644"/>
        </w:tabs>
        <w:ind w:firstLine="280"/>
        <w:jc w:val="both"/>
        <w:rPr>
          <w:sz w:val="24"/>
          <w:szCs w:val="24"/>
        </w:rPr>
      </w:pPr>
      <w:bookmarkStart w:id="11" w:name="bookmark11"/>
      <w:bookmarkEnd w:id="11"/>
      <w:r>
        <w:rPr>
          <w:rStyle w:val="Bodytext1"/>
          <w:smallCaps/>
          <w:color w:val="000000"/>
        </w:rPr>
        <w:t>De plaats, waar ze bewaard wordt.</w:t>
      </w:r>
    </w:p>
    <w:p w:rsidR="00000000" w:rsidRDefault="00901765">
      <w:pPr>
        <w:pStyle w:val="Bodytext10"/>
        <w:framePr w:w="5616" w:h="1063" w:hRule="exact" w:wrap="none" w:vAnchor="page" w:hAnchor="page" w:x="750" w:y="1547"/>
        <w:numPr>
          <w:ilvl w:val="0"/>
          <w:numId w:val="2"/>
        </w:numPr>
        <w:tabs>
          <w:tab w:val="left" w:pos="657"/>
        </w:tabs>
        <w:ind w:firstLine="280"/>
        <w:jc w:val="both"/>
        <w:rPr>
          <w:sz w:val="24"/>
          <w:szCs w:val="24"/>
        </w:rPr>
      </w:pPr>
      <w:bookmarkStart w:id="12" w:name="bookmark12"/>
      <w:bookmarkEnd w:id="12"/>
      <w:r>
        <w:rPr>
          <w:rStyle w:val="Bodytext1"/>
          <w:smallCaps/>
          <w:color w:val="000000"/>
        </w:rPr>
        <w:t>De erfgenamen.</w:t>
      </w:r>
    </w:p>
    <w:p w:rsidR="00000000" w:rsidRDefault="00901765">
      <w:pPr>
        <w:pStyle w:val="Bodytext10"/>
        <w:framePr w:w="5616" w:h="6459" w:hRule="exact" w:wrap="none" w:vAnchor="page" w:hAnchor="page" w:x="750" w:y="2746"/>
        <w:numPr>
          <w:ilvl w:val="0"/>
          <w:numId w:val="3"/>
        </w:numPr>
        <w:tabs>
          <w:tab w:val="left" w:pos="432"/>
        </w:tabs>
        <w:spacing w:line="264" w:lineRule="auto"/>
        <w:ind w:firstLine="320"/>
        <w:jc w:val="both"/>
        <w:rPr>
          <w:sz w:val="24"/>
          <w:szCs w:val="24"/>
        </w:rPr>
      </w:pPr>
      <w:bookmarkStart w:id="13" w:name="bookmark13"/>
      <w:bookmarkEnd w:id="13"/>
      <w:r>
        <w:rPr>
          <w:rStyle w:val="Bodytext1"/>
          <w:color w:val="000000"/>
        </w:rPr>
        <w:t>De erfenis zelf. Laat ons in vier opzichten deze erfenis beschouwen, staan we daarom in de eerste plaa</w:t>
      </w:r>
      <w:r>
        <w:rPr>
          <w:rStyle w:val="Bodytext1"/>
          <w:color w:val="000000"/>
        </w:rPr>
        <w:t>ts stil.</w:t>
      </w:r>
    </w:p>
    <w:p w:rsidR="00000000" w:rsidRDefault="00901765">
      <w:pPr>
        <w:pStyle w:val="Bodytext10"/>
        <w:framePr w:w="5616" w:h="6459" w:hRule="exact" w:wrap="none" w:vAnchor="page" w:hAnchor="page" w:x="750" w:y="2746"/>
        <w:numPr>
          <w:ilvl w:val="0"/>
          <w:numId w:val="4"/>
        </w:numPr>
        <w:tabs>
          <w:tab w:val="left" w:pos="601"/>
        </w:tabs>
        <w:spacing w:after="160" w:line="264" w:lineRule="auto"/>
        <w:ind w:firstLine="320"/>
        <w:jc w:val="both"/>
        <w:rPr>
          <w:sz w:val="24"/>
          <w:szCs w:val="24"/>
        </w:rPr>
      </w:pPr>
      <w:bookmarkStart w:id="14" w:name="bookmark14"/>
      <w:bookmarkEnd w:id="14"/>
      <w:r>
        <w:rPr>
          <w:rStyle w:val="Bodytext1"/>
          <w:color w:val="000000"/>
        </w:rPr>
        <w:t xml:space="preserve">bij het </w:t>
      </w:r>
      <w:r>
        <w:rPr>
          <w:rStyle w:val="Bodytext1"/>
          <w:i/>
          <w:iCs/>
          <w:color w:val="000000"/>
        </w:rPr>
        <w:t>recht tot de erfenis.</w:t>
      </w:r>
      <w:r>
        <w:rPr>
          <w:rStyle w:val="Bodytext1"/>
          <w:color w:val="000000"/>
        </w:rPr>
        <w:t xml:space="preserve"> Al de uitverkorenen te- zamen maken eene geestelijke familie uit. Van die familie kan getuigd worden:</w:t>
      </w:r>
    </w:p>
    <w:p w:rsidR="00000000" w:rsidRDefault="00901765">
      <w:pPr>
        <w:pStyle w:val="Bodytext20"/>
        <w:framePr w:w="5616" w:h="6459" w:hRule="exact" w:wrap="none" w:vAnchor="page" w:hAnchor="page" w:x="750" w:y="2746"/>
        <w:spacing w:after="0"/>
        <w:ind w:left="1460" w:hanging="140"/>
        <w:rPr>
          <w:sz w:val="24"/>
          <w:szCs w:val="24"/>
        </w:rPr>
      </w:pPr>
      <w:r>
        <w:rPr>
          <w:rStyle w:val="Bodytext2"/>
          <w:color w:val="000000"/>
        </w:rPr>
        <w:t>’t Zijn de kinderen van mijn Vader, Van hetzelfde huisgezin.</w:t>
      </w:r>
    </w:p>
    <w:p w:rsidR="00000000" w:rsidRDefault="00901765">
      <w:pPr>
        <w:pStyle w:val="Bodytext20"/>
        <w:framePr w:w="5616" w:h="6459" w:hRule="exact" w:wrap="none" w:vAnchor="page" w:hAnchor="page" w:x="750" w:y="2746"/>
        <w:spacing w:after="160"/>
        <w:ind w:left="0" w:firstLine="0"/>
        <w:jc w:val="center"/>
        <w:rPr>
          <w:sz w:val="24"/>
          <w:szCs w:val="24"/>
        </w:rPr>
      </w:pPr>
      <w:r>
        <w:rPr>
          <w:rStyle w:val="Bodytext2"/>
          <w:color w:val="000000"/>
        </w:rPr>
        <w:t>We bestaan elkander nader,</w:t>
      </w:r>
      <w:r>
        <w:rPr>
          <w:rStyle w:val="Bodytext2"/>
          <w:color w:val="000000"/>
        </w:rPr>
        <w:br/>
        <w:t>Dan de band van d’aardsche min.</w:t>
      </w:r>
    </w:p>
    <w:p w:rsidR="00000000" w:rsidRDefault="00901765">
      <w:pPr>
        <w:pStyle w:val="Bodytext10"/>
        <w:framePr w:w="5616" w:h="6459" w:hRule="exact" w:wrap="none" w:vAnchor="page" w:hAnchor="page" w:x="750" w:y="2746"/>
        <w:spacing w:line="259" w:lineRule="auto"/>
        <w:ind w:firstLine="240"/>
        <w:jc w:val="both"/>
        <w:rPr>
          <w:sz w:val="24"/>
          <w:szCs w:val="24"/>
        </w:rPr>
      </w:pPr>
      <w:r>
        <w:rPr>
          <w:rStyle w:val="Bodytext1"/>
          <w:color w:val="000000"/>
        </w:rPr>
        <w:t>Deze geestelijke familie heeft op aarde hare werkzaam- heden, n.l. om als geestelijke priesters geestelijke offer- anden op te offeren, die Gode aangenaam zijn door Jezum Christum. Evenwel zij blij</w:t>
      </w:r>
      <w:r>
        <w:rPr>
          <w:rStyle w:val="Bodytext1"/>
          <w:color w:val="000000"/>
        </w:rPr>
        <w:t>ven hier niet altijd, de werk- zaamheden loopen hier af. Zij moeten alleen maar op aarde den Raad Gods uitdienen en zijn zoolang, als zij in dit Mezech zijn aan velerlei verzoekingen onderhevig, zij hebben een zwaren strijd te strijden doch worden in de kr</w:t>
      </w:r>
      <w:r>
        <w:rPr>
          <w:rStyle w:val="Bodytext1"/>
          <w:color w:val="000000"/>
        </w:rPr>
        <w:t>acht Gods bewaard tot de zaligheid, die bereid is om geopenbaard te worden in den laatsten tijd. Haar wacht dus eene volkomene zaligheid, eene heerlijke yerlossing, eene kroon der heerlijkheid, der rechtvaardigheid, die de rechtvaardige Rechter haar in die</w:t>
      </w:r>
      <w:r>
        <w:rPr>
          <w:rStyle w:val="Bodytext1"/>
          <w:color w:val="000000"/>
        </w:rPr>
        <w:t xml:space="preserve">n dag geven zal, oftewel haar wacht: </w:t>
      </w:r>
      <w:r>
        <w:rPr>
          <w:rStyle w:val="Bodytext1"/>
          <w:i/>
          <w:iCs/>
          <w:color w:val="000000"/>
        </w:rPr>
        <w:t>„Eene eeuwige erfenis.”</w:t>
      </w:r>
    </w:p>
    <w:p w:rsidR="00000000" w:rsidRDefault="00901765">
      <w:pPr>
        <w:pStyle w:val="Headerorfooter10"/>
        <w:framePr w:wrap="none" w:vAnchor="page" w:hAnchor="page" w:x="827" w:y="9433"/>
        <w:rPr>
          <w:sz w:val="24"/>
          <w:szCs w:val="24"/>
        </w:rPr>
      </w:pPr>
      <w:r>
        <w:rPr>
          <w:rStyle w:val="Headerorfooter1"/>
          <w:color w:val="000000"/>
        </w:rPr>
        <w:t>6</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86" w:h="8610" w:hRule="exact" w:wrap="none" w:vAnchor="page" w:hAnchor="page" w:x="666" w:y="552"/>
        <w:spacing w:line="264" w:lineRule="auto"/>
        <w:ind w:firstLine="280"/>
        <w:jc w:val="both"/>
        <w:rPr>
          <w:sz w:val="24"/>
          <w:szCs w:val="24"/>
        </w:rPr>
      </w:pPr>
      <w:r>
        <w:rPr>
          <w:rStyle w:val="Bodytext1"/>
          <w:color w:val="000000"/>
        </w:rPr>
        <w:t>Toen God de Heere Adam, en in Adam het gansche geslacht der menschen in Edens Hof plaatste en hem be- kleedde met heerschappij over al het geschapene, bezat Adam alle</w:t>
      </w:r>
      <w:r>
        <w:rPr>
          <w:rStyle w:val="Bodytext1"/>
          <w:color w:val="000000"/>
        </w:rPr>
        <w:t xml:space="preserve">s </w:t>
      </w:r>
      <w:r>
        <w:rPr>
          <w:rStyle w:val="Bodytext1"/>
          <w:i/>
          <w:iCs/>
          <w:color w:val="000000"/>
        </w:rPr>
        <w:t>in</w:t>
      </w:r>
      <w:r>
        <w:rPr>
          <w:rStyle w:val="Bodytext1"/>
          <w:color w:val="000000"/>
        </w:rPr>
        <w:t xml:space="preserve"> God en leefde Adam in de gelukzalige vereeniging </w:t>
      </w:r>
      <w:r>
        <w:rPr>
          <w:rStyle w:val="Bodytext1"/>
          <w:i/>
          <w:iCs/>
          <w:color w:val="000000"/>
        </w:rPr>
        <w:t>met</w:t>
      </w:r>
      <w:r>
        <w:rPr>
          <w:rStyle w:val="Bodytext1"/>
          <w:color w:val="000000"/>
        </w:rPr>
        <w:t xml:space="preserve"> zijnen Schepper. Door gehoorzaamheid kon Adam in het rijke, voile bezit van dit zalige leven bestendigd worden, door ongehoorzaamheid zou hem en alien, die uit zijne lendenen voortkwamen, dit zalig </w:t>
      </w:r>
      <w:r>
        <w:rPr>
          <w:rStyle w:val="Bodytext1"/>
          <w:color w:val="000000"/>
        </w:rPr>
        <w:t xml:space="preserve">leven voor eetiwig ontvallen; het laatste is in de vrijwillige en moedwillige bondbreuk geschied en liggen nu alle menschen in hun Verbondshoofd Adam buiten de gemeenschap met den Volzaligen Jehovah. O, rampzalige val! De eeuwige erfenis, het zalige leven </w:t>
      </w:r>
      <w:r>
        <w:rPr>
          <w:rStyle w:val="Bodytext1"/>
          <w:i/>
          <w:iCs/>
          <w:color w:val="000000"/>
        </w:rPr>
        <w:t>in</w:t>
      </w:r>
      <w:r>
        <w:rPr>
          <w:rStyle w:val="Bodytext1"/>
          <w:color w:val="000000"/>
        </w:rPr>
        <w:t xml:space="preserve"> God en </w:t>
      </w:r>
      <w:r>
        <w:rPr>
          <w:rStyle w:val="Bodytext1"/>
          <w:i/>
          <w:iCs/>
          <w:color w:val="000000"/>
        </w:rPr>
        <w:t>met</w:t>
      </w:r>
      <w:r>
        <w:rPr>
          <w:rStyle w:val="Bodytext1"/>
          <w:color w:val="000000"/>
        </w:rPr>
        <w:t xml:space="preserve"> God verloretf en rechtmatige erfbezitters geworden van de eeuwige ramp- zaligheid. Nochthans wordt aan de uitverkorenen naar de voorkennisse Gods des Vaders toegezegd eene onbevlek- kelijke, onverderfelijke en onverwelkelijke erfenis. Door we</w:t>
      </w:r>
      <w:r>
        <w:rPr>
          <w:rStyle w:val="Bodytext1"/>
          <w:color w:val="000000"/>
        </w:rPr>
        <w:t xml:space="preserve">lk een weg en met welk recht verkrijgen die gelukkigen weer de verloren erfenis terug. De uitverkorenen zijn in hun natuurstaat, evenals alle andere menschen goddeloos, dat is, zonder God: los van God. En daar nu alleen zaligheid kan gesmaakt worden in de </w:t>
      </w:r>
      <w:r>
        <w:rPr>
          <w:rStyle w:val="Bodytext1"/>
          <w:color w:val="000000"/>
        </w:rPr>
        <w:t>nauwe vereeniging met God moeten eerst de uitverkorenen in die nauwe, innige vereeniging met God gebracht worden. Deze geeste- lijke vereeniging komt bij de uitverkorenen op des Heeren tijd daadwerkelijk tot stand op eene voor ons, stofjes en wormpjes, onb</w:t>
      </w:r>
      <w:r>
        <w:rPr>
          <w:rStyle w:val="Bodytext1"/>
          <w:color w:val="000000"/>
        </w:rPr>
        <w:t xml:space="preserve">egrijpelijke wijze in de wedergeboorte, daarom worden ze ook genoemd: Wedergeborenen, Jac. 1 : 18. 1 Petri 1 : 23. Door den Heiland Jezus wordt het zien van en het ingaan tot het koninkrijk Gods afhankelijk gesteld van het </w:t>
      </w:r>
      <w:r>
        <w:rPr>
          <w:rStyle w:val="Bodytext1"/>
          <w:i/>
          <w:iCs/>
          <w:color w:val="000000"/>
        </w:rPr>
        <w:t>niet</w:t>
      </w:r>
      <w:r>
        <w:rPr>
          <w:rStyle w:val="Bodytext1"/>
          <w:color w:val="000000"/>
        </w:rPr>
        <w:t xml:space="preserve"> of </w:t>
      </w:r>
      <w:r>
        <w:rPr>
          <w:rStyle w:val="Bodytext1"/>
          <w:i/>
          <w:iCs/>
          <w:color w:val="000000"/>
        </w:rPr>
        <w:t>wel</w:t>
      </w:r>
      <w:r>
        <w:rPr>
          <w:rStyle w:val="Bodytext1"/>
          <w:color w:val="000000"/>
        </w:rPr>
        <w:t xml:space="preserve"> wedergeboren zijn. Jo</w:t>
      </w:r>
      <w:r>
        <w:rPr>
          <w:rStyle w:val="Bodytext1"/>
          <w:color w:val="000000"/>
        </w:rPr>
        <w:t>h. 3 : 3 luidt:</w:t>
      </w:r>
    </w:p>
    <w:p w:rsidR="00000000" w:rsidRDefault="00901765">
      <w:pPr>
        <w:pStyle w:val="Headerorfooter10"/>
        <w:framePr w:wrap="none" w:vAnchor="page" w:hAnchor="page" w:x="6222" w:y="9341"/>
        <w:rPr>
          <w:sz w:val="24"/>
          <w:szCs w:val="24"/>
        </w:rPr>
      </w:pPr>
      <w:r>
        <w:rPr>
          <w:rStyle w:val="Headerorfooter1"/>
          <w:color w:val="000000"/>
        </w:rPr>
        <w:t>7</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46" w:h="8255" w:hRule="exact" w:wrap="none" w:vAnchor="page" w:hAnchor="page" w:x="736" w:y="844"/>
        <w:spacing w:line="252" w:lineRule="auto"/>
        <w:ind w:firstLine="0"/>
        <w:jc w:val="both"/>
        <w:rPr>
          <w:sz w:val="24"/>
          <w:szCs w:val="24"/>
        </w:rPr>
      </w:pPr>
      <w:r>
        <w:rPr>
          <w:rStyle w:val="Bodytext1"/>
          <w:color w:val="000000"/>
        </w:rPr>
        <w:t>Voorwaar, voorwaar zeg ik u, tenzij dat iemand weder</w:t>
      </w:r>
      <w:r>
        <w:rPr>
          <w:rStyle w:val="Bodytext1"/>
          <w:color w:val="000000"/>
        </w:rPr>
        <w:softHyphen/>
        <w:t>geboren worde hij kan het Koningrijk Gods niet zien. Het recht tot de erfenis is dus een zalig vruchtgevolg der wedergeboorte, immers een wedergeborene is een</w:t>
      </w:r>
      <w:r>
        <w:rPr>
          <w:rStyle w:val="Bodytext1"/>
          <w:color w:val="000000"/>
        </w:rPr>
        <w:t xml:space="preserve"> kind en een kind is een erfgenaam. Vele menschen die totaal ver- vreemd zijn van de kennisse van het eeuwig Woord Gods weten van wedergeboren te moeten worden niets af. Andere diep onkundigen weten er niets meer van dan alleen de klank van het woord. Eene</w:t>
      </w:r>
      <w:r>
        <w:rPr>
          <w:rStyle w:val="Bodytext1"/>
          <w:color w:val="000000"/>
        </w:rPr>
        <w:t xml:space="preserve"> groote massa eigengerechtige menschen spotten met zulk een leer en lasteren hetgeen ze niet kennen. Gelukkig zij die wedergeboren zijn, niet uit vergankelijken maar uit onvergankelijken zade door het levende en eeuwig blijvende Woord Gods 1 Petri 1 : 3, 2</w:t>
      </w:r>
      <w:r>
        <w:rPr>
          <w:rStyle w:val="Bodytext1"/>
          <w:color w:val="000000"/>
        </w:rPr>
        <w:t>3 of zooals Jacobus getuigt: Naar zijnen wille heeft Hij ons gebaard door het Woord der waarheid, opdat wij zouden zijn als eerstelingen zijner schepselen. Jac. 1 : 18. Deze zijn herboren uit de vrije belofte Gods, naar Gods eeuwig welbehagen, door den eeu</w:t>
      </w:r>
      <w:r>
        <w:rPr>
          <w:rStyle w:val="Bodytext1"/>
          <w:color w:val="000000"/>
        </w:rPr>
        <w:t>wigen Geest. Ik kan mij voor- stellen, Gel. Toeh., dat er menschen zijn wien het waar- achtig heil hunner ziel ter harte gaat, zich zelven afvragen, waaraan kan men het weten of iemand de groote, onmis- bare weldaad van wedergeboren te zijn deelachtig is o</w:t>
      </w:r>
      <w:r>
        <w:rPr>
          <w:rStyle w:val="Bodytext1"/>
          <w:color w:val="000000"/>
        </w:rPr>
        <w:t>f korter gezegd: Wat is een wedergeboren mensch? De godvruchtige en reeds lang zalig ontslapen ds. Ledeboer geeft een kort, maar duidelijk antwoord op de vraag, wat is de wedergeboorte, n.l. dit: Het is eene geheele ver- andering van den mensch in al zijne</w:t>
      </w:r>
      <w:r>
        <w:rPr>
          <w:rStyle w:val="Bodytext1"/>
          <w:color w:val="000000"/>
        </w:rPr>
        <w:t xml:space="preserve"> genegenheden. De wedergeboorte wordt in de waarheid genoemd, het weg- nemen van het steenen hart en het schenken van een vleeschen hart. Op een zestal kenteekenen van een weder</w:t>
      </w:r>
      <w:r>
        <w:rPr>
          <w:rStyle w:val="Bodytext1"/>
          <w:color w:val="000000"/>
        </w:rPr>
        <w:softHyphen/>
        <w:t>geboren mensch zullen we u nog wijzen.</w:t>
      </w:r>
    </w:p>
    <w:p w:rsidR="00000000" w:rsidRDefault="00901765">
      <w:pPr>
        <w:pStyle w:val="Headerorfooter10"/>
        <w:framePr w:wrap="none" w:vAnchor="page" w:hAnchor="page" w:x="714" w:y="9429"/>
        <w:rPr>
          <w:sz w:val="24"/>
          <w:szCs w:val="24"/>
        </w:rPr>
      </w:pPr>
      <w:r>
        <w:rPr>
          <w:rStyle w:val="Headerorfooter1"/>
          <w:color w:val="000000"/>
        </w:rPr>
        <w:t>8</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73" w:h="8483" w:hRule="exact" w:wrap="none" w:vAnchor="page" w:hAnchor="page" w:x="672" w:y="552"/>
        <w:spacing w:line="259" w:lineRule="auto"/>
        <w:ind w:firstLine="240"/>
        <w:jc w:val="both"/>
        <w:rPr>
          <w:sz w:val="24"/>
          <w:szCs w:val="24"/>
        </w:rPr>
      </w:pPr>
      <w:r>
        <w:rPr>
          <w:rStyle w:val="Bodytext1"/>
          <w:color w:val="000000"/>
        </w:rPr>
        <w:t>Verstand, wil, oordeel, conscientie, geheugen en ge- negenheden ondergaan alien eene krachtdadige verandering, zoodat een wedergeborene, niet zoozeer voor zichzelven als wel voor anderen naar buiten openbaar wordt.</w:t>
      </w:r>
    </w:p>
    <w:p w:rsidR="00000000" w:rsidRDefault="00901765">
      <w:pPr>
        <w:pStyle w:val="Bodytext10"/>
        <w:framePr w:w="5773" w:h="8483" w:hRule="exact" w:wrap="none" w:vAnchor="page" w:hAnchor="page" w:x="672" w:y="552"/>
        <w:numPr>
          <w:ilvl w:val="0"/>
          <w:numId w:val="5"/>
        </w:numPr>
        <w:tabs>
          <w:tab w:val="left" w:pos="522"/>
        </w:tabs>
        <w:spacing w:line="259" w:lineRule="auto"/>
        <w:ind w:firstLine="240"/>
        <w:jc w:val="both"/>
        <w:rPr>
          <w:sz w:val="24"/>
          <w:szCs w:val="24"/>
        </w:rPr>
      </w:pPr>
      <w:bookmarkStart w:id="15" w:name="bookmark15"/>
      <w:bookmarkEnd w:id="15"/>
      <w:r>
        <w:rPr>
          <w:rStyle w:val="Bodytext1"/>
          <w:i/>
          <w:iCs/>
          <w:color w:val="000000"/>
        </w:rPr>
        <w:t>Verstand.</w:t>
      </w:r>
      <w:r>
        <w:rPr>
          <w:rStyle w:val="Bodytext1"/>
          <w:color w:val="000000"/>
        </w:rPr>
        <w:t xml:space="preserve"> Een kos</w:t>
      </w:r>
      <w:r>
        <w:rPr>
          <w:rStyle w:val="Bodytext1"/>
          <w:color w:val="000000"/>
        </w:rPr>
        <w:t>telijke gave van den Heere boven het redelooze vee, maar in den natuurstaat verduisterd, want eertijds waart gij duisternisse Ef. 5 : 8 blind, Openb. 3 : 18. Evenwel wordt door wederbarende genade het ver</w:t>
      </w:r>
      <w:r>
        <w:rPr>
          <w:rStyle w:val="Bodytext1"/>
          <w:color w:val="000000"/>
        </w:rPr>
        <w:softHyphen/>
        <w:t>stand verlicht en vernieuwd. 2 Cor. 4 : 6 Want God,</w:t>
      </w:r>
      <w:r>
        <w:rPr>
          <w:rStyle w:val="Bodytext1"/>
          <w:color w:val="000000"/>
        </w:rPr>
        <w:t xml:space="preserve"> die gezegd heeft, dat het licht nit de duisternis zou schijnen, is degene, die in onze harten geschenen heeft om te geven verlichting der kennisse der heerlijkheid Gods in het aan- gezicht Jezu Christi. Door dit verlichtend werk zien ze zich zelven in him</w:t>
      </w:r>
      <w:r>
        <w:rPr>
          <w:rStyle w:val="Bodytext1"/>
          <w:color w:val="000000"/>
        </w:rPr>
        <w:t xml:space="preserve"> verloren staat en werkt veel verslagen- heid in hunne harten over hun groot ongeluk, met beving worden ze vervuld voor Gods hoogheid en majesteit. Zulks hebben ze nooit te voren ondervonden, al bezaten ze ook veel schriftuurlijk licht.</w:t>
      </w:r>
    </w:p>
    <w:p w:rsidR="00000000" w:rsidRDefault="00901765">
      <w:pPr>
        <w:pStyle w:val="Bodytext10"/>
        <w:framePr w:w="5773" w:h="8483" w:hRule="exact" w:wrap="none" w:vAnchor="page" w:hAnchor="page" w:x="672" w:y="552"/>
        <w:numPr>
          <w:ilvl w:val="0"/>
          <w:numId w:val="5"/>
        </w:numPr>
        <w:tabs>
          <w:tab w:val="left" w:pos="522"/>
        </w:tabs>
        <w:spacing w:line="259" w:lineRule="auto"/>
        <w:ind w:firstLine="240"/>
        <w:jc w:val="both"/>
        <w:rPr>
          <w:sz w:val="24"/>
          <w:szCs w:val="24"/>
        </w:rPr>
      </w:pPr>
      <w:bookmarkStart w:id="16" w:name="bookmark16"/>
      <w:bookmarkEnd w:id="16"/>
      <w:r>
        <w:rPr>
          <w:rStyle w:val="Bodytext1"/>
          <w:i/>
          <w:iCs/>
          <w:color w:val="000000"/>
        </w:rPr>
        <w:t>De wil.</w:t>
      </w:r>
      <w:r>
        <w:rPr>
          <w:rStyle w:val="Bodytext1"/>
          <w:color w:val="000000"/>
        </w:rPr>
        <w:t xml:space="preserve"> In den onherboren staat is de wille des menschen gansch verkeerd. Hij wil het kwade en haat het goede, hij wil God niet dienen, maar hij wil den Satan, de wereld en zijne booze, vleeschelijke lusten dienen. Maar door wederbarende, verlichtende</w:t>
      </w:r>
      <w:r>
        <w:rPr>
          <w:rStyle w:val="Bodytext1"/>
          <w:color w:val="000000"/>
        </w:rPr>
        <w:t xml:space="preserve"> genade wordt de wille geneigd, en langs dien weg gewillig gemaakt om des satans en ’s werelds dienst te verlaten en den Heere te dienen. Ps. 110 : 3.</w:t>
      </w:r>
    </w:p>
    <w:p w:rsidR="00000000" w:rsidRDefault="00901765">
      <w:pPr>
        <w:pStyle w:val="Bodytext10"/>
        <w:framePr w:w="5773" w:h="8483" w:hRule="exact" w:wrap="none" w:vAnchor="page" w:hAnchor="page" w:x="672" w:y="552"/>
        <w:numPr>
          <w:ilvl w:val="0"/>
          <w:numId w:val="5"/>
        </w:numPr>
        <w:tabs>
          <w:tab w:val="left" w:pos="522"/>
        </w:tabs>
        <w:spacing w:line="259" w:lineRule="auto"/>
        <w:ind w:firstLine="240"/>
        <w:jc w:val="both"/>
        <w:rPr>
          <w:sz w:val="24"/>
          <w:szCs w:val="24"/>
        </w:rPr>
      </w:pPr>
      <w:bookmarkStart w:id="17" w:name="bookmark17"/>
      <w:bookmarkEnd w:id="17"/>
      <w:r>
        <w:rPr>
          <w:rStyle w:val="Bodytext1"/>
          <w:i/>
          <w:iCs/>
          <w:color w:val="000000"/>
        </w:rPr>
        <w:t>Het oordeel.</w:t>
      </w:r>
      <w:r>
        <w:rPr>
          <w:rStyle w:val="Bodytext1"/>
          <w:color w:val="000000"/>
        </w:rPr>
        <w:t xml:space="preserve"> De mensch oordeelt in zijnen natuurstaat over zich zelven zeer gunst</w:t>
      </w:r>
      <w:r>
        <w:rPr>
          <w:rStyle w:val="Bodytext1"/>
          <w:color w:val="000000"/>
        </w:rPr>
        <w:t>ig en over den Heere en zijn dienst zeer ongunstig. Der zonde te leven is zijn lust, der gerechtigheid te leven is voor den doodgevallen zondaar een zware last. Maar ook het oordeel van den mensch</w:t>
      </w:r>
    </w:p>
    <w:p w:rsidR="00000000" w:rsidRDefault="00901765">
      <w:pPr>
        <w:pStyle w:val="Headerorfooter10"/>
        <w:framePr w:wrap="none" w:vAnchor="page" w:hAnchor="page" w:x="6275" w:y="9434"/>
        <w:rPr>
          <w:sz w:val="24"/>
          <w:szCs w:val="24"/>
        </w:rPr>
      </w:pPr>
      <w:r>
        <w:rPr>
          <w:rStyle w:val="Headerorfooter1"/>
          <w:color w:val="000000"/>
        </w:rPr>
        <w:t>9</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73" w:h="8301" w:hRule="exact" w:wrap="none" w:vAnchor="page" w:hAnchor="page" w:x="672" w:y="916"/>
        <w:spacing w:line="254" w:lineRule="auto"/>
        <w:ind w:firstLine="0"/>
        <w:jc w:val="both"/>
        <w:rPr>
          <w:sz w:val="24"/>
          <w:szCs w:val="24"/>
        </w:rPr>
      </w:pPr>
      <w:r>
        <w:rPr>
          <w:rStyle w:val="Bodytext1"/>
          <w:color w:val="000000"/>
        </w:rPr>
        <w:t>ondergaat een geheele verander</w:t>
      </w:r>
      <w:r>
        <w:rPr>
          <w:rStyle w:val="Bodytext1"/>
          <w:color w:val="000000"/>
        </w:rPr>
        <w:t>ing. Het wordt nu juist omgekeerd; hij begint over zichzelven en over zijn staat voor de eeuwigheid te oordeelen, dat het met hem zeer slecht staat. Hij krijgt goede gedachten van den Heere, zijn volk en dienst.</w:t>
      </w:r>
    </w:p>
    <w:p w:rsidR="00000000" w:rsidRDefault="00901765">
      <w:pPr>
        <w:pStyle w:val="Bodytext10"/>
        <w:framePr w:w="5773" w:h="8301" w:hRule="exact" w:wrap="none" w:vAnchor="page" w:hAnchor="page" w:x="672" w:y="916"/>
        <w:numPr>
          <w:ilvl w:val="0"/>
          <w:numId w:val="5"/>
        </w:numPr>
        <w:tabs>
          <w:tab w:val="left" w:pos="477"/>
        </w:tabs>
        <w:spacing w:line="254" w:lineRule="auto"/>
        <w:ind w:firstLine="240"/>
        <w:jc w:val="both"/>
        <w:rPr>
          <w:sz w:val="24"/>
          <w:szCs w:val="24"/>
        </w:rPr>
      </w:pPr>
      <w:bookmarkStart w:id="18" w:name="bookmark18"/>
      <w:bookmarkEnd w:id="18"/>
      <w:r>
        <w:rPr>
          <w:rStyle w:val="Bodytext1"/>
          <w:i/>
          <w:iCs/>
          <w:color w:val="000000"/>
        </w:rPr>
        <w:t>De conscientie.</w:t>
      </w:r>
      <w:r>
        <w:rPr>
          <w:rStyle w:val="Bodytext1"/>
          <w:color w:val="000000"/>
        </w:rPr>
        <w:t xml:space="preserve"> De c</w:t>
      </w:r>
      <w:r>
        <w:rPr>
          <w:rStyle w:val="Bodytext1"/>
          <w:color w:val="000000"/>
        </w:rPr>
        <w:t>onscience wordt wakker geschtid, zij wordt gevoelig, teeder en sprekende gemaakt. De stede- houderesse, doet inwendig haar ambtelijk werk, aan haar oordeel worden zelfs de minste handelingen onderworpen. Waar de mensch tevoren luchthartig over heen ging, w</w:t>
      </w:r>
      <w:r>
        <w:rPr>
          <w:rStyle w:val="Bodytext1"/>
          <w:color w:val="000000"/>
        </w:rPr>
        <w:t>ordt nu conscientious gewikt en gewogen. De Aimachtige roepstem: „ontwaakt gij, die slaapt”, is tot in de binnenste kameren des harten gehoord.</w:t>
      </w:r>
    </w:p>
    <w:p w:rsidR="00000000" w:rsidRDefault="00901765">
      <w:pPr>
        <w:pStyle w:val="Bodytext10"/>
        <w:framePr w:w="5773" w:h="8301" w:hRule="exact" w:wrap="none" w:vAnchor="page" w:hAnchor="page" w:x="672" w:y="916"/>
        <w:numPr>
          <w:ilvl w:val="0"/>
          <w:numId w:val="5"/>
        </w:numPr>
        <w:tabs>
          <w:tab w:val="left" w:pos="492"/>
        </w:tabs>
        <w:spacing w:line="257" w:lineRule="auto"/>
        <w:ind w:firstLine="240"/>
        <w:jc w:val="both"/>
        <w:rPr>
          <w:sz w:val="24"/>
          <w:szCs w:val="24"/>
        </w:rPr>
      </w:pPr>
      <w:bookmarkStart w:id="19" w:name="bookmark19"/>
      <w:bookmarkEnd w:id="19"/>
      <w:r>
        <w:rPr>
          <w:rStyle w:val="Bodytext1"/>
          <w:i/>
          <w:iCs/>
          <w:color w:val="000000"/>
        </w:rPr>
        <w:t>Het geheugen.</w:t>
      </w:r>
      <w:r>
        <w:rPr>
          <w:rStyle w:val="Bodytext1"/>
          <w:color w:val="000000"/>
        </w:rPr>
        <w:t xml:space="preserve"> Ook dat deel van den inwendigen mensch doet getrouw zijn werk. Zonden bedr</w:t>
      </w:r>
      <w:r>
        <w:rPr>
          <w:rStyle w:val="Bodytext1"/>
          <w:color w:val="000000"/>
        </w:rPr>
        <w:t xml:space="preserve">even in lang vervlogen tijd worden levendig in het geheugen gebracht en brengen veel beroeringen in de ziel teweeg. En dat wel bij zulk klaar onderscheiden licht, zoodat zonden, die zij vroeger als zoodanig niet beschouwden nu loodzwaar op de ziel drukken </w:t>
      </w:r>
      <w:r>
        <w:rPr>
          <w:rStyle w:val="Bodytext1"/>
          <w:color w:val="000000"/>
        </w:rPr>
        <w:t>en met David in innerlijke zielsboet- vaardigheid, gepaard met vlijmende smart over het be</w:t>
      </w:r>
      <w:r>
        <w:rPr>
          <w:rStyle w:val="Bodytext1"/>
          <w:color w:val="000000"/>
        </w:rPr>
        <w:softHyphen/>
        <w:t>dreven kwaad, uitroepen: „Gedenk niet der zonden mijner jonkheid.” Ps. 25.</w:t>
      </w:r>
    </w:p>
    <w:p w:rsidR="00000000" w:rsidRDefault="00901765">
      <w:pPr>
        <w:pStyle w:val="Bodytext10"/>
        <w:framePr w:w="5773" w:h="8301" w:hRule="exact" w:wrap="none" w:vAnchor="page" w:hAnchor="page" w:x="672" w:y="916"/>
        <w:numPr>
          <w:ilvl w:val="0"/>
          <w:numId w:val="5"/>
        </w:numPr>
        <w:tabs>
          <w:tab w:val="left" w:pos="477"/>
        </w:tabs>
        <w:spacing w:line="254" w:lineRule="auto"/>
        <w:ind w:firstLine="240"/>
        <w:jc w:val="both"/>
        <w:rPr>
          <w:sz w:val="24"/>
          <w:szCs w:val="24"/>
        </w:rPr>
      </w:pPr>
      <w:bookmarkStart w:id="20" w:name="bookmark20"/>
      <w:bookmarkEnd w:id="20"/>
      <w:r>
        <w:rPr>
          <w:rStyle w:val="Bodytext1"/>
          <w:i/>
          <w:iCs/>
          <w:color w:val="000000"/>
        </w:rPr>
        <w:t>De genegenheden.</w:t>
      </w:r>
      <w:r>
        <w:rPr>
          <w:rStyle w:val="Bodytext1"/>
          <w:color w:val="000000"/>
        </w:rPr>
        <w:t xml:space="preserve"> Voor het wederbarend werk aan den ongelukkigen zondaar verheerlijkt is, woont in de ge</w:t>
      </w:r>
      <w:r>
        <w:rPr>
          <w:rStyle w:val="Bodytext1"/>
          <w:color w:val="000000"/>
        </w:rPr>
        <w:softHyphen/>
        <w:t>negenheden van den mensch niets dan doodelijke haat tegen den Heere, zijn Woord en volk. Maar doordien in de wedergeboorte liefde Gods in het harte is uitgestort is dat</w:t>
      </w:r>
      <w:r>
        <w:rPr>
          <w:rStyle w:val="Bodytext1"/>
          <w:color w:val="000000"/>
        </w:rPr>
        <w:t xml:space="preserve"> nu geheel anders geworden. Werkelijk haat de weder- geborene nu wat hij te voren beminde en heeft hij nu lief, waar hij in zijn treurig eertijds eenen innerlijken afkeer</w:t>
      </w:r>
    </w:p>
    <w:p w:rsidR="00000000" w:rsidRDefault="00901765">
      <w:pPr>
        <w:pStyle w:val="Headerorfooter10"/>
        <w:framePr w:wrap="none" w:vAnchor="page" w:hAnchor="page" w:x="714" w:y="9429"/>
        <w:rPr>
          <w:sz w:val="24"/>
          <w:szCs w:val="24"/>
        </w:rPr>
      </w:pPr>
      <w:r>
        <w:rPr>
          <w:rStyle w:val="Headerorfooter1"/>
          <w:color w:val="000000"/>
        </w:rPr>
        <w:t>10</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64" w:h="8445" w:hRule="exact" w:wrap="none" w:vAnchor="page" w:hAnchor="page" w:x="676" w:y="797"/>
        <w:spacing w:line="259" w:lineRule="auto"/>
        <w:ind w:firstLine="0"/>
        <w:jc w:val="both"/>
        <w:rPr>
          <w:sz w:val="24"/>
          <w:szCs w:val="24"/>
        </w:rPr>
      </w:pPr>
      <w:r>
        <w:rPr>
          <w:rStyle w:val="Bodytext1"/>
          <w:color w:val="000000"/>
        </w:rPr>
        <w:t>van had. Aan zulk een zondaar is blijkens de openbaring</w:t>
      </w:r>
      <w:r>
        <w:rPr>
          <w:rStyle w:val="Bodytext1"/>
          <w:color w:val="000000"/>
        </w:rPr>
        <w:t xml:space="preserve">en naar buiten vervuld geworden: </w:t>
      </w:r>
      <w:r>
        <w:rPr>
          <w:rStyle w:val="Bodytext1"/>
          <w:i/>
          <w:iCs/>
          <w:color w:val="000000"/>
        </w:rPr>
        <w:t>„Ende Ik zal u een nieuw harte ende eenen nieuwen Geest in het binnenste van u geven.”</w:t>
      </w:r>
      <w:r>
        <w:rPr>
          <w:rStyle w:val="Bodytext1"/>
          <w:color w:val="000000"/>
        </w:rPr>
        <w:t xml:space="preserve"> Ezechiel 36 : 26. Dit hartvernieuwend en hartver- anderend werk noemt de waarheid: </w:t>
      </w:r>
      <w:r>
        <w:rPr>
          <w:rStyle w:val="Bodytext1"/>
          <w:i/>
          <w:iCs/>
          <w:color w:val="000000"/>
        </w:rPr>
        <w:t>„Een nieuwen rnensch, een nieuw schepsel geschapen in</w:t>
      </w:r>
      <w:r>
        <w:rPr>
          <w:rStyle w:val="Bodytext1"/>
          <w:i/>
          <w:iCs/>
          <w:color w:val="000000"/>
        </w:rPr>
        <w:t xml:space="preserve"> Christo Jezu tot goede werken.”</w:t>
      </w:r>
    </w:p>
    <w:p w:rsidR="00000000" w:rsidRDefault="00901765">
      <w:pPr>
        <w:pStyle w:val="Bodytext10"/>
        <w:framePr w:w="5764" w:h="8445" w:hRule="exact" w:wrap="none" w:vAnchor="page" w:hAnchor="page" w:x="676" w:y="797"/>
        <w:spacing w:line="259" w:lineRule="auto"/>
        <w:ind w:firstLine="240"/>
        <w:jc w:val="both"/>
        <w:rPr>
          <w:sz w:val="24"/>
          <w:szCs w:val="24"/>
        </w:rPr>
      </w:pPr>
      <w:r>
        <w:rPr>
          <w:rStyle w:val="Bodytext1"/>
          <w:color w:val="000000"/>
        </w:rPr>
        <w:t>Zietdaar T. H. eene korte toelichting gegeven wat wij door een wedergeboren mensch te verstaan hebben en waaraan zulk een wedergeborene te kennen is. Het is een krachtdadig hemelsch werk, gewrocht door den eeuwigen Geest in</w:t>
      </w:r>
      <w:r>
        <w:rPr>
          <w:rStyle w:val="Bodytext1"/>
          <w:color w:val="000000"/>
        </w:rPr>
        <w:t xml:space="preserve"> het binnenste des harten. Leg er u eens bij neer en doe uzelven de vraag ter onderzoeking of zulk een duidelijke omkeering in uw leven heeft plaats gehad. Het blijft een eeuwige waarheid, zonder heiligmaking zal niemand God zien. Dat wil zeggen: zonder lu</w:t>
      </w:r>
      <w:r>
        <w:rPr>
          <w:rStyle w:val="Bodytext1"/>
          <w:color w:val="000000"/>
        </w:rPr>
        <w:t>st, begeerte, uitzien, verlangen en jagen naar heiligmaking zal niemand bekwaam zijn tot het koninkrijk Gods. Wanneer heiligheid op aarde onze hemel niet is, zal de plaats der heerlijkheid onze eeuwige verblijfplaats niet zijn. Bovengenoemde werkzaam- hede</w:t>
      </w:r>
      <w:r>
        <w:rPr>
          <w:rStyle w:val="Bodytext1"/>
          <w:color w:val="000000"/>
        </w:rPr>
        <w:t>n worden in alle wedergeborene zondaren gevonden vloeiende uit het inwendig vernieuwde deel gepaard gaande met een gedurigen strijd tegen het oude Adamsdeel, of tegen de wet der zonde, die in hunne vleeschelijke leden woont. Door dien strijd, deed Paulus e</w:t>
      </w:r>
      <w:r>
        <w:rPr>
          <w:rStyle w:val="Bodytext1"/>
          <w:color w:val="000000"/>
        </w:rPr>
        <w:t xml:space="preserve">n al de oprechten de zielskreet hooren tot hunne innige zielesmart: </w:t>
      </w:r>
      <w:r>
        <w:rPr>
          <w:rStyle w:val="Bodytext1"/>
          <w:i/>
          <w:iCs/>
          <w:color w:val="000000"/>
        </w:rPr>
        <w:t>„Het widen is wel bij mij, maar het goede te doen, dat vinde ik niet’'</w:t>
      </w:r>
      <w:r>
        <w:rPr>
          <w:rStyle w:val="Bodytext1"/>
          <w:color w:val="000000"/>
        </w:rPr>
        <w:t xml:space="preserve"> Rom. 7. Het recht tot de erfenis wortelt dus in de wedergeboorte, waardoor de uitverkorenen, vroeger reeds opgemerkt,</w:t>
      </w:r>
      <w:r>
        <w:rPr>
          <w:rStyle w:val="Bodytext1"/>
          <w:color w:val="000000"/>
        </w:rPr>
        <w:t xml:space="preserve"> met Christo vereenigd worden. Nu is Christus volgens Hebr. 1 : 2 „de erfgenaam van alles,” daarom</w:t>
      </w:r>
    </w:p>
    <w:p w:rsidR="00000000" w:rsidRDefault="00901765">
      <w:pPr>
        <w:pStyle w:val="Headerorfooter10"/>
        <w:framePr w:wrap="none" w:vAnchor="page" w:hAnchor="page" w:x="6233" w:y="9433"/>
        <w:rPr>
          <w:sz w:val="24"/>
          <w:szCs w:val="24"/>
        </w:rPr>
      </w:pPr>
      <w:r>
        <w:rPr>
          <w:rStyle w:val="Headerorfooter1"/>
          <w:color w:val="000000"/>
        </w:rPr>
        <w:t>11</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92" w:h="8276" w:hRule="exact" w:wrap="none" w:vAnchor="page" w:hAnchor="page" w:x="712" w:y="806"/>
        <w:spacing w:line="252" w:lineRule="auto"/>
        <w:ind w:firstLine="0"/>
        <w:jc w:val="both"/>
        <w:rPr>
          <w:sz w:val="24"/>
          <w:szCs w:val="24"/>
        </w:rPr>
      </w:pPr>
      <w:r>
        <w:rPr>
          <w:rStyle w:val="Bodytext1"/>
          <w:color w:val="000000"/>
        </w:rPr>
        <w:t>erven, die van Christo zijn met Christi mede. Het eerst- geboorterecht, eene goddelijke inzetting onder Israel zinspeelde op Ch</w:t>
      </w:r>
      <w:r>
        <w:rPr>
          <w:rStyle w:val="Bodytext1"/>
          <w:color w:val="000000"/>
        </w:rPr>
        <w:t>ristus, die bij Rom. 8: 29 genoemd wordt: ,,de Eerstgeborene onder vele broederen.”</w:t>
      </w:r>
    </w:p>
    <w:p w:rsidR="00000000" w:rsidRDefault="00901765">
      <w:pPr>
        <w:pStyle w:val="Bodytext10"/>
        <w:framePr w:w="5692" w:h="8276" w:hRule="exact" w:wrap="none" w:vAnchor="page" w:hAnchor="page" w:x="712" w:y="806"/>
        <w:numPr>
          <w:ilvl w:val="0"/>
          <w:numId w:val="4"/>
        </w:numPr>
        <w:tabs>
          <w:tab w:val="left" w:pos="614"/>
        </w:tabs>
        <w:spacing w:line="252" w:lineRule="auto"/>
        <w:ind w:firstLine="340"/>
        <w:jc w:val="both"/>
        <w:rPr>
          <w:sz w:val="24"/>
          <w:szCs w:val="24"/>
        </w:rPr>
      </w:pPr>
      <w:bookmarkStart w:id="21" w:name="bookmark21"/>
      <w:bookmarkEnd w:id="21"/>
      <w:r>
        <w:rPr>
          <w:rStyle w:val="Bodytext1"/>
          <w:i/>
          <w:iCs/>
          <w:color w:val="000000"/>
        </w:rPr>
        <w:t>De grond van de erfenis.</w:t>
      </w:r>
      <w:r>
        <w:rPr>
          <w:rStyle w:val="Bodytext1"/>
          <w:color w:val="000000"/>
        </w:rPr>
        <w:t xml:space="preserve"> De heilige Apostel Petrus schrijft: </w:t>
      </w:r>
      <w:r>
        <w:rPr>
          <w:rStyle w:val="Bodytext1"/>
          <w:i/>
          <w:iCs/>
          <w:color w:val="000000"/>
        </w:rPr>
        <w:t>„die.... ons heeft wedergeboren tot eene levende hope, door de opstandinge Jezu Christi</w:t>
      </w:r>
      <w:r>
        <w:rPr>
          <w:rStyle w:val="Bodytext1"/>
          <w:i/>
          <w:iCs/>
          <w:color w:val="000000"/>
        </w:rPr>
        <w:t xml:space="preserve"> ait den dooden.</w:t>
      </w:r>
      <w:r>
        <w:rPr>
          <w:rStyle w:val="Bodytext1"/>
          <w:color w:val="000000"/>
        </w:rPr>
        <w:t xml:space="preserve"> Door den dood des Zoons is verzoening teweeggebracht, maar door zijne opstanding werd de erfenis toegeeigend, Rom. 4:25: </w:t>
      </w:r>
      <w:r>
        <w:rPr>
          <w:rStyle w:val="Bodytext1"/>
          <w:i/>
          <w:iCs/>
          <w:color w:val="000000"/>
        </w:rPr>
        <w:t>Welke is overgeleverd om onze zonden ende opgewekt om onze rechtvaardigmaking.</w:t>
      </w:r>
      <w:r>
        <w:rPr>
          <w:rStyle w:val="Bodytext1"/>
          <w:color w:val="000000"/>
        </w:rPr>
        <w:t xml:space="preserve"> We moeten opmerken, dat de wedergeboren</w:t>
      </w:r>
      <w:r>
        <w:rPr>
          <w:rStyle w:val="Bodytext1"/>
          <w:color w:val="000000"/>
        </w:rPr>
        <w:t>e met Christo tot een nieuw leven is opge</w:t>
      </w:r>
      <w:r>
        <w:rPr>
          <w:rStyle w:val="Bodytext1"/>
          <w:color w:val="000000"/>
        </w:rPr>
        <w:softHyphen/>
        <w:t xml:space="preserve">wekt, Coll. 3 : 1—3, hetgeen ook genoemd wordt </w:t>
      </w:r>
      <w:r>
        <w:rPr>
          <w:rStyle w:val="Bodytext1"/>
          <w:i/>
          <w:iCs/>
          <w:color w:val="000000"/>
        </w:rPr>
        <w:t>de eerste opstanding</w:t>
      </w:r>
      <w:r>
        <w:rPr>
          <w:rStyle w:val="Bodytext1"/>
          <w:color w:val="000000"/>
        </w:rPr>
        <w:t xml:space="preserve"> Openb. 20 : 6. </w:t>
      </w:r>
      <w:r>
        <w:rPr>
          <w:rStyle w:val="Bodytext1"/>
          <w:i/>
          <w:iCs/>
          <w:color w:val="000000"/>
        </w:rPr>
        <w:t>Zalig ende heilig is hij, die deel heeft in de eerste opstanding, over dien heeft de tweede dood geen macht.</w:t>
      </w:r>
      <w:r>
        <w:rPr>
          <w:rStyle w:val="Bodytext1"/>
          <w:color w:val="000000"/>
        </w:rPr>
        <w:t xml:space="preserve"> Christus zendt na zijn</w:t>
      </w:r>
      <w:r>
        <w:rPr>
          <w:rStyle w:val="Bodytext1"/>
          <w:color w:val="000000"/>
        </w:rPr>
        <w:t>e verheerlijking den Geest Christi in de harten der uitverkorenen als een heilige inwoner; zoo worden ze inwendig den beelde des zoons gelijkvormig gemaakt, zijn ze met Hem een en is Christus leven hun leven en lijden ze hier met Hem, zij zullen hiernamaal</w:t>
      </w:r>
      <w:r>
        <w:rPr>
          <w:rStyle w:val="Bodytext1"/>
          <w:color w:val="000000"/>
        </w:rPr>
        <w:t>s met Hem deelen in zijne heerlijkheid, deelen in de erfenis, die vast ligt in zijne heerlijke opstanding.</w:t>
      </w:r>
    </w:p>
    <w:p w:rsidR="00000000" w:rsidRDefault="00901765">
      <w:pPr>
        <w:pStyle w:val="Bodytext10"/>
        <w:framePr w:w="5692" w:h="8276" w:hRule="exact" w:wrap="none" w:vAnchor="page" w:hAnchor="page" w:x="712" w:y="806"/>
        <w:numPr>
          <w:ilvl w:val="0"/>
          <w:numId w:val="4"/>
        </w:numPr>
        <w:tabs>
          <w:tab w:val="left" w:pos="576"/>
        </w:tabs>
        <w:spacing w:line="252" w:lineRule="auto"/>
        <w:ind w:firstLine="240"/>
        <w:jc w:val="both"/>
        <w:rPr>
          <w:sz w:val="24"/>
          <w:szCs w:val="24"/>
        </w:rPr>
      </w:pPr>
      <w:bookmarkStart w:id="22" w:name="bookmark22"/>
      <w:bookmarkEnd w:id="22"/>
      <w:r>
        <w:rPr>
          <w:rStyle w:val="Bodytext1"/>
          <w:i/>
          <w:iCs/>
          <w:color w:val="000000"/>
        </w:rPr>
        <w:t>De oorzaak der erfenis.</w:t>
      </w:r>
      <w:r>
        <w:rPr>
          <w:rStyle w:val="Bodytext1"/>
          <w:color w:val="000000"/>
        </w:rPr>
        <w:t xml:space="preserve"> Verwonderd mogen we wel vragen</w:t>
      </w:r>
      <w:r>
        <w:rPr>
          <w:rStyle w:val="Bodytext1"/>
          <w:color w:val="000000"/>
        </w:rPr>
        <w:t xml:space="preserve"> hoe is het mogelijk, dat zulke van God afgevallene, hatelijke en walgelijke schepselen tot zulk eenen heer- lijken staat kunnen komen, die toch van nature nooit meer naar God, hunnen Schepper, die de psalmen geeft in den nacht, zouden vragen. De Heilige A</w:t>
      </w:r>
      <w:r>
        <w:rPr>
          <w:rStyle w:val="Bodytext1"/>
          <w:color w:val="000000"/>
        </w:rPr>
        <w:t xml:space="preserve">postel geeft er het ahtwoord op, n.l. Geloofd zij de God en de Vader onzes Heeren Jezu Christi, </w:t>
      </w:r>
      <w:r>
        <w:rPr>
          <w:rStyle w:val="Bodytext1"/>
          <w:i/>
          <w:iCs/>
          <w:color w:val="000000"/>
        </w:rPr>
        <w:t>die naar Zijne groote barmhartig- heid,</w:t>
      </w:r>
      <w:r>
        <w:rPr>
          <w:rStyle w:val="Bodytext1"/>
          <w:color w:val="000000"/>
        </w:rPr>
        <w:t xml:space="preserve"> ons heeft wedergeboren. De godvruchtige kerkvader</w:t>
      </w:r>
    </w:p>
    <w:p w:rsidR="00000000" w:rsidRDefault="00901765">
      <w:pPr>
        <w:pStyle w:val="Headerorfooter10"/>
        <w:framePr w:wrap="none" w:vAnchor="page" w:hAnchor="page" w:x="712" w:y="9433"/>
        <w:rPr>
          <w:sz w:val="24"/>
          <w:szCs w:val="24"/>
        </w:rPr>
      </w:pPr>
      <w:r>
        <w:rPr>
          <w:rStyle w:val="Headerorfooter1"/>
          <w:color w:val="000000"/>
        </w:rPr>
        <w:t>12</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60" w:h="8411" w:hRule="exact" w:wrap="none" w:vAnchor="page" w:hAnchor="page" w:x="678" w:y="785"/>
        <w:spacing w:line="257" w:lineRule="auto"/>
        <w:ind w:firstLine="0"/>
        <w:jc w:val="both"/>
        <w:rPr>
          <w:sz w:val="24"/>
          <w:szCs w:val="24"/>
        </w:rPr>
      </w:pPr>
      <w:r>
        <w:rPr>
          <w:rStyle w:val="Bodytext1"/>
          <w:color w:val="000000"/>
        </w:rPr>
        <w:t>Bernardus heeft gezegd: Voor groote zond</w:t>
      </w:r>
      <w:r>
        <w:rPr>
          <w:rStyle w:val="Bodytext1"/>
          <w:color w:val="000000"/>
        </w:rPr>
        <w:t>en en groote ellenden is groote barmhartigheid noodig. De groote barm- hartigheid Gods maakt van slaven des duivels, kinderen Gods; van vuurbranden uit het helsche vuur gerukt, lichtende sterren in de zalige woningen des Allerhoogsten. Deze groote barmhart</w:t>
      </w:r>
      <w:r>
        <w:rPr>
          <w:rStyle w:val="Bodytext1"/>
          <w:color w:val="000000"/>
        </w:rPr>
        <w:t>igheid vloeit uit het Wezen Gods zelf n.l. uit zijne eeuwige liefde, pijlloos en bodemloos voor een eindig schepsel.</w:t>
      </w:r>
    </w:p>
    <w:p w:rsidR="00000000" w:rsidRDefault="00901765">
      <w:pPr>
        <w:pStyle w:val="Bodytext10"/>
        <w:framePr w:w="5760" w:h="8411" w:hRule="exact" w:wrap="none" w:vAnchor="page" w:hAnchor="page" w:x="678" w:y="785"/>
        <w:numPr>
          <w:ilvl w:val="0"/>
          <w:numId w:val="4"/>
        </w:numPr>
        <w:tabs>
          <w:tab w:val="left" w:pos="563"/>
        </w:tabs>
        <w:spacing w:line="257" w:lineRule="auto"/>
        <w:ind w:firstLine="220"/>
        <w:jc w:val="both"/>
        <w:rPr>
          <w:sz w:val="24"/>
          <w:szCs w:val="24"/>
        </w:rPr>
      </w:pPr>
      <w:bookmarkStart w:id="23" w:name="bookmark23"/>
      <w:bookmarkEnd w:id="23"/>
      <w:r>
        <w:rPr>
          <w:rStyle w:val="Bodytext1"/>
          <w:i/>
          <w:iCs/>
          <w:color w:val="000000"/>
        </w:rPr>
        <w:t>Waarin de erfenis bestaat.</w:t>
      </w:r>
    </w:p>
    <w:p w:rsidR="00000000" w:rsidRDefault="00901765">
      <w:pPr>
        <w:pStyle w:val="Bodytext10"/>
        <w:framePr w:w="5760" w:h="8411" w:hRule="exact" w:wrap="none" w:vAnchor="page" w:hAnchor="page" w:x="678" w:y="785"/>
        <w:spacing w:line="257" w:lineRule="auto"/>
        <w:ind w:firstLine="220"/>
        <w:jc w:val="both"/>
        <w:rPr>
          <w:sz w:val="24"/>
          <w:szCs w:val="24"/>
        </w:rPr>
      </w:pPr>
      <w:r>
        <w:rPr>
          <w:rStyle w:val="Bodytext1"/>
          <w:color w:val="000000"/>
        </w:rPr>
        <w:t>Laat ons op bijbelsche gronden mogen aantoonen, waarin de erfenis der vromen alzoo besta</w:t>
      </w:r>
      <w:r>
        <w:rPr>
          <w:rStyle w:val="Bodytext1"/>
          <w:color w:val="000000"/>
        </w:rPr>
        <w:t>an zal; wij nietige schep- seltjes kunnen daarvan maar uiterste einden van de voile zaak aantoonen. Deels worden hier de voorproefjes aan Godes volk gegund, maar het voile bezit ervan wordt voor de eeuwigheid bewaard.</w:t>
      </w:r>
    </w:p>
    <w:p w:rsidR="00000000" w:rsidRDefault="00901765">
      <w:pPr>
        <w:pStyle w:val="Bodytext10"/>
        <w:framePr w:w="5760" w:h="8411" w:hRule="exact" w:wrap="none" w:vAnchor="page" w:hAnchor="page" w:x="678" w:y="785"/>
        <w:numPr>
          <w:ilvl w:val="0"/>
          <w:numId w:val="6"/>
        </w:numPr>
        <w:tabs>
          <w:tab w:val="left" w:pos="563"/>
        </w:tabs>
        <w:spacing w:line="257" w:lineRule="auto"/>
        <w:ind w:firstLine="220"/>
        <w:jc w:val="both"/>
        <w:rPr>
          <w:sz w:val="24"/>
          <w:szCs w:val="24"/>
        </w:rPr>
      </w:pPr>
      <w:bookmarkStart w:id="24" w:name="bookmark24"/>
      <w:bookmarkEnd w:id="24"/>
      <w:r>
        <w:rPr>
          <w:rStyle w:val="Bodytext1"/>
          <w:color w:val="000000"/>
        </w:rPr>
        <w:t xml:space="preserve">Wij lezen bij 1 Petri 3 : 9 dat de erfgenamen </w:t>
      </w:r>
      <w:r>
        <w:rPr>
          <w:rStyle w:val="Bodytext1"/>
          <w:i/>
          <w:iCs/>
          <w:color w:val="000000"/>
        </w:rPr>
        <w:t>zege</w:t>
      </w:r>
      <w:r>
        <w:rPr>
          <w:rStyle w:val="Bodytext1"/>
          <w:i/>
          <w:iCs/>
          <w:color w:val="000000"/>
        </w:rPr>
        <w:softHyphen/>
        <w:t>ningen</w:t>
      </w:r>
      <w:r>
        <w:rPr>
          <w:rStyle w:val="Bodytext1"/>
          <w:color w:val="000000"/>
        </w:rPr>
        <w:t xml:space="preserve"> zouden beerven en dat zegeningen van den voet- bank en zegeningen van boven, d.w.z.: tijdelijke en geestelijke. Gods volk is een gezegend volk en dat wel met alle geestelijke zegeningen in den hemel</w:t>
      </w:r>
      <w:r>
        <w:rPr>
          <w:rStyle w:val="Bodytext1"/>
          <w:color w:val="000000"/>
        </w:rPr>
        <w:t xml:space="preserve"> in Christo. Voor dit tijdelijk leven is hun brood zeker en hun water gewis. Ze worden uitwendig verzorgd met kinderbrood en inwendig met hemelsch Manna en water uit den rotssteen 1 Cor. 10: 1—4.</w:t>
      </w:r>
    </w:p>
    <w:p w:rsidR="00000000" w:rsidRDefault="00901765">
      <w:pPr>
        <w:pStyle w:val="Bodytext10"/>
        <w:framePr w:w="5760" w:h="8411" w:hRule="exact" w:wrap="none" w:vAnchor="page" w:hAnchor="page" w:x="678" w:y="785"/>
        <w:numPr>
          <w:ilvl w:val="0"/>
          <w:numId w:val="6"/>
        </w:numPr>
        <w:tabs>
          <w:tab w:val="left" w:pos="563"/>
        </w:tabs>
        <w:spacing w:line="257" w:lineRule="auto"/>
        <w:ind w:firstLine="220"/>
        <w:jc w:val="both"/>
        <w:rPr>
          <w:sz w:val="24"/>
          <w:szCs w:val="24"/>
        </w:rPr>
      </w:pPr>
      <w:bookmarkStart w:id="25" w:name="bookmark25"/>
      <w:bookmarkEnd w:id="25"/>
      <w:r>
        <w:rPr>
          <w:rStyle w:val="Bodytext1"/>
          <w:color w:val="000000"/>
        </w:rPr>
        <w:t xml:space="preserve">Zij beerven </w:t>
      </w:r>
      <w:r>
        <w:rPr>
          <w:rStyle w:val="Bodytext1"/>
          <w:i/>
          <w:iCs/>
          <w:color w:val="000000"/>
        </w:rPr>
        <w:t>de genade des levens</w:t>
      </w:r>
      <w:r>
        <w:rPr>
          <w:rStyle w:val="Bodytext1"/>
          <w:color w:val="000000"/>
        </w:rPr>
        <w:t xml:space="preserve"> (1 </w:t>
      </w:r>
      <w:r>
        <w:rPr>
          <w:rStyle w:val="Bodytext1"/>
          <w:color w:val="000000"/>
        </w:rPr>
        <w:t>Petri 3 : 7) n.l. des eeuwigen levens, mitsdien zijn zij ontheven van den eeuwigen dood en zullen een eeuwig zalig leven genieten in de gemeenschap met den volzaligen Jehovah door Christus.</w:t>
      </w:r>
    </w:p>
    <w:p w:rsidR="00000000" w:rsidRDefault="00901765">
      <w:pPr>
        <w:pStyle w:val="Bodytext10"/>
        <w:framePr w:w="5760" w:h="8411" w:hRule="exact" w:wrap="none" w:vAnchor="page" w:hAnchor="page" w:x="678" w:y="785"/>
        <w:spacing w:line="257" w:lineRule="auto"/>
        <w:ind w:firstLine="220"/>
        <w:jc w:val="both"/>
        <w:rPr>
          <w:sz w:val="24"/>
          <w:szCs w:val="24"/>
        </w:rPr>
      </w:pPr>
      <w:r>
        <w:rPr>
          <w:rStyle w:val="Bodytext1"/>
          <w:color w:val="000000"/>
        </w:rPr>
        <w:t>Genieten Gods gunstgenooten</w:t>
      </w:r>
      <w:r>
        <w:rPr>
          <w:rStyle w:val="Bodytext1"/>
          <w:color w:val="000000"/>
        </w:rPr>
        <w:t xml:space="preserve"> daarvan de zalige eerste- lingen dan zingen zij:</w:t>
      </w:r>
    </w:p>
    <w:p w:rsidR="00000000" w:rsidRDefault="00901765">
      <w:pPr>
        <w:pStyle w:val="Headerorfooter10"/>
        <w:framePr w:wrap="none" w:vAnchor="page" w:hAnchor="page" w:x="6205" w:y="9433"/>
        <w:rPr>
          <w:sz w:val="24"/>
          <w:szCs w:val="24"/>
        </w:rPr>
      </w:pPr>
      <w:r>
        <w:rPr>
          <w:rStyle w:val="Headerorfooter1"/>
          <w:color w:val="000000"/>
        </w:rPr>
        <w:t>13</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20"/>
        <w:framePr w:w="5612" w:h="8166" w:hRule="exact" w:wrap="none" w:vAnchor="page" w:hAnchor="page" w:x="753" w:y="819"/>
        <w:ind w:left="1480" w:firstLine="0"/>
        <w:rPr>
          <w:sz w:val="24"/>
          <w:szCs w:val="24"/>
        </w:rPr>
      </w:pPr>
      <w:r>
        <w:rPr>
          <w:rStyle w:val="Bodytext2"/>
          <w:color w:val="000000"/>
        </w:rPr>
        <w:t>We hebben den dood verdiend En krijgen het eeuwig levenl</w:t>
      </w:r>
    </w:p>
    <w:p w:rsidR="00000000" w:rsidRDefault="00901765">
      <w:pPr>
        <w:pStyle w:val="Bodytext10"/>
        <w:framePr w:w="5612" w:h="8166" w:hRule="exact" w:wrap="none" w:vAnchor="page" w:hAnchor="page" w:x="753" w:y="819"/>
        <w:spacing w:line="252" w:lineRule="auto"/>
        <w:jc w:val="both"/>
        <w:rPr>
          <w:sz w:val="24"/>
          <w:szCs w:val="24"/>
        </w:rPr>
      </w:pPr>
      <w:r>
        <w:rPr>
          <w:rStyle w:val="Bodytext1"/>
          <w:color w:val="000000"/>
        </w:rPr>
        <w:t xml:space="preserve">3- Ze zijn erfgenamen </w:t>
      </w:r>
      <w:r>
        <w:rPr>
          <w:rStyle w:val="Bodytext1"/>
          <w:i/>
          <w:iCs/>
          <w:color w:val="000000"/>
        </w:rPr>
        <w:t>der rechtvaardigheid, die naar het geloove is.</w:t>
      </w:r>
      <w:r>
        <w:rPr>
          <w:rStyle w:val="Bodytext1"/>
          <w:color w:val="000000"/>
        </w:rPr>
        <w:t xml:space="preserve"> Hebr. 11 : 7. Deelgenooten van het eeuwige leven z</w:t>
      </w:r>
      <w:r>
        <w:rPr>
          <w:rStyle w:val="Bodytext1"/>
          <w:color w:val="000000"/>
        </w:rPr>
        <w:t>ijn ze, hetwelk alleen verkregen wordt door de rechtvaardigheid des geloofs, Rom. 4 : 13.</w:t>
      </w:r>
    </w:p>
    <w:p w:rsidR="00000000" w:rsidRDefault="00901765">
      <w:pPr>
        <w:pStyle w:val="Bodytext10"/>
        <w:framePr w:w="5612" w:h="8166" w:hRule="exact" w:wrap="none" w:vAnchor="page" w:hAnchor="page" w:x="753" w:y="819"/>
        <w:numPr>
          <w:ilvl w:val="0"/>
          <w:numId w:val="7"/>
        </w:numPr>
        <w:tabs>
          <w:tab w:val="left" w:pos="476"/>
        </w:tabs>
        <w:spacing w:line="252" w:lineRule="auto"/>
        <w:jc w:val="both"/>
        <w:rPr>
          <w:sz w:val="24"/>
          <w:szCs w:val="24"/>
        </w:rPr>
      </w:pPr>
      <w:bookmarkStart w:id="26" w:name="bookmark26"/>
      <w:bookmarkEnd w:id="26"/>
      <w:r>
        <w:rPr>
          <w:rStyle w:val="Bodytext1"/>
          <w:i/>
          <w:iCs/>
          <w:color w:val="000000"/>
        </w:rPr>
        <w:t>Erfgenamen naar de hope des eeuwigen levens.</w:t>
      </w:r>
    </w:p>
    <w:p w:rsidR="00000000" w:rsidRDefault="00901765">
      <w:pPr>
        <w:pStyle w:val="Bodytext10"/>
        <w:framePr w:w="5612" w:h="8166" w:hRule="exact" w:wrap="none" w:vAnchor="page" w:hAnchor="page" w:x="753" w:y="819"/>
        <w:spacing w:line="252" w:lineRule="auto"/>
        <w:jc w:val="both"/>
        <w:rPr>
          <w:sz w:val="24"/>
          <w:szCs w:val="24"/>
        </w:rPr>
      </w:pPr>
      <w:r>
        <w:rPr>
          <w:rStyle w:val="Bodytext1"/>
          <w:color w:val="000000"/>
        </w:rPr>
        <w:t>Hieruit blijkt, dat zij beerven kennisse gepaard met liefde Gods, hetgeen bestaat in de zalige on</w:t>
      </w:r>
      <w:r>
        <w:rPr>
          <w:rStyle w:val="Bodytext1"/>
          <w:color w:val="000000"/>
        </w:rPr>
        <w:t>dervinding van Zijne gunst en het onuitsprekelijk genot van zijn gemeenschap. Waaruit dus blijkt, dat de Heere zelf hun erfgoed is; zoo zijn zij dan erfgenamen Gods en mede erfgenamen Christi Rom. 8 : 17. Dit was de zalige toezegging aan den Aarts- vader A</w:t>
      </w:r>
      <w:r>
        <w:rPr>
          <w:rStyle w:val="Bodytext1"/>
          <w:color w:val="000000"/>
        </w:rPr>
        <w:t>braham: Vrees niet Abram, Ik ben u een schild, uw loon zeer groot.,Gen. 15 : 1. Dit was ook de roemtaal van de kerk van den ouden dag: „De Heere is het deel mijner erve, ende mijns bekers, Gij onderhoudt mijn lot. Door de zalige bediening des Geestes worde</w:t>
      </w:r>
      <w:r>
        <w:rPr>
          <w:rStyle w:val="Bodytext1"/>
          <w:color w:val="000000"/>
        </w:rPr>
        <w:t xml:space="preserve">n ze bekwaam gemaakt om deel te hebben </w:t>
      </w:r>
      <w:r>
        <w:rPr>
          <w:rStyle w:val="Bodytext1"/>
          <w:i/>
          <w:iCs/>
          <w:color w:val="000000"/>
        </w:rPr>
        <w:t>in de erve</w:t>
      </w:r>
      <w:r>
        <w:rPr>
          <w:rStyle w:val="Bodytext1"/>
          <w:color w:val="000000"/>
        </w:rPr>
        <w:t xml:space="preserve"> der heiligen in het licht Ps. 16 : 5 Coll. 1 : 12.</w:t>
      </w:r>
    </w:p>
    <w:p w:rsidR="00000000" w:rsidRDefault="00901765">
      <w:pPr>
        <w:pStyle w:val="Bodytext10"/>
        <w:framePr w:w="5612" w:h="8166" w:hRule="exact" w:wrap="none" w:vAnchor="page" w:hAnchor="page" w:x="753" w:y="819"/>
        <w:spacing w:after="160" w:line="254" w:lineRule="auto"/>
        <w:jc w:val="both"/>
        <w:rPr>
          <w:sz w:val="24"/>
          <w:szCs w:val="24"/>
        </w:rPr>
      </w:pPr>
      <w:r>
        <w:rPr>
          <w:rStyle w:val="Bodytext1"/>
          <w:color w:val="000000"/>
        </w:rPr>
        <w:t>De strijdende kerk wordt bijzonder in den strijd aange- moedigd tot volharding, door die zalige toezegging: Die overwint zal alles beerven. Openb. 21: 7.</w:t>
      </w:r>
    </w:p>
    <w:p w:rsidR="00000000" w:rsidRDefault="00901765">
      <w:pPr>
        <w:pStyle w:val="Bodytext10"/>
        <w:framePr w:w="5612" w:h="8166" w:hRule="exact" w:wrap="none" w:vAnchor="page" w:hAnchor="page" w:x="753" w:y="819"/>
        <w:numPr>
          <w:ilvl w:val="0"/>
          <w:numId w:val="3"/>
        </w:numPr>
        <w:tabs>
          <w:tab w:val="left" w:pos="493"/>
        </w:tabs>
        <w:spacing w:after="40" w:line="252" w:lineRule="auto"/>
        <w:jc w:val="both"/>
        <w:rPr>
          <w:sz w:val="24"/>
          <w:szCs w:val="24"/>
        </w:rPr>
      </w:pPr>
      <w:bookmarkStart w:id="27" w:name="bookmark27"/>
      <w:bookmarkEnd w:id="27"/>
      <w:r>
        <w:rPr>
          <w:rStyle w:val="Bodytext1"/>
          <w:color w:val="000000"/>
        </w:rPr>
        <w:t>De eigenschappen der erfenis.</w:t>
      </w:r>
    </w:p>
    <w:p w:rsidR="00000000" w:rsidRDefault="00901765">
      <w:pPr>
        <w:pStyle w:val="Bodytext10"/>
        <w:framePr w:w="5612" w:h="8166" w:hRule="exact" w:wrap="none" w:vAnchor="page" w:hAnchor="page" w:x="753" w:y="819"/>
        <w:spacing w:line="293" w:lineRule="auto"/>
        <w:jc w:val="both"/>
        <w:rPr>
          <w:sz w:val="24"/>
          <w:szCs w:val="24"/>
        </w:rPr>
      </w:pPr>
      <w:r>
        <w:rPr>
          <w:rStyle w:val="Bodytext1"/>
          <w:color w:val="000000"/>
        </w:rPr>
        <w:t>De eigenschappen van deze erfenis zijn volgens onzen tekst drie in getal.</w:t>
      </w:r>
    </w:p>
    <w:p w:rsidR="00000000" w:rsidRDefault="00901765">
      <w:pPr>
        <w:pStyle w:val="Bodytext10"/>
        <w:framePr w:w="5612" w:h="8166" w:hRule="exact" w:wrap="none" w:vAnchor="page" w:hAnchor="page" w:x="753" w:y="819"/>
        <w:spacing w:line="221" w:lineRule="auto"/>
        <w:jc w:val="both"/>
        <w:rPr>
          <w:sz w:val="24"/>
          <w:szCs w:val="24"/>
        </w:rPr>
      </w:pPr>
      <w:r>
        <w:rPr>
          <w:rStyle w:val="Bodytext1"/>
          <w:i/>
          <w:iCs/>
          <w:color w:val="000000"/>
        </w:rPr>
        <w:t>aa.</w:t>
      </w:r>
      <w:r>
        <w:rPr>
          <w:rStyle w:val="Bodytext1"/>
          <w:color w:val="000000"/>
        </w:rPr>
        <w:t xml:space="preserve"> Eene </w:t>
      </w:r>
      <w:r>
        <w:rPr>
          <w:rStyle w:val="Bodytext1"/>
          <w:i/>
          <w:iCs/>
          <w:color w:val="000000"/>
        </w:rPr>
        <w:t>onverderfelijke</w:t>
      </w:r>
      <w:r>
        <w:rPr>
          <w:rStyle w:val="Bodytext1"/>
          <w:color w:val="000000"/>
        </w:rPr>
        <w:t xml:space="preserve"> erfenis.</w:t>
      </w:r>
    </w:p>
    <w:p w:rsidR="00000000" w:rsidRDefault="00901765">
      <w:pPr>
        <w:pStyle w:val="Bodytext10"/>
        <w:framePr w:w="5612" w:h="8166" w:hRule="exact" w:wrap="none" w:vAnchor="page" w:hAnchor="page" w:x="753" w:y="819"/>
        <w:spacing w:line="252" w:lineRule="auto"/>
        <w:jc w:val="both"/>
        <w:rPr>
          <w:sz w:val="24"/>
          <w:szCs w:val="24"/>
        </w:rPr>
      </w:pPr>
      <w:r>
        <w:rPr>
          <w:rStyle w:val="Bodytext1"/>
          <w:i/>
          <w:iCs/>
          <w:color w:val="000000"/>
        </w:rPr>
        <w:t>bb.</w:t>
      </w:r>
      <w:r>
        <w:rPr>
          <w:rStyle w:val="Bodytext1"/>
          <w:color w:val="000000"/>
        </w:rPr>
        <w:t xml:space="preserve"> Eene </w:t>
      </w:r>
      <w:r>
        <w:rPr>
          <w:rStyle w:val="Bodytext1"/>
          <w:i/>
          <w:iCs/>
          <w:color w:val="000000"/>
        </w:rPr>
        <w:t>onbevlekkelijke</w:t>
      </w:r>
      <w:r>
        <w:rPr>
          <w:rStyle w:val="Bodytext1"/>
          <w:color w:val="000000"/>
        </w:rPr>
        <w:t xml:space="preserve"> erfenis.</w:t>
      </w:r>
    </w:p>
    <w:p w:rsidR="00000000" w:rsidRDefault="00901765">
      <w:pPr>
        <w:pStyle w:val="Bodytext10"/>
        <w:framePr w:w="5612" w:h="8166" w:hRule="exact" w:wrap="none" w:vAnchor="page" w:hAnchor="page" w:x="753" w:y="819"/>
        <w:spacing w:line="252" w:lineRule="auto"/>
        <w:jc w:val="both"/>
        <w:rPr>
          <w:sz w:val="24"/>
          <w:szCs w:val="24"/>
        </w:rPr>
      </w:pPr>
      <w:r>
        <w:rPr>
          <w:rStyle w:val="Bodytext1"/>
          <w:color w:val="000000"/>
        </w:rPr>
        <w:t xml:space="preserve">cc. Eene </w:t>
      </w:r>
      <w:r>
        <w:rPr>
          <w:rStyle w:val="Bodytext1"/>
          <w:i/>
          <w:iCs/>
          <w:color w:val="000000"/>
        </w:rPr>
        <w:t>onverwelkelijke</w:t>
      </w:r>
      <w:r>
        <w:rPr>
          <w:rStyle w:val="Bodytext1"/>
          <w:color w:val="000000"/>
        </w:rPr>
        <w:t xml:space="preserve"> erfenis.</w:t>
      </w:r>
    </w:p>
    <w:p w:rsidR="00000000" w:rsidRDefault="00901765">
      <w:pPr>
        <w:pStyle w:val="Bodytext10"/>
        <w:framePr w:w="5612" w:h="8166" w:hRule="exact" w:wrap="none" w:vAnchor="page" w:hAnchor="page" w:x="753" w:y="819"/>
        <w:spacing w:line="252" w:lineRule="auto"/>
        <w:jc w:val="both"/>
        <w:rPr>
          <w:sz w:val="24"/>
          <w:szCs w:val="24"/>
        </w:rPr>
      </w:pPr>
      <w:r>
        <w:rPr>
          <w:rStyle w:val="Bodytext1"/>
          <w:color w:val="000000"/>
        </w:rPr>
        <w:t>Laat ons deze drie bepalingen kort omschrijven:</w:t>
      </w:r>
    </w:p>
    <w:p w:rsidR="00000000" w:rsidRDefault="00901765">
      <w:pPr>
        <w:pStyle w:val="Headerorfooter10"/>
        <w:framePr w:wrap="none" w:vAnchor="page" w:hAnchor="page" w:x="744" w:y="9429"/>
        <w:rPr>
          <w:sz w:val="24"/>
          <w:szCs w:val="24"/>
        </w:rPr>
      </w:pPr>
      <w:r>
        <w:rPr>
          <w:rStyle w:val="Headerorfooter1"/>
          <w:color w:val="000000"/>
        </w:rPr>
        <w:t>14</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60" w:h="8377" w:hRule="exact" w:wrap="none" w:vAnchor="page" w:hAnchor="page" w:x="678" w:y="814"/>
        <w:spacing w:line="257" w:lineRule="auto"/>
        <w:ind w:firstLine="220"/>
        <w:jc w:val="both"/>
        <w:rPr>
          <w:sz w:val="24"/>
          <w:szCs w:val="24"/>
        </w:rPr>
      </w:pPr>
      <w:r>
        <w:rPr>
          <w:rStyle w:val="Bodytext1"/>
          <w:i/>
          <w:iCs/>
          <w:color w:val="000000"/>
        </w:rPr>
        <w:t>Onverderfelijk:</w:t>
      </w:r>
      <w:r>
        <w:rPr>
          <w:rStyle w:val="Bodytext1"/>
          <w:color w:val="000000"/>
        </w:rPr>
        <w:t xml:space="preserve"> zij kan niet vergaan, zij is bestendig.</w:t>
      </w:r>
    </w:p>
    <w:p w:rsidR="00000000" w:rsidRDefault="00901765">
      <w:pPr>
        <w:pStyle w:val="Bodytext10"/>
        <w:framePr w:w="5760" w:h="8377" w:hRule="exact" w:wrap="none" w:vAnchor="page" w:hAnchor="page" w:x="678" w:y="814"/>
        <w:spacing w:line="257" w:lineRule="auto"/>
        <w:ind w:firstLine="220"/>
        <w:jc w:val="both"/>
        <w:rPr>
          <w:sz w:val="24"/>
          <w:szCs w:val="24"/>
        </w:rPr>
      </w:pPr>
      <w:r>
        <w:rPr>
          <w:rStyle w:val="Bodytext1"/>
          <w:i/>
          <w:iCs/>
          <w:color w:val="000000"/>
        </w:rPr>
        <w:t>Onbevlekkelijk:</w:t>
      </w:r>
      <w:r>
        <w:rPr>
          <w:rStyle w:val="Bodytext1"/>
          <w:color w:val="000000"/>
        </w:rPr>
        <w:t xml:space="preserve"> zij kan niet mismaakt of verlaagd worden.</w:t>
      </w:r>
    </w:p>
    <w:p w:rsidR="00000000" w:rsidRDefault="00901765">
      <w:pPr>
        <w:pStyle w:val="Bodytext10"/>
        <w:framePr w:w="5760" w:h="8377" w:hRule="exact" w:wrap="none" w:vAnchor="page" w:hAnchor="page" w:x="678" w:y="814"/>
        <w:spacing w:line="257" w:lineRule="auto"/>
        <w:ind w:firstLine="220"/>
        <w:jc w:val="both"/>
        <w:rPr>
          <w:sz w:val="24"/>
          <w:szCs w:val="24"/>
        </w:rPr>
      </w:pPr>
      <w:r>
        <w:rPr>
          <w:rStyle w:val="Bodytext1"/>
          <w:i/>
          <w:iCs/>
          <w:color w:val="000000"/>
        </w:rPr>
        <w:t>Onverwelkelijk:</w:t>
      </w:r>
      <w:r>
        <w:rPr>
          <w:rStyle w:val="Bodytext1"/>
          <w:color w:val="000000"/>
        </w:rPr>
        <w:t xml:space="preserve"> zij is aan geen verandering onderhevig, zooals d</w:t>
      </w:r>
      <w:r>
        <w:rPr>
          <w:rStyle w:val="Bodytext1"/>
          <w:color w:val="000000"/>
        </w:rPr>
        <w:t>at met alle leven hier beneden het geval is, zij is altijd vol jeugd en schoonheid.</w:t>
      </w:r>
    </w:p>
    <w:p w:rsidR="00000000" w:rsidRDefault="00901765">
      <w:pPr>
        <w:pStyle w:val="Bodytext10"/>
        <w:framePr w:w="5760" w:h="8377" w:hRule="exact" w:wrap="none" w:vAnchor="page" w:hAnchor="page" w:x="678" w:y="814"/>
        <w:numPr>
          <w:ilvl w:val="0"/>
          <w:numId w:val="8"/>
        </w:numPr>
        <w:tabs>
          <w:tab w:val="left" w:pos="500"/>
        </w:tabs>
        <w:spacing w:line="257" w:lineRule="auto"/>
        <w:ind w:firstLine="220"/>
        <w:jc w:val="both"/>
        <w:rPr>
          <w:sz w:val="24"/>
          <w:szCs w:val="24"/>
        </w:rPr>
      </w:pPr>
      <w:bookmarkStart w:id="28" w:name="bookmark28"/>
      <w:bookmarkEnd w:id="28"/>
      <w:r>
        <w:rPr>
          <w:rStyle w:val="Bodytext1"/>
          <w:i/>
          <w:iCs/>
          <w:color w:val="000000"/>
        </w:rPr>
        <w:t>Onverderfelijk.</w:t>
      </w:r>
      <w:r>
        <w:rPr>
          <w:rStyle w:val="Bodytext1"/>
          <w:color w:val="000000"/>
        </w:rPr>
        <w:t xml:space="preserve"> Zoodra de mensch sterft is zijn aardsche erve vergaan, voor hem bestaat de geheele wereld niet meer. De eeuwige erfenis is alleen on</w:t>
      </w:r>
      <w:r>
        <w:rPr>
          <w:rStyle w:val="Bodytext1"/>
          <w:color w:val="000000"/>
        </w:rPr>
        <w:t>verderfelijk. Zij is de eeuwige, onveranderlijke God zelf, in welks bezit de onsterfelijke zielen zich zullen verheugen, vereenigd zijnde met een lichaam, dat de onverderfelijkheid heeft aangedaan, 1 Cor. 15 : 54. De onverderfelijke erfenis wordt gesteld t</w:t>
      </w:r>
      <w:r>
        <w:rPr>
          <w:rStyle w:val="Bodytext1"/>
          <w:color w:val="000000"/>
        </w:rPr>
        <w:t>egenover het verderfelijke Kanaan. Hoewel het een land was vloeiende van melk en honing en dat de Heere hun tot eene erve geschonken had, nochthans als een kleed zou het verouden.</w:t>
      </w:r>
    </w:p>
    <w:p w:rsidR="00000000" w:rsidRDefault="00901765">
      <w:pPr>
        <w:pStyle w:val="Bodytext10"/>
        <w:framePr w:w="5760" w:h="8377" w:hRule="exact" w:wrap="none" w:vAnchor="page" w:hAnchor="page" w:x="678" w:y="814"/>
        <w:numPr>
          <w:ilvl w:val="0"/>
          <w:numId w:val="8"/>
        </w:numPr>
        <w:tabs>
          <w:tab w:val="left" w:pos="508"/>
        </w:tabs>
        <w:spacing w:line="257" w:lineRule="auto"/>
        <w:ind w:firstLine="220"/>
        <w:jc w:val="both"/>
        <w:rPr>
          <w:sz w:val="24"/>
          <w:szCs w:val="24"/>
        </w:rPr>
      </w:pPr>
      <w:bookmarkStart w:id="29" w:name="bookmark29"/>
      <w:bookmarkEnd w:id="29"/>
      <w:r>
        <w:rPr>
          <w:rStyle w:val="Bodytext1"/>
          <w:i/>
          <w:iCs/>
          <w:color w:val="000000"/>
        </w:rPr>
        <w:t>Onbevlekkelijk,</w:t>
      </w:r>
      <w:r>
        <w:rPr>
          <w:rStyle w:val="Bodytext1"/>
          <w:color w:val="000000"/>
        </w:rPr>
        <w:t xml:space="preserve"> dat is: vrij van vlekken.</w:t>
      </w:r>
    </w:p>
    <w:p w:rsidR="00000000" w:rsidRDefault="00901765">
      <w:pPr>
        <w:pStyle w:val="Bodytext10"/>
        <w:framePr w:w="5760" w:h="8377" w:hRule="exact" w:wrap="none" w:vAnchor="page" w:hAnchor="page" w:x="678" w:y="814"/>
        <w:spacing w:line="257" w:lineRule="auto"/>
        <w:ind w:firstLine="220"/>
        <w:jc w:val="both"/>
        <w:rPr>
          <w:sz w:val="24"/>
          <w:szCs w:val="24"/>
        </w:rPr>
      </w:pPr>
      <w:r>
        <w:rPr>
          <w:rStyle w:val="Bodytext1"/>
          <w:color w:val="000000"/>
        </w:rPr>
        <w:t>Een aardsche erfenis is bevlekt, wanneer zij door on- recht, list of bedrog verkregen en wanneer zij onbehoorlijk gebruikt wordt. Dan maakt zij den bezitter onrein en God onthoudt er zijn gunst en zegen uit. Aan vele aardsche erf</w:t>
      </w:r>
      <w:r>
        <w:rPr>
          <w:rStyle w:val="Bodytext1"/>
          <w:color w:val="000000"/>
        </w:rPr>
        <w:t>enissen kleven zulke smetten en vlekken en maken den bezitter diep ongelukkig. Veeltijds komt zulk eene erfenis niet in het tweede of derde geslacht. Besmet of bevlekt is de erfenis wanneer zij door onrecht, overmatigen arbeid, woeker, slinksche wegen, die</w:t>
      </w:r>
      <w:r>
        <w:rPr>
          <w:rStyle w:val="Bodytext1"/>
          <w:color w:val="000000"/>
        </w:rPr>
        <w:t xml:space="preserve">fstal of door zondige huwlijken verkregen wordt. Het woord van den Psalmist is hier van toepassing: Het weinigje, dat de rechtvaardige heeft, is beter dan de overvloed veler goddeloozen Ps. 37: 16 of: Beter is een weinig met gerechtigheid, dan de veelheid </w:t>
      </w:r>
      <w:r>
        <w:rPr>
          <w:rStyle w:val="Bodytext1"/>
          <w:color w:val="000000"/>
        </w:rPr>
        <w:t>der inkomsten zonder recht. Datheen zingt: Ps. 25 : 6</w:t>
      </w:r>
    </w:p>
    <w:p w:rsidR="00000000" w:rsidRDefault="00901765">
      <w:pPr>
        <w:pStyle w:val="Headerorfooter10"/>
        <w:framePr w:wrap="none" w:vAnchor="page" w:hAnchor="page" w:x="6248" w:y="9429"/>
        <w:rPr>
          <w:sz w:val="24"/>
          <w:szCs w:val="24"/>
        </w:rPr>
      </w:pPr>
      <w:r>
        <w:rPr>
          <w:rStyle w:val="Headerorfooter1"/>
          <w:color w:val="000000"/>
        </w:rPr>
        <w:t>15</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20"/>
        <w:framePr w:w="5879" w:h="8369" w:hRule="exact" w:wrap="none" w:vAnchor="page" w:hAnchor="page" w:x="619" w:y="946"/>
        <w:tabs>
          <w:tab w:val="left" w:pos="2862"/>
        </w:tabs>
        <w:spacing w:after="0" w:line="271" w:lineRule="auto"/>
        <w:ind w:left="1320" w:firstLine="1500"/>
        <w:rPr>
          <w:sz w:val="24"/>
          <w:szCs w:val="24"/>
        </w:rPr>
      </w:pPr>
      <w:r>
        <w:rPr>
          <w:rStyle w:val="Bodytext2"/>
          <w:color w:val="000000"/>
        </w:rPr>
        <w:t xml:space="preserve">« SP^^S Wie is hi), </w:t>
      </w:r>
      <w:r>
        <w:rPr>
          <w:rStyle w:val="Bodytext2"/>
          <w:color w:val="000000"/>
          <w:vertAlign w:val="superscript"/>
        </w:rPr>
        <w:t>die</w:t>
      </w:r>
      <w:r>
        <w:rPr>
          <w:rStyle w:val="Bodytext2"/>
          <w:color w:val="000000"/>
        </w:rPr>
        <w:t xml:space="preserve"> bove"</w:t>
      </w:r>
      <w:r>
        <w:rPr>
          <w:rStyle w:val="Bodytext2"/>
          <w:color w:val="000000"/>
          <w:vertAlign w:val="superscript"/>
        </w:rPr>
        <w:t>al</w:t>
      </w:r>
      <w:r>
        <w:rPr>
          <w:rStyle w:val="Bodytext2"/>
          <w:color w:val="000000"/>
        </w:rPr>
        <w:t>J Onzen God yre</w:t>
      </w:r>
      <w:r>
        <w:rPr>
          <w:rStyle w:val="Bodytext2"/>
          <w:color w:val="000000"/>
          <w:vertAlign w:val="superscript"/>
        </w:rPr>
        <w:t>e</w:t>
      </w:r>
      <w:r>
        <w:rPr>
          <w:rStyle w:val="Bodytext2"/>
          <w:color w:val="000000"/>
        </w:rPr>
        <w:t xml:space="preserve"> </w:t>
      </w:r>
      <w:r>
        <w:rPr>
          <w:rStyle w:val="Bodytext2"/>
          <w:color w:val="000000"/>
          <w:vertAlign w:val="subscript"/>
        </w:rPr>
        <w:t>overV</w:t>
      </w:r>
      <w:r>
        <w:rPr>
          <w:rStyle w:val="Bodytext2"/>
          <w:color w:val="000000"/>
        </w:rPr>
        <w:t>loedig Die werd</w:t>
      </w:r>
      <w:r>
        <w:rPr>
          <w:rStyle w:val="Bodytext2"/>
          <w:color w:val="000000"/>
        </w:rPr>
        <w:tab/>
        <w:t>hi) g</w:t>
      </w:r>
      <w:r>
        <w:rPr>
          <w:rStyle w:val="Bodytext2"/>
          <w:color w:val="000000"/>
          <w:vertAlign w:val="superscript"/>
        </w:rPr>
        <w:t>aan</w:t>
      </w:r>
      <w:r>
        <w:rPr>
          <w:rStyle w:val="Bodytext2"/>
          <w:color w:val="000000"/>
        </w:rPr>
        <w:t xml:space="preserve"> ’</w:t>
      </w:r>
    </w:p>
    <w:p w:rsidR="00000000" w:rsidRDefault="00901765">
      <w:pPr>
        <w:pStyle w:val="Bodytext20"/>
        <w:framePr w:w="5879" w:h="8369" w:hRule="exact" w:wrap="none" w:vAnchor="page" w:hAnchor="page" w:x="619" w:y="946"/>
        <w:tabs>
          <w:tab w:val="left" w:pos="2862"/>
        </w:tabs>
        <w:spacing w:after="0" w:line="240" w:lineRule="auto"/>
        <w:ind w:left="1320" w:firstLine="40"/>
        <w:rPr>
          <w:sz w:val="24"/>
          <w:szCs w:val="24"/>
        </w:rPr>
      </w:pPr>
      <w:r>
        <w:rPr>
          <w:rStyle w:val="Bodytext2"/>
          <w:color w:val="000000"/>
        </w:rPr>
        <w:t>Van den weg, ,.</w:t>
      </w:r>
      <w:r>
        <w:rPr>
          <w:rStyle w:val="Bodytext2"/>
          <w:color w:val="000000"/>
          <w:vertAlign w:val="subscript"/>
        </w:rPr>
        <w:t>fl</w:t>
      </w:r>
      <w:r>
        <w:rPr>
          <w:rStyle w:val="Bodytext2"/>
          <w:color w:val="000000"/>
        </w:rPr>
        <w:t xml:space="preserve"> goed Die zal b</w:t>
      </w:r>
      <w:r>
        <w:rPr>
          <w:rStyle w:val="Bodytext2"/>
          <w:color w:val="000000"/>
          <w:vertAlign w:val="superscript"/>
        </w:rPr>
        <w:t>eZltte</w:t>
      </w:r>
      <w:r>
        <w:rPr>
          <w:rStyle w:val="Bodytext2"/>
          <w:color w:val="000000"/>
        </w:rPr>
        <w:t xml:space="preserve"> </w:t>
      </w:r>
      <w:r>
        <w:rPr>
          <w:rStyle w:val="Bodytext2"/>
          <w:color w:val="000000"/>
          <w:vertAlign w:val="subscript"/>
        </w:rPr>
        <w:t>He</w:t>
      </w:r>
      <w:r>
        <w:rPr>
          <w:rStyle w:val="Bodytext2"/>
          <w:color w:val="000000"/>
        </w:rPr>
        <w:t xml:space="preserve"> !net vrede. Met stilheid en</w:t>
      </w:r>
      <w:r>
        <w:rPr>
          <w:rStyle w:val="Bodytext2"/>
          <w:color w:val="000000"/>
        </w:rPr>
        <w:tab/>
      </w:r>
      <w:r>
        <w:rPr>
          <w:rStyle w:val="Bodytext2"/>
          <w:color w:val="000000"/>
          <w:vertAlign w:val="subscript"/>
        </w:rPr>
        <w:t>rV</w:t>
      </w:r>
      <w:r>
        <w:rPr>
          <w:rStyle w:val="Bodytext2"/>
          <w:color w:val="000000"/>
        </w:rPr>
        <w:t>)</w:t>
      </w:r>
      <w:r>
        <w:rPr>
          <w:rStyle w:val="Bodytext2"/>
          <w:color w:val="000000"/>
          <w:vertAlign w:val="subscript"/>
        </w:rPr>
        <w:t>O</w:t>
      </w:r>
      <w:r>
        <w:rPr>
          <w:rStyle w:val="Bodytext2"/>
          <w:color w:val="000000"/>
        </w:rPr>
        <w:t>ed</w:t>
      </w:r>
    </w:p>
    <w:p w:rsidR="00000000" w:rsidRDefault="00901765">
      <w:pPr>
        <w:pStyle w:val="Bodytext20"/>
        <w:framePr w:w="5879" w:h="8369" w:hRule="exact" w:wrap="none" w:vAnchor="page" w:hAnchor="page" w:x="619" w:y="946"/>
        <w:tabs>
          <w:tab w:val="left" w:pos="2862"/>
        </w:tabs>
        <w:spacing w:after="0" w:line="305" w:lineRule="auto"/>
        <w:ind w:left="1320" w:firstLine="0"/>
        <w:rPr>
          <w:sz w:val="24"/>
          <w:szCs w:val="24"/>
        </w:rPr>
      </w:pPr>
      <w:r>
        <w:rPr>
          <w:rStyle w:val="Bodytext2"/>
          <w:color w:val="000000"/>
        </w:rPr>
        <w:t>Zijn zaad zal &gt;</w:t>
      </w:r>
      <w:r>
        <w:rPr>
          <w:rStyle w:val="Bodytext2"/>
          <w:color w:val="000000"/>
          <w:vertAlign w:val="superscript"/>
        </w:rPr>
        <w:t>n</w:t>
      </w:r>
      <w:r>
        <w:rPr>
          <w:rStyle w:val="Bodytext2"/>
          <w:color w:val="000000"/>
        </w:rPr>
        <w:tab/>
      </w:r>
      <w:r>
        <w:rPr>
          <w:rStyle w:val="Bodytext2"/>
          <w:color w:val="000000"/>
          <w:vertAlign w:val="subscript"/>
        </w:rPr>
        <w:t>n me</w:t>
      </w:r>
      <w:r>
        <w:rPr>
          <w:rStyle w:val="Bodytext2"/>
          <w:color w:val="000000"/>
        </w:rPr>
        <w:t>de.</w:t>
      </w:r>
    </w:p>
    <w:p w:rsidR="00000000" w:rsidRDefault="00901765">
      <w:pPr>
        <w:pStyle w:val="Bodytext10"/>
        <w:framePr w:w="5879" w:h="8369" w:hRule="exact" w:wrap="none" w:vAnchor="page" w:hAnchor="page" w:x="619" w:y="946"/>
        <w:spacing w:line="252" w:lineRule="auto"/>
        <w:ind w:firstLine="1360"/>
        <w:rPr>
          <w:sz w:val="24"/>
          <w:szCs w:val="24"/>
        </w:rPr>
      </w:pPr>
      <w:r>
        <w:rPr>
          <w:rStyle w:val="Bodytext1"/>
          <w:color w:val="000000"/>
          <w:sz w:val="18"/>
          <w:szCs w:val="18"/>
        </w:rPr>
        <w:t xml:space="preserve">Het land ook </w:t>
      </w:r>
      <w:r>
        <w:rPr>
          <w:rStyle w:val="Bodytext1"/>
          <w:color w:val="000000"/>
          <w:vertAlign w:val="subscript"/>
        </w:rPr>
        <w:t>vle</w:t>
      </w:r>
      <w:r>
        <w:rPr>
          <w:rStyle w:val="Bodytext1"/>
          <w:color w:val="000000"/>
        </w:rPr>
        <w:t>kkelijk; zij is niet te hemelsche erfenis i</w:t>
      </w:r>
      <w:r>
        <w:rPr>
          <w:rStyle w:val="Bodytext1"/>
          <w:color w:val="000000"/>
          <w:vertAlign w:val="superscript"/>
        </w:rPr>
        <w:t>s</w:t>
      </w:r>
      <w:r>
        <w:rPr>
          <w:rStyle w:val="Bodytext1"/>
          <w:color w:val="000000"/>
        </w:rPr>
        <w:t xml:space="preserve"> °</w:t>
      </w:r>
      <w:r>
        <w:rPr>
          <w:rStyle w:val="Bodytext1"/>
          <w:color w:val="000000"/>
          <w:vertAlign w:val="superscript"/>
        </w:rPr>
        <w:t>n</w:t>
      </w:r>
      <w:r>
        <w:rPr>
          <w:rStyle w:val="Bodytext1"/>
          <w:color w:val="000000"/>
        </w:rPr>
        <w:t xml:space="preserve"> </w:t>
      </w:r>
      <w:r>
        <w:rPr>
          <w:rStyle w:val="Bodytext1"/>
          <w:color w:val="000000"/>
          <w:vertAlign w:val="subscript"/>
        </w:rPr>
        <w:t>eI</w:t>
      </w:r>
      <w:r>
        <w:rPr>
          <w:rStyle w:val="Bodytext1"/>
          <w:color w:val="000000"/>
        </w:rPr>
        <w:t>neenschap met God vol- bevlekken of te besmetten. £&gt;</w:t>
      </w:r>
      <w:r>
        <w:rPr>
          <w:rStyle w:val="Bodytext1"/>
          <w:color w:val="000000"/>
          <w:vertAlign w:val="superscript"/>
        </w:rPr>
        <w:t>e g</w:t>
      </w:r>
      <w:r>
        <w:rPr>
          <w:rStyle w:val="Bodytext1"/>
          <w:color w:val="000000"/>
        </w:rPr>
        <w:t xml:space="preserve"> </w:t>
      </w:r>
      <w:r>
        <w:rPr>
          <w:rStyle w:val="Bodytext1"/>
          <w:color w:val="000000"/>
          <w:vertAlign w:val="subscript"/>
        </w:rPr>
        <w:t>ere</w:t>
      </w:r>
      <w:r>
        <w:rPr>
          <w:rStyle w:val="Bodytext1"/>
          <w:color w:val="000000"/>
        </w:rPr>
        <w:t xml:space="preserve">chtigheid des levens zalig in en door Christus, </w:t>
      </w:r>
      <w:r>
        <w:rPr>
          <w:rStyle w:val="Bodytext1"/>
          <w:color w:val="000000"/>
          <w:vertAlign w:val="superscript"/>
        </w:rPr>
        <w:t>de</w:t>
      </w:r>
      <w:r>
        <w:rPr>
          <w:rStyle w:val="Bodytext1"/>
          <w:color w:val="000000"/>
        </w:rPr>
        <w:t xml:space="preserve"> ~ </w:t>
      </w:r>
      <w:r>
        <w:rPr>
          <w:rStyle w:val="Bodytext1"/>
          <w:color w:val="000000"/>
          <w:vertAlign w:val="subscript"/>
        </w:rPr>
        <w:t>de v</w:t>
      </w:r>
      <w:r>
        <w:rPr>
          <w:rStyle w:val="Bodytext1"/>
          <w:color w:val="000000"/>
        </w:rPr>
        <w:t>reeze des Heeren, door het geloove in Jezu Chn ^</w:t>
      </w:r>
      <w:r>
        <w:rPr>
          <w:rStyle w:val="Bodytext1"/>
          <w:color w:val="000000"/>
          <w:vertAlign w:val="subscript"/>
        </w:rPr>
        <w:t>uwen</w:t>
      </w:r>
      <w:r>
        <w:rPr>
          <w:rStyle w:val="Bodytext1"/>
          <w:color w:val="000000"/>
        </w:rPr>
        <w:t xml:space="preserve"> Verbonds Jehovah de blijdschap des harten in </w:t>
      </w:r>
      <w:r>
        <w:rPr>
          <w:rStyle w:val="Bodytext1"/>
          <w:color w:val="000000"/>
          <w:vertAlign w:val="superscript"/>
        </w:rPr>
        <w:t>d</w:t>
      </w:r>
      <w:r>
        <w:rPr>
          <w:rStyle w:val="Bodytext1"/>
          <w:color w:val="000000"/>
        </w:rPr>
        <w:t>^</w:t>
      </w:r>
      <w:r>
        <w:rPr>
          <w:rStyle w:val="Bodytext1"/>
          <w:color w:val="000000"/>
          <w:vertAlign w:val="superscript"/>
        </w:rPr>
        <w:t>fl</w:t>
      </w:r>
      <w:r>
        <w:rPr>
          <w:rStyle w:val="Bodytext1"/>
          <w:color w:val="000000"/>
        </w:rPr>
        <w:t xml:space="preserve"> ^j</w:t>
      </w:r>
      <w:r>
        <w:rPr>
          <w:rStyle w:val="Bodytext1"/>
          <w:color w:val="000000"/>
          <w:vertAlign w:val="subscript"/>
        </w:rPr>
        <w:t>eU</w:t>
      </w:r>
      <w:r>
        <w:rPr>
          <w:rStyle w:val="Bodytext1"/>
          <w:color w:val="000000"/>
        </w:rPr>
        <w:t xml:space="preserve">wen Testaments, dat door Jezus den Middelaar </w:t>
      </w:r>
      <w:r>
        <w:rPr>
          <w:rStyle w:val="Bodytext1"/>
          <w:color w:val="000000"/>
          <w:vertAlign w:val="superscript"/>
        </w:rPr>
        <w:t>des</w:t>
      </w:r>
      <w:r>
        <w:rPr>
          <w:rStyle w:val="Bodytext1"/>
          <w:color w:val="000000"/>
        </w:rPr>
        <w:t xml:space="preserve"> </w:t>
      </w:r>
      <w:r>
        <w:rPr>
          <w:rStyle w:val="Bodytext1"/>
          <w:color w:val="000000"/>
          <w:vertAlign w:val="subscript"/>
        </w:rPr>
        <w:t>akt</w:t>
      </w:r>
      <w:r>
        <w:rPr>
          <w:rStyle w:val="Bodytext1"/>
          <w:color w:val="000000"/>
        </w:rPr>
        <w:t xml:space="preserve"> heilige natuur, het alles is van een hemelsche, </w:t>
      </w:r>
      <w:r>
        <w:rPr>
          <w:rStyle w:val="Bodytext1"/>
          <w:color w:val="000000"/>
          <w:vertAlign w:val="superscript"/>
        </w:rPr>
        <w:t>v0</w:t>
      </w:r>
      <w:r>
        <w:rPr>
          <w:rStyle w:val="Bodytext1"/>
          <w:color w:val="000000"/>
        </w:rPr>
        <w:t xml:space="preserve"> </w:t>
      </w:r>
      <w:r>
        <w:rPr>
          <w:rStyle w:val="Bodytext1"/>
          <w:color w:val="000000"/>
          <w:vertAlign w:val="subscript"/>
        </w:rPr>
        <w:t>on</w:t>
      </w:r>
      <w:r>
        <w:rPr>
          <w:rStyle w:val="Bodytext1"/>
          <w:color w:val="000000"/>
        </w:rPr>
        <w:t>bevlekte erfenis. Nu zijn de zalige eerstel</w:t>
      </w:r>
      <w:r>
        <w:rPr>
          <w:rStyle w:val="Bodytext1"/>
          <w:color w:val="000000"/>
        </w:rPr>
        <w:t xml:space="preserve">ingen </w:t>
      </w:r>
      <w:r>
        <w:rPr>
          <w:rStyle w:val="Bodytext1"/>
          <w:color w:val="000000"/>
          <w:vertAlign w:val="superscript"/>
        </w:rPr>
        <w:t>van</w:t>
      </w:r>
      <w:r>
        <w:rPr>
          <w:rStyle w:val="Bodytext1"/>
          <w:color w:val="000000"/>
        </w:rPr>
        <w:t xml:space="preserve"> </w:t>
      </w:r>
      <w:r>
        <w:rPr>
          <w:rStyle w:val="Bodytext1"/>
          <w:color w:val="000000"/>
          <w:vertAlign w:val="subscript"/>
        </w:rPr>
        <w:t>etdn</w:t>
      </w:r>
      <w:r>
        <w:rPr>
          <w:rStyle w:val="Bodytext1"/>
          <w:color w:val="000000"/>
        </w:rPr>
        <w:t xml:space="preserve">gen aan, zoolang zij kleven de erfgenamen vele bcs </w:t>
      </w:r>
      <w:r>
        <w:rPr>
          <w:rStyle w:val="Bodytext1"/>
          <w:color w:val="000000"/>
          <w:vertAlign w:val="subscript"/>
        </w:rPr>
        <w:t>pesn</w:t>
      </w:r>
      <w:r>
        <w:rPr>
          <w:rStyle w:val="Bodytext1"/>
          <w:color w:val="000000"/>
        </w:rPr>
        <w:t xml:space="preserve">iettingen bevlekken hier in Mezech wonen, maar </w:t>
      </w:r>
      <w:r>
        <w:rPr>
          <w:rStyle w:val="Bodytext1"/>
          <w:color w:val="000000"/>
          <w:vertAlign w:val="superscript"/>
        </w:rPr>
        <w:t>1</w:t>
      </w:r>
      <w:r>
        <w:rPr>
          <w:rStyle w:val="Bodytext1"/>
          <w:color w:val="000000"/>
        </w:rPr>
        <w:t xml:space="preserve"> </w:t>
      </w:r>
      <w:r>
        <w:rPr>
          <w:rStyle w:val="Bodytext1"/>
          <w:color w:val="000000"/>
          <w:vertAlign w:val="subscript"/>
        </w:rPr>
        <w:t>en z</w:t>
      </w:r>
      <w:r>
        <w:rPr>
          <w:rStyle w:val="Bodytext1"/>
          <w:color w:val="000000"/>
        </w:rPr>
        <w:t>q hi</w:t>
      </w:r>
      <w:r>
        <w:rPr>
          <w:rStyle w:val="Bodytext1"/>
          <w:color w:val="000000"/>
          <w:vertAlign w:val="subscript"/>
        </w:rPr>
        <w:t>e</w:t>
      </w:r>
      <w:r>
        <w:rPr>
          <w:rStyle w:val="Bodytext1"/>
          <w:color w:val="000000"/>
        </w:rPr>
        <w:t xml:space="preserve">r veelal het de erfenis zelf niet. Evenwel m </w:t>
      </w:r>
      <w:r>
        <w:rPr>
          <w:rStyle w:val="Bodytext1"/>
          <w:color w:val="000000"/>
          <w:vertAlign w:val="subscript"/>
        </w:rPr>
        <w:t>de er</w:t>
      </w:r>
      <w:r>
        <w:rPr>
          <w:rStyle w:val="Bodytext1"/>
          <w:color w:val="000000"/>
        </w:rPr>
        <w:t xml:space="preserve">fenis ontberen geloovig gezicht van hun aan </w:t>
      </w:r>
      <w:r>
        <w:rPr>
          <w:rStyle w:val="Bodytext1"/>
          <w:color w:val="000000"/>
          <w:vertAlign w:val="subscript"/>
        </w:rPr>
        <w:t>worden de</w:t>
      </w:r>
      <w:r>
        <w:rPr>
          <w:rStyle w:val="Bodytext1"/>
          <w:color w:val="000000"/>
        </w:rPr>
        <w:t xml:space="preserve"> gelukkige om der zonden wille. Hiernama . . </w:t>
      </w:r>
      <w:r>
        <w:rPr>
          <w:rStyle w:val="Bodytext1"/>
          <w:color w:val="000000"/>
          <w:vertAlign w:val="subscript"/>
        </w:rPr>
        <w:t>der</w:t>
      </w:r>
      <w:r>
        <w:rPr>
          <w:rStyle w:val="Bodytext1"/>
          <w:color w:val="000000"/>
        </w:rPr>
        <w:t xml:space="preserve"> eeuwige, on- erfgenamen gesteld in de voile bevlekkelijke erfenis.</w:t>
      </w:r>
    </w:p>
    <w:p w:rsidR="00000000" w:rsidRDefault="00901765">
      <w:pPr>
        <w:pStyle w:val="Bodytext10"/>
        <w:framePr w:w="5879" w:h="8369" w:hRule="exact" w:wrap="none" w:vAnchor="page" w:hAnchor="page" w:x="619" w:y="946"/>
        <w:numPr>
          <w:ilvl w:val="0"/>
          <w:numId w:val="8"/>
        </w:numPr>
        <w:tabs>
          <w:tab w:val="left" w:pos="576"/>
          <w:tab w:val="left" w:pos="3372"/>
        </w:tabs>
        <w:ind w:left="140" w:firstLine="240"/>
        <w:jc w:val="both"/>
        <w:rPr>
          <w:sz w:val="24"/>
          <w:szCs w:val="24"/>
        </w:rPr>
      </w:pPr>
      <w:bookmarkStart w:id="30" w:name="bookmark30"/>
      <w:bookmarkEnd w:id="30"/>
      <w:r>
        <w:rPr>
          <w:rStyle w:val="Bodytext1"/>
          <w:i/>
          <w:iCs/>
          <w:color w:val="000000"/>
        </w:rPr>
        <w:t>Onverwelkelijk.</w:t>
      </w:r>
      <w:r>
        <w:rPr>
          <w:rStyle w:val="Bodytext1"/>
          <w:color w:val="000000"/>
        </w:rPr>
        <w:t xml:space="preserve"> . cchoonheid en glans, zijne Verwelken beteekent zijne </w:t>
      </w:r>
      <w:r>
        <w:rPr>
          <w:rStyle w:val="Bodytext1"/>
          <w:color w:val="000000"/>
          <w:vertAlign w:val="subscript"/>
        </w:rPr>
        <w:t>wor</w:t>
      </w:r>
      <w:r>
        <w:rPr>
          <w:rStyle w:val="Bodytext1"/>
          <w:color w:val="000000"/>
        </w:rPr>
        <w:t>dt gezegd van den frischheid en kracht ver</w:t>
      </w:r>
      <w:r>
        <w:rPr>
          <w:rStyle w:val="Bodytext1"/>
          <w:color w:val="000000"/>
        </w:rPr>
        <w:t xml:space="preserve">liezen. </w:t>
      </w:r>
      <w:r>
        <w:rPr>
          <w:rStyle w:val="Bodytext1"/>
          <w:color w:val="000000"/>
          <w:vertAlign w:val="subscript"/>
        </w:rPr>
        <w:t>Van de natuur</w:t>
      </w:r>
      <w:r>
        <w:rPr>
          <w:rStyle w:val="Bodytext1"/>
          <w:color w:val="000000"/>
        </w:rPr>
        <w:t>&gt; pjanten jeugdigen mensch Ps. 103:8 &lt;</w:t>
      </w:r>
      <w:r>
        <w:rPr>
          <w:rStyle w:val="Bodytext1"/>
          <w:color w:val="000000"/>
          <w:vertAlign w:val="superscript"/>
        </w:rPr>
        <w:t>ber</w:t>
      </w:r>
      <w:r>
        <w:rPr>
          <w:rStyle w:val="Bodytext1"/>
          <w:color w:val="000000"/>
        </w:rPr>
        <w:t xml:space="preserve"> ’</w:t>
      </w:r>
      <w:r>
        <w:rPr>
          <w:rStyle w:val="Bodytext1"/>
          <w:color w:val="000000"/>
        </w:rPr>
        <w:tab/>
        <w:t>j</w:t>
      </w:r>
      <w:r>
        <w:rPr>
          <w:rStyle w:val="Bodytext1"/>
          <w:color w:val="000000"/>
          <w:vertAlign w:val="subscript"/>
        </w:rPr>
        <w:t>ken</w:t>
      </w:r>
      <w:r>
        <w:rPr>
          <w:rStyle w:val="Bodytext1"/>
          <w:color w:val="000000"/>
        </w:rPr>
        <w:t xml:space="preserve">. </w:t>
      </w:r>
      <w:r>
        <w:rPr>
          <w:rStyle w:val="Bodytext1"/>
          <w:color w:val="000000"/>
          <w:vertAlign w:val="subscript"/>
        </w:rPr>
        <w:t>Van de</w:t>
      </w:r>
      <w:r>
        <w:rPr>
          <w:rStyle w:val="Bodytext1"/>
          <w:color w:val="000000"/>
        </w:rPr>
        <w:t xml:space="preserve"> goederen</w:t>
      </w:r>
    </w:p>
    <w:p w:rsidR="00000000" w:rsidRDefault="00901765">
      <w:pPr>
        <w:pStyle w:val="Bodytext10"/>
        <w:framePr w:w="5879" w:h="8369" w:hRule="exact" w:wrap="none" w:vAnchor="page" w:hAnchor="page" w:x="619" w:y="946"/>
        <w:tabs>
          <w:tab w:val="left" w:pos="4546"/>
        </w:tabs>
        <w:spacing w:line="221" w:lineRule="auto"/>
        <w:ind w:left="260" w:firstLine="0"/>
        <w:jc w:val="both"/>
        <w:rPr>
          <w:sz w:val="24"/>
          <w:szCs w:val="24"/>
        </w:rPr>
      </w:pPr>
      <w:r>
        <w:rPr>
          <w:rStyle w:val="Bodytext1"/>
          <w:color w:val="000000"/>
        </w:rPr>
        <w:t xml:space="preserve">en bloemen zegt men, dat ze v </w:t>
      </w:r>
      <w:r>
        <w:rPr>
          <w:rStyle w:val="Bodytext1"/>
          <w:color w:val="000000"/>
          <w:vertAlign w:val="subscript"/>
        </w:rPr>
        <w:t>aardsc</w:t>
      </w:r>
      <w:r>
        <w:rPr>
          <w:rStyle w:val="Bodytext1"/>
          <w:color w:val="000000"/>
        </w:rPr>
        <w:t>he Kanaan was dezer wereld, dat ze vergaan. .</w:t>
      </w:r>
      <w:r>
        <w:rPr>
          <w:rStyle w:val="Bodytext1"/>
          <w:color w:val="000000"/>
        </w:rPr>
        <w:tab/>
      </w:r>
      <w:r>
        <w:rPr>
          <w:rStyle w:val="Bodytext1"/>
          <w:color w:val="000000"/>
          <w:vertAlign w:val="subscript"/>
        </w:rPr>
        <w:t>des aardr</w:t>
      </w:r>
      <w:r>
        <w:rPr>
          <w:rStyle w:val="Bodytext1"/>
          <w:color w:val="000000"/>
        </w:rPr>
        <w:t>jjks</w:t>
      </w:r>
    </w:p>
    <w:p w:rsidR="00000000" w:rsidRDefault="00901765">
      <w:pPr>
        <w:pStyle w:val="Bodytext10"/>
        <w:framePr w:w="5879" w:h="8369" w:hRule="exact" w:wrap="none" w:vAnchor="page" w:hAnchor="page" w:x="619" w:y="946"/>
        <w:tabs>
          <w:tab w:val="left" w:pos="4076"/>
        </w:tabs>
        <w:spacing w:line="276" w:lineRule="auto"/>
        <w:ind w:left="260" w:firstLine="0"/>
        <w:jc w:val="both"/>
        <w:rPr>
          <w:sz w:val="24"/>
          <w:szCs w:val="24"/>
        </w:rPr>
      </w:pPr>
      <w:r>
        <w:rPr>
          <w:rStyle w:val="Bodytext1"/>
          <w:color w:val="000000"/>
        </w:rPr>
        <w:t>ook aan zijne winters onderworpi , ^</w:t>
      </w:r>
      <w:r>
        <w:rPr>
          <w:rStyle w:val="Bodytext1"/>
          <w:color w:val="000000"/>
          <w:vertAlign w:val="subscript"/>
        </w:rPr>
        <w:t xml:space="preserve">rwelkt Alz00 is </w:t>
      </w:r>
      <w:r>
        <w:rPr>
          <w:rStyle w:val="Bodytext1"/>
          <w:color w:val="000000"/>
        </w:rPr>
        <w:t>verandert, zijn siera</w:t>
      </w:r>
      <w:r>
        <w:rPr>
          <w:rStyle w:val="Bodytext1"/>
          <w:color w:val="000000"/>
        </w:rPr>
        <w:t>ad en schoo</w:t>
      </w:r>
      <w:r>
        <w:rPr>
          <w:rStyle w:val="Bodytext1"/>
          <w:color w:val="000000"/>
        </w:rPr>
        <w:tab/>
      </w:r>
      <w:r>
        <w:rPr>
          <w:rStyle w:val="Bodytext1"/>
          <w:color w:val="000000"/>
          <w:vertAlign w:val="subscript"/>
        </w:rPr>
        <w:t>heme</w:t>
      </w:r>
      <w:r>
        <w:rPr>
          <w:rStyle w:val="Bodytext1"/>
          <w:color w:val="000000"/>
        </w:rPr>
        <w:t>lsche erfenis</w:t>
      </w:r>
    </w:p>
    <w:p w:rsidR="00000000" w:rsidRDefault="00901765">
      <w:pPr>
        <w:pStyle w:val="Bodytext10"/>
        <w:framePr w:w="5879" w:h="8369" w:hRule="exact" w:wrap="none" w:vAnchor="page" w:hAnchor="page" w:x="619" w:y="946"/>
        <w:spacing w:line="223" w:lineRule="auto"/>
        <w:ind w:firstLine="360"/>
        <w:jc w:val="both"/>
        <w:rPr>
          <w:sz w:val="24"/>
          <w:szCs w:val="24"/>
        </w:rPr>
      </w:pPr>
      <w:r>
        <w:rPr>
          <w:rStyle w:val="Bodytext1"/>
          <w:color w:val="000000"/>
        </w:rPr>
        <w:t>et met de hemelsche goederen,</w:t>
      </w:r>
    </w:p>
    <w:p w:rsidR="00000000" w:rsidRDefault="00901765">
      <w:pPr>
        <w:pStyle w:val="Headerorfooter10"/>
        <w:framePr w:wrap="none" w:vAnchor="page" w:hAnchor="page" w:x="971" w:y="9429"/>
        <w:rPr>
          <w:sz w:val="24"/>
          <w:szCs w:val="24"/>
        </w:rPr>
      </w:pPr>
      <w:r>
        <w:rPr>
          <w:rStyle w:val="Headerorfooter1"/>
          <w:color w:val="000000"/>
        </w:rPr>
        <w:t>16</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68" w:h="8284" w:hRule="exact" w:wrap="none" w:vAnchor="page" w:hAnchor="page" w:x="674" w:y="908"/>
        <w:spacing w:after="60" w:line="252" w:lineRule="auto"/>
        <w:ind w:firstLine="0"/>
        <w:jc w:val="both"/>
        <w:rPr>
          <w:sz w:val="24"/>
          <w:szCs w:val="24"/>
        </w:rPr>
      </w:pPr>
      <w:r>
        <w:rPr>
          <w:rStyle w:val="Bodytext1"/>
          <w:color w:val="000000"/>
        </w:rPr>
        <w:t>niet. Die blijft eeuwig jeugdig en frisch, zij is onverwel- kelijk. Het leven in de gemeenschap met den Heere in en door Christus blijft eeuwig verkwikkend, zielzalig</w:t>
      </w:r>
      <w:r>
        <w:rPr>
          <w:rStyle w:val="Bodytext1"/>
          <w:color w:val="000000"/>
        </w:rPr>
        <w:t>end. Dat de erfgenamen er zoo weinig van genieten verandert haar waarde in het minst niet. Als de erfgenamen verwaardigd worden, na lang gemis, een kruimeltje er van te genieten dan is het genot weer even nieuw, dit is eene bijzondere eigenschap van het on</w:t>
      </w:r>
      <w:r>
        <w:rPr>
          <w:rStyle w:val="Bodytext1"/>
          <w:color w:val="000000"/>
        </w:rPr>
        <w:t>vergankelijke, eeuwige leven. Daaruit mogen we wel besluiten dat de zalige gemeenschap met den Heere, het leven in Zijne onmiddellijke tegenwoordig- heid eeuwig zalig zal zijn. Het is, o, kinderen Gods, ge- lukkige erfgenamen, eene onverderfelijke, onbevle</w:t>
      </w:r>
      <w:r>
        <w:rPr>
          <w:rStyle w:val="Bodytext1"/>
          <w:color w:val="000000"/>
        </w:rPr>
        <w:t>kkelijke, onverwelkelijke erfenis.</w:t>
      </w:r>
    </w:p>
    <w:p w:rsidR="00000000" w:rsidRDefault="00901765">
      <w:pPr>
        <w:pStyle w:val="Bodytext10"/>
        <w:framePr w:w="5768" w:h="8284" w:hRule="exact" w:wrap="none" w:vAnchor="page" w:hAnchor="page" w:x="674" w:y="908"/>
        <w:numPr>
          <w:ilvl w:val="0"/>
          <w:numId w:val="3"/>
        </w:numPr>
        <w:tabs>
          <w:tab w:val="left" w:pos="610"/>
        </w:tabs>
        <w:spacing w:after="60" w:line="254" w:lineRule="auto"/>
        <w:ind w:firstLine="220"/>
        <w:jc w:val="both"/>
        <w:rPr>
          <w:sz w:val="24"/>
          <w:szCs w:val="24"/>
        </w:rPr>
      </w:pPr>
      <w:bookmarkStart w:id="31" w:name="bookmark31"/>
      <w:bookmarkEnd w:id="31"/>
      <w:r>
        <w:rPr>
          <w:rStyle w:val="Bodytext1"/>
          <w:color w:val="000000"/>
        </w:rPr>
        <w:t>De plaats waar ze bewaard wordt.</w:t>
      </w:r>
    </w:p>
    <w:p w:rsidR="00000000" w:rsidRDefault="00901765">
      <w:pPr>
        <w:pStyle w:val="Bodytext10"/>
        <w:framePr w:w="5768" w:h="8284" w:hRule="exact" w:wrap="none" w:vAnchor="page" w:hAnchor="page" w:x="674" w:y="908"/>
        <w:spacing w:after="60" w:line="254" w:lineRule="auto"/>
        <w:ind w:firstLine="220"/>
        <w:jc w:val="both"/>
        <w:rPr>
          <w:sz w:val="24"/>
          <w:szCs w:val="24"/>
        </w:rPr>
      </w:pPr>
      <w:r>
        <w:rPr>
          <w:rStyle w:val="Bodytext1"/>
          <w:color w:val="000000"/>
        </w:rPr>
        <w:t xml:space="preserve">Onze tekst luidt: </w:t>
      </w:r>
      <w:r>
        <w:rPr>
          <w:rStyle w:val="Bodytext1"/>
          <w:i/>
          <w:iCs/>
          <w:color w:val="000000"/>
        </w:rPr>
        <w:t>„Die in de hemelen bewaard is.”</w:t>
      </w:r>
      <w:r>
        <w:rPr>
          <w:rStyle w:val="Bodytext1"/>
          <w:color w:val="000000"/>
        </w:rPr>
        <w:t xml:space="preserve"> Dit zegt de Apostel er bij,</w:t>
      </w:r>
      <w:r>
        <w:rPr>
          <w:rStyle w:val="Bodytext1"/>
          <w:color w:val="000000"/>
        </w:rPr>
        <w:t xml:space="preserve"> omdat vele joden een aardsch koninkrijk onder den Messias waren verwachtende. Door deze aanwijzing van de plaats, waar ze bewaard wordt kunnen we daarbij drie opmerkingen maken:</w:t>
      </w:r>
    </w:p>
    <w:p w:rsidR="00000000" w:rsidRDefault="00901765">
      <w:pPr>
        <w:pStyle w:val="Bodytext10"/>
        <w:framePr w:w="5768" w:h="8284" w:hRule="exact" w:wrap="none" w:vAnchor="page" w:hAnchor="page" w:x="674" w:y="908"/>
        <w:numPr>
          <w:ilvl w:val="0"/>
          <w:numId w:val="9"/>
        </w:numPr>
        <w:tabs>
          <w:tab w:val="left" w:pos="509"/>
        </w:tabs>
        <w:spacing w:line="254" w:lineRule="auto"/>
        <w:ind w:firstLine="220"/>
        <w:jc w:val="both"/>
        <w:rPr>
          <w:sz w:val="24"/>
          <w:szCs w:val="24"/>
        </w:rPr>
      </w:pPr>
      <w:bookmarkStart w:id="32" w:name="bookmark32"/>
      <w:bookmarkEnd w:id="32"/>
      <w:r>
        <w:rPr>
          <w:rStyle w:val="Bodytext1"/>
          <w:i/>
          <w:iCs/>
          <w:color w:val="000000"/>
        </w:rPr>
        <w:t>Deze erfenis is niet algemeen.</w:t>
      </w:r>
    </w:p>
    <w:p w:rsidR="00000000" w:rsidRDefault="00901765">
      <w:pPr>
        <w:pStyle w:val="Bodytext10"/>
        <w:framePr w:w="5768" w:h="8284" w:hRule="exact" w:wrap="none" w:vAnchor="page" w:hAnchor="page" w:x="674" w:y="908"/>
        <w:numPr>
          <w:ilvl w:val="0"/>
          <w:numId w:val="9"/>
        </w:numPr>
        <w:tabs>
          <w:tab w:val="left" w:pos="509"/>
        </w:tabs>
        <w:spacing w:line="254" w:lineRule="auto"/>
        <w:ind w:firstLine="220"/>
        <w:jc w:val="both"/>
        <w:rPr>
          <w:sz w:val="24"/>
          <w:szCs w:val="24"/>
        </w:rPr>
      </w:pPr>
      <w:bookmarkStart w:id="33" w:name="bookmark33"/>
      <w:bookmarkEnd w:id="33"/>
      <w:r>
        <w:rPr>
          <w:rStyle w:val="Bodytext1"/>
          <w:i/>
          <w:iCs/>
          <w:color w:val="000000"/>
        </w:rPr>
        <w:t>Hare waardije wordt er door verhoogd.</w:t>
      </w:r>
    </w:p>
    <w:p w:rsidR="00000000" w:rsidRDefault="00901765">
      <w:pPr>
        <w:pStyle w:val="Bodytext10"/>
        <w:framePr w:w="5768" w:h="8284" w:hRule="exact" w:wrap="none" w:vAnchor="page" w:hAnchor="page" w:x="674" w:y="908"/>
        <w:numPr>
          <w:ilvl w:val="0"/>
          <w:numId w:val="9"/>
        </w:numPr>
        <w:tabs>
          <w:tab w:val="left" w:pos="509"/>
        </w:tabs>
        <w:spacing w:after="60" w:line="254" w:lineRule="auto"/>
        <w:ind w:firstLine="220"/>
        <w:jc w:val="both"/>
        <w:rPr>
          <w:sz w:val="24"/>
          <w:szCs w:val="24"/>
        </w:rPr>
      </w:pPr>
      <w:bookmarkStart w:id="34" w:name="bookmark34"/>
      <w:bookmarkEnd w:id="34"/>
      <w:r>
        <w:rPr>
          <w:rStyle w:val="Bodytext1"/>
          <w:i/>
          <w:iCs/>
          <w:color w:val="000000"/>
        </w:rPr>
        <w:t>Haar bezit wordt er door verzekerd.</w:t>
      </w:r>
    </w:p>
    <w:p w:rsidR="00000000" w:rsidRDefault="00901765">
      <w:pPr>
        <w:pStyle w:val="Bodytext10"/>
        <w:framePr w:w="5768" w:h="8284" w:hRule="exact" w:wrap="none" w:vAnchor="page" w:hAnchor="page" w:x="674" w:y="908"/>
        <w:numPr>
          <w:ilvl w:val="0"/>
          <w:numId w:val="10"/>
        </w:numPr>
        <w:tabs>
          <w:tab w:val="left" w:pos="509"/>
        </w:tabs>
        <w:spacing w:line="254" w:lineRule="auto"/>
        <w:ind w:firstLine="220"/>
        <w:jc w:val="both"/>
        <w:rPr>
          <w:sz w:val="24"/>
          <w:szCs w:val="24"/>
        </w:rPr>
      </w:pPr>
      <w:bookmarkStart w:id="35" w:name="bookmark35"/>
      <w:bookmarkEnd w:id="35"/>
      <w:r>
        <w:rPr>
          <w:rStyle w:val="Bodytext1"/>
          <w:i/>
          <w:iCs/>
          <w:color w:val="000000"/>
        </w:rPr>
        <w:t>Deze erfenis is niet algemeen,</w:t>
      </w:r>
      <w:r>
        <w:rPr>
          <w:rStyle w:val="Bodytext1"/>
          <w:color w:val="000000"/>
        </w:rPr>
        <w:t xml:space="preserve"> dat wil zeggen, zij is niet voor alle menschen. De groote massa menschen zullen in het schrikkelijke </w:t>
      </w:r>
      <w:r>
        <w:rPr>
          <w:rStyle w:val="Bodytext1"/>
          <w:color w:val="000000"/>
        </w:rPr>
        <w:t>wereldgericht in twee groepen verdeeld worden, die we kunnen noemen: hemelburgers en helbewoners. De eerste hebben uit de eenzijdige verbondsliefde eene hemelsche geboorte ontvangen, mifsdien zijn zij kinderen Gods, zij hebben dus de aanneming tot kinderen</w:t>
      </w:r>
      <w:r>
        <w:rPr>
          <w:rStyle w:val="Bodytext1"/>
          <w:color w:val="000000"/>
        </w:rPr>
        <w:t>. Daaruit vloeit voort dat God hun Vader geworden is en ontvangen</w:t>
      </w:r>
    </w:p>
    <w:p w:rsidR="00000000" w:rsidRDefault="00901765">
      <w:pPr>
        <w:pStyle w:val="Headerorfooter10"/>
        <w:framePr w:wrap="none" w:vAnchor="page" w:hAnchor="page" w:x="6222" w:y="9425"/>
        <w:rPr>
          <w:sz w:val="24"/>
          <w:szCs w:val="24"/>
        </w:rPr>
      </w:pPr>
      <w:r>
        <w:rPr>
          <w:rStyle w:val="Headerorfooter1"/>
          <w:color w:val="000000"/>
        </w:rPr>
        <w:t>17</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02" w:h="8217" w:hRule="exact" w:wrap="none" w:vAnchor="page" w:hAnchor="page" w:x="657" w:y="1001"/>
        <w:ind w:firstLine="160"/>
        <w:rPr>
          <w:sz w:val="24"/>
          <w:szCs w:val="24"/>
        </w:rPr>
      </w:pPr>
      <w:r>
        <w:rPr>
          <w:rStyle w:val="Bodytext1"/>
          <w:color w:val="000000"/>
        </w:rPr>
        <w:t>zij, overmits zij kinderen</w:t>
      </w:r>
      <w:r>
        <w:rPr>
          <w:rStyle w:val="Bodytext1"/>
          <w:color w:val="000000"/>
        </w:rPr>
        <w:t xml:space="preserve"> zijn, den Geest zijns Zoons in hunne harten door welke zij roepen: Abba, Vader! Zij hebben dus op goede gronden een kinderlijk recht op de hemelsche erfenis. Ze zijn hemelburgers en voor die alleen is de erfenis. Al die hemelburgers, die geestelijke famiH</w:t>
      </w:r>
      <w:r>
        <w:rPr>
          <w:rStyle w:val="Bodytext1"/>
          <w:color w:val="000000"/>
        </w:rPr>
        <w:t>e zijn het verborgen lichaam Christi, waarvan de verheer</w:t>
      </w:r>
      <w:r>
        <w:rPr>
          <w:rStyle w:val="Bodytext1"/>
          <w:color w:val="000000"/>
          <w:vertAlign w:val="superscript"/>
        </w:rPr>
        <w:t xml:space="preserve">- </w:t>
      </w:r>
      <w:r>
        <w:rPr>
          <w:rStyle w:val="Bodytext1"/>
          <w:color w:val="000000"/>
        </w:rPr>
        <w:t>lijkte Christas het Hoofd is, daarom getuigt de Heilig</w:t>
      </w:r>
      <w:r>
        <w:rPr>
          <w:rStyle w:val="Bodytext1"/>
          <w:color w:val="000000"/>
          <w:vertAlign w:val="superscript"/>
        </w:rPr>
        <w:t xml:space="preserve">e </w:t>
      </w:r>
      <w:r>
        <w:rPr>
          <w:rStyle w:val="Bodytext1"/>
          <w:color w:val="000000"/>
        </w:rPr>
        <w:t>Geest door den mond van den Apostel, onze wandel is in den hemel, of op eene andere plaats, we zijn met Christus als het Middelaarshoofd gezet</w:t>
      </w:r>
      <w:r>
        <w:rPr>
          <w:rStyle w:val="Bodytext1"/>
          <w:color w:val="000000"/>
        </w:rPr>
        <w:t xml:space="preserve"> in den hemel, vanwaar wij ook den zaligmaker verwachten, n.l. den Heere Jezum Christum, die ons vernederd lichaam veranderen zal, opdat hetzelve gelijkvormig Zijnen heerlijken lichame na de werkinge waardoor Hij ook alle dingen hemzelven kan onderwerpen. </w:t>
      </w:r>
      <w:r>
        <w:rPr>
          <w:rStyle w:val="Bodytext1"/>
          <w:color w:val="000000"/>
        </w:rPr>
        <w:t>Dat wil nu niet zeggen, dat Gods lieve volk zich bij dat levend Godsgeslacht kan voegen, o, neen! Integendeel, daar is het veelal verre van daan. Maar we hebben nu alleen beschreven de betrekking en den grond, waarop die betrekking rust, van de gansche Bru</w:t>
      </w:r>
      <w:r>
        <w:rPr>
          <w:rStyle w:val="Bodytext1"/>
          <w:color w:val="000000"/>
        </w:rPr>
        <w:t>idkerk zooals ze in het verheerlijkte Middelaarshoofd voor God bestaat en zooals God de Vader Zijne kinderen in Christus Zijnen eenigen welbeminden Zone aanziet. Dit gunstrijk aanzien vloeit uit het eeuwig Goddelijk welbehagen en steunt op het volbrachte m</w:t>
      </w:r>
      <w:r>
        <w:rPr>
          <w:rStyle w:val="Bodytext1"/>
          <w:color w:val="000000"/>
        </w:rPr>
        <w:t xml:space="preserve">iddelaarswerk van den Christus. Voor die nu alleen wordt de </w:t>
      </w:r>
      <w:r>
        <w:rPr>
          <w:rStyle w:val="Bodytext1"/>
          <w:i/>
          <w:iCs/>
          <w:color w:val="000000"/>
        </w:rPr>
        <w:t>erfenis</w:t>
      </w:r>
      <w:r>
        <w:rPr>
          <w:rStyle w:val="Bodytext1"/>
          <w:color w:val="000000"/>
        </w:rPr>
        <w:t xml:space="preserve"> in de hemelen bewaard. Dat bewaren in den hemel geeft te kennen, dat de Heere de erfgenamen hier nog houdt als onmondige kinderen.</w:t>
      </w:r>
    </w:p>
    <w:p w:rsidR="00000000" w:rsidRDefault="00901765">
      <w:pPr>
        <w:pStyle w:val="Bodytext10"/>
        <w:framePr w:w="5802" w:h="8217" w:hRule="exact" w:wrap="none" w:vAnchor="page" w:hAnchor="page" w:x="657" w:y="1001"/>
        <w:ind w:firstLine="160"/>
        <w:jc w:val="both"/>
        <w:rPr>
          <w:sz w:val="24"/>
          <w:szCs w:val="24"/>
        </w:rPr>
      </w:pPr>
      <w:r>
        <w:rPr>
          <w:rStyle w:val="Bodytext1"/>
          <w:color w:val="000000"/>
        </w:rPr>
        <w:t>ij rekent ze als kinderen onder voogdij gesteld, die de e</w:t>
      </w:r>
      <w:r>
        <w:rPr>
          <w:rStyle w:val="Bodytext1"/>
          <w:color w:val="000000"/>
        </w:rPr>
        <w:t>rfenisse zelve niet kunnen bewaren. Wat nu de erfge</w:t>
      </w:r>
      <w:r>
        <w:rPr>
          <w:rStyle w:val="Bodytext1"/>
          <w:color w:val="000000"/>
        </w:rPr>
        <w:softHyphen/>
        <w:t xml:space="preserve">namen zelf aangaat deze zijn meestal bezwaard van ge- moed, want </w:t>
      </w:r>
      <w:r>
        <w:rPr>
          <w:rStyle w:val="Bodytext1"/>
          <w:i/>
          <w:iCs/>
          <w:color w:val="000000"/>
        </w:rPr>
        <w:t>aan</w:t>
      </w:r>
      <w:r>
        <w:rPr>
          <w:rStyle w:val="Bodytext1"/>
          <w:color w:val="000000"/>
        </w:rPr>
        <w:t xml:space="preserve"> die erfenis deel te hebben, daarop recht</w:t>
      </w:r>
    </w:p>
    <w:p w:rsidR="00000000" w:rsidRDefault="00901765">
      <w:pPr>
        <w:pStyle w:val="Headerorfooter10"/>
        <w:framePr w:wrap="none" w:vAnchor="page" w:hAnchor="page" w:x="615" w:y="9429"/>
        <w:rPr>
          <w:sz w:val="24"/>
          <w:szCs w:val="24"/>
        </w:rPr>
      </w:pPr>
      <w:r>
        <w:rPr>
          <w:rStyle w:val="Headerorfooter1"/>
          <w:color w:val="000000"/>
        </w:rPr>
        <w:t>18</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64" w:h="8229" w:hRule="exact" w:wrap="none" w:vAnchor="page" w:hAnchor="page" w:x="676" w:y="1005"/>
        <w:spacing w:line="252" w:lineRule="auto"/>
        <w:ind w:firstLine="0"/>
        <w:jc w:val="both"/>
        <w:rPr>
          <w:sz w:val="24"/>
          <w:szCs w:val="24"/>
        </w:rPr>
      </w:pPr>
      <w:r>
        <w:rPr>
          <w:rStyle w:val="Bodytext1"/>
          <w:color w:val="000000"/>
        </w:rPr>
        <w:t>te hebben in Christo, dat komt</w:t>
      </w:r>
      <w:r>
        <w:rPr>
          <w:rStyle w:val="Bodytext1"/>
          <w:color w:val="000000"/>
        </w:rPr>
        <w:t xml:space="preserve"> hun veel te hoog voor, die zaak is voor hun veel te groot. Voorzeker deze bange vrees vloeit voort uit gebrek aan evangelielicht, maar het is te verstaan. Door ontdekkend genadelicht leeren zij al meer zichzelven kennen als een gansch onreine, melaatsche,</w:t>
      </w:r>
      <w:r>
        <w:rPr>
          <w:rStyle w:val="Bodytext1"/>
          <w:color w:val="000000"/>
        </w:rPr>
        <w:t xml:space="preserve"> bijgevolg komen zij tot de gevolgtrekking, bij die reine hemellingen passen zij in ’t geheel niet. Zuchtend vraagt menige ziel, zal ik die erfenis ooit erlangen? Deze angstige vrees wordt vermeerderd, doordien zij er bij den dag zoo behoefteloos onder kom</w:t>
      </w:r>
      <w:r>
        <w:rPr>
          <w:rStyle w:val="Bodytext1"/>
          <w:color w:val="000000"/>
        </w:rPr>
        <w:t xml:space="preserve">t te verkeeren. Zij spreekt menig- maal haar zelven aan, wat zie ik er bij den dag weinig heerlijks in en dan die overmacht van vijanden, die mij die groote zaak, als ik er nog eens een weinigje hope op hebben mag, zoo heftig komen bestrijden. Zal ik ooit </w:t>
      </w:r>
      <w:r>
        <w:rPr>
          <w:rStyle w:val="Bodytext1"/>
          <w:color w:val="000000"/>
        </w:rPr>
        <w:t>tot die gelukkigen behooren? Hoe zal ik tot de erfenis der vromen komen? Want zij wordt in de hemelen bewaard voor de hemelburgers en ik gelijk nergens meer op, dan op een aardsch, wereldsch mensch. We hopen straks nader eenige kenmerkende eigenschappen op</w:t>
      </w:r>
      <w:r>
        <w:rPr>
          <w:rStyle w:val="Bodytext1"/>
          <w:color w:val="000000"/>
        </w:rPr>
        <w:t xml:space="preserve"> te lossen voor uw bezwaard gemoed.</w:t>
      </w:r>
    </w:p>
    <w:p w:rsidR="00000000" w:rsidRDefault="00901765">
      <w:pPr>
        <w:pStyle w:val="Bodytext10"/>
        <w:framePr w:w="5764" w:h="8229" w:hRule="exact" w:wrap="none" w:vAnchor="page" w:hAnchor="page" w:x="676" w:y="1005"/>
        <w:spacing w:line="252" w:lineRule="auto"/>
        <w:ind w:firstLine="220"/>
        <w:jc w:val="both"/>
        <w:rPr>
          <w:sz w:val="24"/>
          <w:szCs w:val="24"/>
        </w:rPr>
      </w:pPr>
      <w:r>
        <w:rPr>
          <w:rStyle w:val="Bodytext1"/>
          <w:color w:val="000000"/>
        </w:rPr>
        <w:t>Onze tweede opmerking was:</w:t>
      </w:r>
    </w:p>
    <w:p w:rsidR="00000000" w:rsidRDefault="00901765">
      <w:pPr>
        <w:pStyle w:val="Bodytext10"/>
        <w:framePr w:w="5764" w:h="8229" w:hRule="exact" w:wrap="none" w:vAnchor="page" w:hAnchor="page" w:x="676" w:y="1005"/>
        <w:numPr>
          <w:ilvl w:val="0"/>
          <w:numId w:val="10"/>
        </w:numPr>
        <w:tabs>
          <w:tab w:val="left" w:pos="500"/>
        </w:tabs>
        <w:spacing w:line="252" w:lineRule="auto"/>
        <w:ind w:firstLine="220"/>
        <w:jc w:val="both"/>
        <w:rPr>
          <w:sz w:val="24"/>
          <w:szCs w:val="24"/>
        </w:rPr>
      </w:pPr>
      <w:bookmarkStart w:id="36" w:name="bookmark36"/>
      <w:bookmarkEnd w:id="36"/>
      <w:r>
        <w:rPr>
          <w:rStyle w:val="Bodytext1"/>
          <w:i/>
          <w:iCs/>
          <w:color w:val="000000"/>
        </w:rPr>
        <w:t>Hare waardije wordt er door verhoogd.</w:t>
      </w:r>
    </w:p>
    <w:p w:rsidR="00000000" w:rsidRDefault="00901765">
      <w:pPr>
        <w:pStyle w:val="Bodytext10"/>
        <w:framePr w:w="5764" w:h="8229" w:hRule="exact" w:wrap="none" w:vAnchor="page" w:hAnchor="page" w:x="676" w:y="1005"/>
        <w:spacing w:line="252" w:lineRule="auto"/>
        <w:ind w:firstLine="220"/>
        <w:jc w:val="both"/>
        <w:rPr>
          <w:sz w:val="24"/>
          <w:szCs w:val="24"/>
        </w:rPr>
      </w:pPr>
      <w:r>
        <w:rPr>
          <w:rStyle w:val="Bodytext1"/>
          <w:color w:val="000000"/>
        </w:rPr>
        <w:t>Al wederom wordt de hemel, de plaats der volkomene gelukzaligheid, het hemelsche Kanaan gesteld tegenover het aardsche Kanaan. Alle</w:t>
      </w:r>
      <w:r>
        <w:rPr>
          <w:rStyle w:val="Bodytext1"/>
          <w:color w:val="000000"/>
        </w:rPr>
        <w:t>s wat het aardsche Kanaan bezit is vergankelijk, is aan verderving onderworpen. De schatten, die het aardsche Kanaan in zijn schoot verborgen houdt worden door de motte en roest verteerd. Bovendien machtige vijanden hebben Israel, onder de toelating des He</w:t>
      </w:r>
      <w:r>
        <w:rPr>
          <w:rStyle w:val="Bodytext1"/>
          <w:color w:val="000000"/>
        </w:rPr>
        <w:t>eren uit zijn erfland verjaagd en heeft het 70 lange en bange jaren als balling in den vreemde moeten rondzwerven</w:t>
      </w:r>
    </w:p>
    <w:p w:rsidR="00000000" w:rsidRDefault="00901765">
      <w:pPr>
        <w:pStyle w:val="Headerorfooter10"/>
        <w:framePr w:wrap="none" w:vAnchor="page" w:hAnchor="page" w:x="6254" w:y="9429"/>
        <w:rPr>
          <w:sz w:val="24"/>
          <w:szCs w:val="24"/>
        </w:rPr>
      </w:pPr>
      <w:r>
        <w:rPr>
          <w:rStyle w:val="Headerorfooter1"/>
          <w:color w:val="000000"/>
        </w:rPr>
        <w:t>19</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64" w:h="8102" w:hRule="exact" w:wrap="none" w:vAnchor="page" w:hAnchor="page" w:x="676" w:y="1149"/>
        <w:ind w:firstLine="0"/>
        <w:jc w:val="both"/>
        <w:rPr>
          <w:sz w:val="24"/>
          <w:szCs w:val="24"/>
        </w:rPr>
      </w:pPr>
      <w:r>
        <w:rPr>
          <w:rStyle w:val="Bodytext1"/>
          <w:color w:val="000000"/>
        </w:rPr>
        <w:t>en het einde is geweest, dat de Heere het land met den ban geslagen heeft. Gansch anders is het met het hemelsch</w:t>
      </w:r>
      <w:r>
        <w:rPr>
          <w:rStyle w:val="Bodytext1"/>
          <w:color w:val="000000"/>
        </w:rPr>
        <w:t>e Kanaan gesteld; wat daar bewaard wordt blijft eeuwig, daar zijn hemelsche goederen; noch motte, noch roest, noch booze vijanden kunnen die schatten verderven of ontvreemden. Aardsche erfenissen hebben tijdelijke waarde, hemelsche schatten bezitten eene e</w:t>
      </w:r>
      <w:r>
        <w:rPr>
          <w:rStyle w:val="Bodytext1"/>
          <w:color w:val="000000"/>
        </w:rPr>
        <w:t>euwige waardije. Matth. 6:19, 20.</w:t>
      </w:r>
    </w:p>
    <w:p w:rsidR="00000000" w:rsidRDefault="00901765">
      <w:pPr>
        <w:pStyle w:val="Bodytext10"/>
        <w:framePr w:w="5764" w:h="8102" w:hRule="exact" w:wrap="none" w:vAnchor="page" w:hAnchor="page" w:x="676" w:y="1149"/>
        <w:numPr>
          <w:ilvl w:val="0"/>
          <w:numId w:val="10"/>
        </w:numPr>
        <w:tabs>
          <w:tab w:val="left" w:pos="538"/>
        </w:tabs>
        <w:ind w:firstLine="240"/>
        <w:rPr>
          <w:sz w:val="24"/>
          <w:szCs w:val="24"/>
        </w:rPr>
      </w:pPr>
      <w:bookmarkStart w:id="37" w:name="bookmark37"/>
      <w:bookmarkEnd w:id="37"/>
      <w:r>
        <w:rPr>
          <w:rStyle w:val="Bodytext1"/>
          <w:i/>
          <w:iCs/>
          <w:color w:val="000000"/>
        </w:rPr>
        <w:t>Haar bezit wordt er door verzekerd.</w:t>
      </w:r>
    </w:p>
    <w:p w:rsidR="00000000" w:rsidRDefault="00901765">
      <w:pPr>
        <w:pStyle w:val="Bodytext10"/>
        <w:framePr w:w="5764" w:h="8102" w:hRule="exact" w:wrap="none" w:vAnchor="page" w:hAnchor="page" w:x="676" w:y="1149"/>
        <w:spacing w:after="180"/>
        <w:ind w:firstLine="260"/>
        <w:jc w:val="both"/>
        <w:rPr>
          <w:sz w:val="24"/>
          <w:szCs w:val="24"/>
        </w:rPr>
      </w:pPr>
      <w:r>
        <w:rPr>
          <w:rStyle w:val="Bodytext1"/>
          <w:color w:val="000000"/>
        </w:rPr>
        <w:t>Adam werd in het bezit gesteld</w:t>
      </w:r>
      <w:r>
        <w:rPr>
          <w:rStyle w:val="Bodytext1"/>
          <w:color w:val="000000"/>
        </w:rPr>
        <w:t xml:space="preserve"> van de geheele erfenis, maar in de bondsbreuke ontviel ze aan het gansche ge- slacht der menschen. De tweede Adam, Christus, heeft de erfenis voor zijne Bruidkerk weer verworven; de Vader heeft zijnen Zoon gesteld tot een erfgenaam van alles, door welke H</w:t>
      </w:r>
      <w:r>
        <w:rPr>
          <w:rStyle w:val="Bodytext1"/>
          <w:color w:val="000000"/>
        </w:rPr>
        <w:t xml:space="preserve">ij ook de wereld gemaakt heeft. Hebr. 1 :2. Neen haar bezit ervan is zoodanig verzekerd dat duivel, noch wereld, noch zonde daar iets op vermogen. Edoch dat de erfenis ontroofd zal worden, hierover bestaat dan ook bij de erfgenamen niet de minste twijfel, </w:t>
      </w:r>
      <w:r>
        <w:rPr>
          <w:rStyle w:val="Bodytext1"/>
          <w:color w:val="000000"/>
        </w:rPr>
        <w:t>de groote vraag is maar of zij persoonlijk in de erfenis zullen deelen, of hunne namen in het eeuwige testament voorkomen of zij werkelijk een levend lid zijn van die gelukkige, geestelijke familie, van die medeburgers der heiligen en huisgenooten Gods. Zi</w:t>
      </w:r>
      <w:r>
        <w:rPr>
          <w:rStyle w:val="Bodytext1"/>
          <w:color w:val="000000"/>
        </w:rPr>
        <w:t xml:space="preserve">j worden veelal bestreden dat zij maar vreemdelingen en bijwoners zijn, Ef. 2:19. De Apostel mocht in zalige geloofsverzekering uitroepen: </w:t>
      </w:r>
      <w:r>
        <w:rPr>
          <w:rStyle w:val="Bodytext1"/>
          <w:i/>
          <w:iCs/>
          <w:color w:val="000000"/>
        </w:rPr>
        <w:t>Ik weet wien ik geloofd hebbe ende ik ben verzekerd, dat Hij machtig is mijn pand bij Hem weggelegd te bewaren tot di</w:t>
      </w:r>
      <w:r>
        <w:rPr>
          <w:rStyle w:val="Bodytext1"/>
          <w:i/>
          <w:iCs/>
          <w:color w:val="000000"/>
        </w:rPr>
        <w:t>en dag.</w:t>
      </w:r>
      <w:r>
        <w:rPr>
          <w:rStyle w:val="Bodytext1"/>
          <w:color w:val="000000"/>
        </w:rPr>
        <w:t xml:space="preserve"> 2 Tim. 1 : 12.</w:t>
      </w:r>
    </w:p>
    <w:p w:rsidR="00000000" w:rsidRDefault="00901765">
      <w:pPr>
        <w:pStyle w:val="Bodytext10"/>
        <w:framePr w:w="5764" w:h="8102" w:hRule="exact" w:wrap="none" w:vAnchor="page" w:hAnchor="page" w:x="676" w:y="1149"/>
        <w:numPr>
          <w:ilvl w:val="0"/>
          <w:numId w:val="3"/>
        </w:numPr>
        <w:tabs>
          <w:tab w:val="left" w:pos="629"/>
        </w:tabs>
        <w:spacing w:after="80"/>
        <w:ind w:firstLine="260"/>
        <w:jc w:val="both"/>
        <w:rPr>
          <w:sz w:val="24"/>
          <w:szCs w:val="24"/>
        </w:rPr>
      </w:pPr>
      <w:bookmarkStart w:id="38" w:name="bookmark38"/>
      <w:bookmarkEnd w:id="38"/>
      <w:r>
        <w:rPr>
          <w:rStyle w:val="Bodytext1"/>
          <w:color w:val="000000"/>
        </w:rPr>
        <w:t>De erfgenamen.</w:t>
      </w:r>
    </w:p>
    <w:p w:rsidR="00000000" w:rsidRDefault="00901765">
      <w:pPr>
        <w:pStyle w:val="Bodytext10"/>
        <w:framePr w:w="5764" w:h="8102" w:hRule="exact" w:wrap="none" w:vAnchor="page" w:hAnchor="page" w:x="676" w:y="1149"/>
        <w:ind w:firstLine="260"/>
        <w:jc w:val="both"/>
        <w:rPr>
          <w:sz w:val="24"/>
          <w:szCs w:val="24"/>
        </w:rPr>
      </w:pPr>
      <w:r>
        <w:rPr>
          <w:rStyle w:val="Bodytext1"/>
          <w:color w:val="000000"/>
        </w:rPr>
        <w:t xml:space="preserve">De tekst luidt: </w:t>
      </w:r>
      <w:r>
        <w:rPr>
          <w:rStyle w:val="Bodytext1"/>
          <w:i/>
          <w:iCs/>
          <w:color w:val="000000"/>
        </w:rPr>
        <w:t>„die in de hemelen, nd. de erfenis, bewaard is voor U.”</w:t>
      </w:r>
    </w:p>
    <w:p w:rsidR="00000000" w:rsidRDefault="00901765">
      <w:pPr>
        <w:pStyle w:val="Headerorfooter10"/>
        <w:framePr w:wrap="none" w:vAnchor="page" w:hAnchor="page" w:x="697" w:y="9425"/>
        <w:rPr>
          <w:sz w:val="24"/>
          <w:szCs w:val="24"/>
        </w:rPr>
      </w:pPr>
      <w:r>
        <w:rPr>
          <w:rStyle w:val="Headerorfooter1"/>
          <w:color w:val="000000"/>
        </w:rPr>
        <w:t>20</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81" w:h="8216" w:hRule="exact" w:wrap="none" w:vAnchor="page" w:hAnchor="page" w:x="668" w:y="1001"/>
        <w:tabs>
          <w:tab w:val="left" w:pos="1160"/>
        </w:tabs>
        <w:spacing w:line="252" w:lineRule="auto"/>
        <w:ind w:firstLine="260"/>
        <w:jc w:val="both"/>
        <w:rPr>
          <w:sz w:val="24"/>
          <w:szCs w:val="24"/>
        </w:rPr>
      </w:pPr>
      <w:r>
        <w:rPr>
          <w:rStyle w:val="Bodytext1"/>
          <w:color w:val="000000"/>
        </w:rPr>
        <w:t>In vers 5 wordt van de erfgenamen iets bijzonders ge- tuigd:</w:t>
      </w:r>
      <w:r>
        <w:rPr>
          <w:rStyle w:val="Bodytext1"/>
          <w:color w:val="000000"/>
        </w:rPr>
        <w:tab/>
      </w:r>
      <w:r>
        <w:rPr>
          <w:rStyle w:val="Bodytext1"/>
          <w:i/>
          <w:iCs/>
          <w:color w:val="000000"/>
        </w:rPr>
        <w:t>worden bewaard in de kracht Go</w:t>
      </w:r>
      <w:r>
        <w:rPr>
          <w:rStyle w:val="Bodytext1"/>
          <w:i/>
          <w:iCs/>
          <w:color w:val="000000"/>
        </w:rPr>
        <w:t>ds</w:t>
      </w:r>
      <w:r>
        <w:rPr>
          <w:rStyle w:val="Bodytext1"/>
          <w:color w:val="000000"/>
        </w:rPr>
        <w:t xml:space="preserve"> en dat wel</w:t>
      </w:r>
    </w:p>
    <w:p w:rsidR="00000000" w:rsidRDefault="00901765">
      <w:pPr>
        <w:pStyle w:val="Bodytext10"/>
        <w:framePr w:w="5781" w:h="8216" w:hRule="exact" w:wrap="none" w:vAnchor="page" w:hAnchor="page" w:x="668" w:y="1001"/>
        <w:spacing w:line="252" w:lineRule="auto"/>
        <w:ind w:firstLine="0"/>
        <w:jc w:val="both"/>
        <w:rPr>
          <w:sz w:val="24"/>
          <w:szCs w:val="24"/>
        </w:rPr>
      </w:pPr>
      <w:r>
        <w:rPr>
          <w:rStyle w:val="Bodytext1"/>
          <w:i/>
          <w:iCs/>
          <w:color w:val="000000"/>
        </w:rPr>
        <w:t>door het geloof.</w:t>
      </w:r>
      <w:r>
        <w:rPr>
          <w:rStyle w:val="Bodytext1"/>
          <w:color w:val="000000"/>
        </w:rPr>
        <w:t xml:space="preserve"> De kinderen Gods staan op aarde aan vele verzoekingen, beproevingen en aanvechtingen bloot, hunne doodvijanden zijn legio, zoowel uit- als inwendig en door ontblootende genade leeren ze zichzelven kennen als gansch krachteloo</w:t>
      </w:r>
      <w:r>
        <w:rPr>
          <w:rStyle w:val="Bodytext1"/>
          <w:color w:val="000000"/>
        </w:rPr>
        <w:t xml:space="preserve">s en machteloos te zijn tegen zulk een heirleger van vijanden, er is geen kracht in hun tegen die groote menigte. Nu worden de erfgenamen in dezen zwaren strijd bewaard voor de erfenisse </w:t>
      </w:r>
      <w:r>
        <w:rPr>
          <w:rStyle w:val="Bodytext1"/>
          <w:i/>
          <w:iCs/>
          <w:color w:val="000000"/>
        </w:rPr>
        <w:t>door het geloof,</w:t>
      </w:r>
      <w:r>
        <w:rPr>
          <w:rStyle w:val="Bodytext1"/>
          <w:color w:val="000000"/>
        </w:rPr>
        <w:t xml:space="preserve"> terwijl de erfe- nisse </w:t>
      </w:r>
      <w:r>
        <w:rPr>
          <w:rStyle w:val="Bodytext1"/>
          <w:i/>
          <w:iCs/>
          <w:color w:val="000000"/>
        </w:rPr>
        <w:t>voor hun in de hemelen</w:t>
      </w:r>
      <w:r>
        <w:rPr>
          <w:rStyle w:val="Bodytext1"/>
          <w:color w:val="000000"/>
        </w:rPr>
        <w:t xml:space="preserve"> bewaar</w:t>
      </w:r>
      <w:r>
        <w:rPr>
          <w:rStyle w:val="Bodytext1"/>
          <w:color w:val="000000"/>
        </w:rPr>
        <w:t>d wordt.</w:t>
      </w:r>
    </w:p>
    <w:p w:rsidR="00000000" w:rsidRDefault="00901765">
      <w:pPr>
        <w:pStyle w:val="Bodytext10"/>
        <w:framePr w:w="5781" w:h="8216" w:hRule="exact" w:wrap="none" w:vAnchor="page" w:hAnchor="page" w:x="668" w:y="1001"/>
        <w:spacing w:line="252" w:lineRule="auto"/>
        <w:ind w:firstLine="260"/>
        <w:jc w:val="both"/>
        <w:rPr>
          <w:sz w:val="24"/>
          <w:szCs w:val="24"/>
        </w:rPr>
      </w:pPr>
      <w:r>
        <w:rPr>
          <w:rStyle w:val="Bodytext1"/>
          <w:color w:val="000000"/>
        </w:rPr>
        <w:t>Nu blijft het voor menige bestredene</w:t>
      </w:r>
      <w:r>
        <w:rPr>
          <w:rStyle w:val="Bodytext1"/>
          <w:color w:val="000000"/>
        </w:rPr>
        <w:t xml:space="preserve"> ziel juist de vraag of zij dat geloof, dat de harten reinigt, bezitten; op die gifte komt nu alles aan, immers het geloof is een gave Gods. Ef. 2:8. Want aldus redeneert de bezwaarde ziel, hoewel ze met redeneeren wel verder </w:t>
      </w:r>
      <w:r>
        <w:rPr>
          <w:rStyle w:val="Bodytext1"/>
          <w:i/>
          <w:iCs/>
          <w:color w:val="000000"/>
        </w:rPr>
        <w:t>van,</w:t>
      </w:r>
      <w:r>
        <w:rPr>
          <w:rStyle w:val="Bodytext1"/>
          <w:color w:val="000000"/>
        </w:rPr>
        <w:t xml:space="preserve"> maar niet dichter </w:t>
      </w:r>
      <w:r>
        <w:rPr>
          <w:rStyle w:val="Bodytext1"/>
          <w:i/>
          <w:iCs/>
          <w:color w:val="000000"/>
        </w:rPr>
        <w:t>bij</w:t>
      </w:r>
      <w:r>
        <w:rPr>
          <w:rStyle w:val="Bodytext1"/>
          <w:color w:val="000000"/>
        </w:rPr>
        <w:t xml:space="preserve"> den</w:t>
      </w:r>
      <w:r>
        <w:rPr>
          <w:rStyle w:val="Bodytext1"/>
          <w:color w:val="000000"/>
        </w:rPr>
        <w:t xml:space="preserve"> Heere komt: Zonder geloof is het onmogelijk Gode te behagen, Hebr. 11:6 en waar zij het bezit daarvan niet kan bezien, maar tot hare ontroering bespeurt de krachtige werkingen van het snoode ongeloof wordt de ziel vervuld met bange vreeze, dat zij eeuwig </w:t>
      </w:r>
      <w:r>
        <w:rPr>
          <w:rStyle w:val="Bodytext1"/>
          <w:color w:val="000000"/>
        </w:rPr>
        <w:t>buiten de erfenisse zal vallen. Zetten we ons daarom eens ter neder om te onder- zoeken, wie er in ’t geloof zijn, in wiens hart de kapitein der genaden woont.</w:t>
      </w:r>
    </w:p>
    <w:p w:rsidR="00000000" w:rsidRDefault="00901765">
      <w:pPr>
        <w:pStyle w:val="Bodytext10"/>
        <w:framePr w:w="5781" w:h="8216" w:hRule="exact" w:wrap="none" w:vAnchor="page" w:hAnchor="page" w:x="668" w:y="1001"/>
        <w:spacing w:line="252" w:lineRule="auto"/>
        <w:ind w:firstLine="260"/>
        <w:jc w:val="both"/>
        <w:rPr>
          <w:sz w:val="24"/>
          <w:szCs w:val="24"/>
        </w:rPr>
      </w:pPr>
      <w:r>
        <w:rPr>
          <w:rStyle w:val="Bodytext1"/>
          <w:color w:val="000000"/>
        </w:rPr>
        <w:t>Het geloof is eene reine inplanting in Christus en daarom van eene door Christus met den Volzali</w:t>
      </w:r>
      <w:r>
        <w:rPr>
          <w:rStyle w:val="Bodytext1"/>
          <w:color w:val="000000"/>
        </w:rPr>
        <w:t>gen Jehovah ver- eenigende natuur. Door het geloof zijn de erfgenamen in Christus en Christus is Gods. Door deze reine inplanting worden de onderwerpen, in welke zulks op eene wondervolle wijze door de werking van God den Heiligen Geest plaats grijpt terst</w:t>
      </w:r>
      <w:r>
        <w:rPr>
          <w:rStyle w:val="Bodytext1"/>
          <w:color w:val="000000"/>
        </w:rPr>
        <w:t>ond zielsziek en bij den voortgang worden zij</w:t>
      </w:r>
    </w:p>
    <w:p w:rsidR="00000000" w:rsidRDefault="00901765">
      <w:pPr>
        <w:pStyle w:val="Headerorfooter10"/>
        <w:framePr w:wrap="none" w:vAnchor="page" w:hAnchor="page" w:x="6161" w:y="9429"/>
        <w:rPr>
          <w:sz w:val="24"/>
          <w:szCs w:val="24"/>
        </w:rPr>
      </w:pPr>
      <w:r>
        <w:rPr>
          <w:rStyle w:val="Headerorfooter1"/>
          <w:color w:val="000000"/>
        </w:rPr>
        <w:t>21</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81" w:h="8149" w:hRule="exact" w:wrap="none" w:vAnchor="page" w:hAnchor="page" w:x="668" w:y="1085"/>
        <w:ind w:firstLine="20"/>
        <w:jc w:val="both"/>
        <w:rPr>
          <w:sz w:val="24"/>
          <w:szCs w:val="24"/>
        </w:rPr>
      </w:pPr>
      <w:r>
        <w:rPr>
          <w:rStyle w:val="Bodytext1"/>
          <w:color w:val="000000"/>
        </w:rPr>
        <w:t>gansch geestelijk melaatsch. Versta nu wel, die hemelsche plant, n.l. het geloof wordt niet krank, maar de onder- werpen, de geloovigen.</w:t>
      </w:r>
    </w:p>
    <w:p w:rsidR="00000000" w:rsidRDefault="00901765">
      <w:pPr>
        <w:pStyle w:val="Bodytext10"/>
        <w:framePr w:w="5781" w:h="8149" w:hRule="exact" w:wrap="none" w:vAnchor="page" w:hAnchor="page" w:x="668" w:y="1085"/>
        <w:ind w:left="140" w:firstLine="220"/>
        <w:jc w:val="both"/>
        <w:rPr>
          <w:sz w:val="24"/>
          <w:szCs w:val="24"/>
        </w:rPr>
      </w:pPr>
      <w:r>
        <w:rPr>
          <w:rStyle w:val="Bodytext1"/>
          <w:color w:val="000000"/>
        </w:rPr>
        <w:t>Wat zou van deze zielsziekte de oorzaak zij</w:t>
      </w:r>
      <w:r>
        <w:rPr>
          <w:rStyle w:val="Bodytext1"/>
          <w:color w:val="000000"/>
        </w:rPr>
        <w:t>n? Waar het geloof ingeplant wordt daar is geestelijk leven, daar is genade verheerlijkt, daar is bij den aanvang licht en kennis en door die verlichtende genade wordt de geloovige in zichzelven ellendig en jammerlijk; hij mist het aller- hoogste goed, hij</w:t>
      </w:r>
      <w:r>
        <w:rPr>
          <w:rStyle w:val="Bodytext1"/>
          <w:color w:val="000000"/>
        </w:rPr>
        <w:t xml:space="preserve"> mist God. Daarom lezen wij van Efra’im, Jer. 31 : 9, „zekerlijk nadat ik bekeerd ben heb ik berouw gehad ende nadat ik aan mij zelven ben bekend gemaakt heb ik op de heupe geklopt, ik ben beschaamd, ja ook schaamrood geworden, omdat ik de smaadheid mijner</w:t>
      </w:r>
      <w:r>
        <w:rPr>
          <w:rStyle w:val="Bodytext1"/>
          <w:color w:val="000000"/>
        </w:rPr>
        <w:t xml:space="preserve"> jeugd gedragen heb.”</w:t>
      </w:r>
    </w:p>
    <w:p w:rsidR="00000000" w:rsidRDefault="00901765">
      <w:pPr>
        <w:pStyle w:val="Bodytext10"/>
        <w:framePr w:w="5781" w:h="8149" w:hRule="exact" w:wrap="none" w:vAnchor="page" w:hAnchor="page" w:x="668" w:y="1085"/>
        <w:ind w:left="140" w:firstLine="220"/>
        <w:jc w:val="both"/>
        <w:rPr>
          <w:sz w:val="24"/>
          <w:szCs w:val="24"/>
        </w:rPr>
      </w:pPr>
      <w:r>
        <w:rPr>
          <w:rStyle w:val="Bodytext1"/>
          <w:color w:val="000000"/>
        </w:rPr>
        <w:t>Nu beleven wij waarlijk eenen treurvollen tijd, want lijn- recht tegen de ervaring der oprechten in noemen zich velen Christenen, maar zijn nooit recht ziek, nog veel minder gansch melaatsch geworden. Zij hebben den Zone Gods tegen he</w:t>
      </w:r>
      <w:r>
        <w:rPr>
          <w:rStyle w:val="Bodytext1"/>
          <w:color w:val="000000"/>
        </w:rPr>
        <w:t>n, die getuigt, die gezond zijn hebben den medicijnmeester niet van nooden, maar die ziek zijn. Zij hebben Jezus als de hemelsche heelmeester voor hunne zielekwalen niet noodig. Zij kennen Jezus in Zijn Midde- laarswerk niet, zooals Hij van den Vader gewor</w:t>
      </w:r>
      <w:r>
        <w:rPr>
          <w:rStyle w:val="Bodytext1"/>
          <w:color w:val="000000"/>
        </w:rPr>
        <w:t>den is voor Zijne erfgenamen tot Wijsheid, rechtvaardigmaking, heiligmaking en tot eene volkomene verlossing. Die nu dat zielzaligend geloove ontvangen, als eene gifte uit het onver- anderlijk heilverbond, zijn Gode welbehagelijk, niet alsof ze van wege hu</w:t>
      </w:r>
      <w:r>
        <w:rPr>
          <w:rStyle w:val="Bodytext1"/>
          <w:color w:val="000000"/>
        </w:rPr>
        <w:t>n geloof eenige waardigheid bij God ver- krijgen zouden, maar omdat zij door het geloove in Christo zijn en voor degenen, die in Christo Jezu zijn is er geen verdoemenis meer. De Heere ziet richterlijk geen zonden</w:t>
      </w:r>
    </w:p>
    <w:p w:rsidR="00000000" w:rsidRDefault="00901765">
      <w:pPr>
        <w:pStyle w:val="Headerorfooter10"/>
        <w:framePr w:wrap="none" w:vAnchor="page" w:hAnchor="page" w:x="846" w:y="9425"/>
        <w:rPr>
          <w:sz w:val="24"/>
          <w:szCs w:val="24"/>
        </w:rPr>
      </w:pPr>
      <w:r>
        <w:rPr>
          <w:rStyle w:val="Headerorfooter1"/>
          <w:color w:val="000000"/>
        </w:rPr>
        <w:t>22</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43" w:h="8225" w:hRule="exact" w:wrap="none" w:vAnchor="page" w:hAnchor="page" w:x="687" w:y="941"/>
        <w:spacing w:line="252" w:lineRule="auto"/>
        <w:ind w:left="140" w:firstLine="0"/>
        <w:jc w:val="both"/>
        <w:rPr>
          <w:sz w:val="24"/>
          <w:szCs w:val="24"/>
        </w:rPr>
      </w:pPr>
      <w:r>
        <w:rPr>
          <w:rStyle w:val="Bodytext1"/>
          <w:color w:val="000000"/>
        </w:rPr>
        <w:t xml:space="preserve">in Jacob en </w:t>
      </w:r>
      <w:r>
        <w:rPr>
          <w:rStyle w:val="Bodytext1"/>
          <w:color w:val="000000"/>
        </w:rPr>
        <w:t>geen overtredingen in Israel. Met Christo vereenigd te zijn is dus in Christo te gelooven en die hebben het eeuwige leven, Joh. 3 : 15, die worden niet veroordeeld, Joh. 3 : 18, die zullen nimmermeer dorsten, Joh. 6 : 35, die zullen leven al waren ze ook g</w:t>
      </w:r>
      <w:r>
        <w:rPr>
          <w:rStyle w:val="Bodytext1"/>
          <w:color w:val="000000"/>
        </w:rPr>
        <w:t>estorven Joh. 11 : 25. Laat ons nu nagaan hoe zulk eene geloovige ziel werkzaam is omtrent het voorwerp des geloofs, n.l. omtrent Christus, wanneer Hij zich aan haar komt te openbaren.</w:t>
      </w:r>
    </w:p>
    <w:p w:rsidR="00000000" w:rsidRDefault="00901765">
      <w:pPr>
        <w:pStyle w:val="Bodytext10"/>
        <w:framePr w:w="5743" w:h="8225" w:hRule="exact" w:wrap="none" w:vAnchor="page" w:hAnchor="page" w:x="687" w:y="941"/>
        <w:numPr>
          <w:ilvl w:val="0"/>
          <w:numId w:val="11"/>
        </w:numPr>
        <w:tabs>
          <w:tab w:val="left" w:pos="525"/>
        </w:tabs>
        <w:spacing w:line="252" w:lineRule="auto"/>
        <w:ind w:firstLine="240"/>
        <w:jc w:val="both"/>
        <w:rPr>
          <w:sz w:val="24"/>
          <w:szCs w:val="24"/>
        </w:rPr>
      </w:pPr>
      <w:bookmarkStart w:id="39" w:name="bookmark39"/>
      <w:bookmarkEnd w:id="39"/>
      <w:r>
        <w:rPr>
          <w:rStyle w:val="Bodytext1"/>
          <w:color w:val="000000"/>
        </w:rPr>
        <w:t>Het onderwerp, waarin het geloof, werkende door</w:t>
      </w:r>
      <w:r>
        <w:rPr>
          <w:rStyle w:val="Bodytext1"/>
          <w:color w:val="000000"/>
        </w:rPr>
        <w:t xml:space="preserve"> de liefde woont is de doodschuldige eh ellendige zondaar, die er heiliglijk in bewilligt, door’s Heiligen Geestes be- arbeiding, dat Christus heerschappij over hem voert. Waar- heid wordt het in de ziel: „Uw volk is zeer gewillig op den dag uwer heirkrach</w:t>
      </w:r>
      <w:r>
        <w:rPr>
          <w:rStyle w:val="Bodytext1"/>
          <w:color w:val="000000"/>
        </w:rPr>
        <w:t>t in heilige sieradien” Ps. 110 : 3. Vele zondaars willen wel zijn onder Christus zegeningen, maar niet onder zijne regeering, en als men zijne regeering niet wenscht, noch erkent, derft men ook zijne zegeningen en heeft men zijne geduchte macht te vreezen</w:t>
      </w:r>
      <w:r>
        <w:rPr>
          <w:rStyle w:val="Bodytext1"/>
          <w:color w:val="000000"/>
        </w:rPr>
        <w:t>, Ps. 2. Velen willen wel zijn onder zijne vleugelen, maar niet onder zijn scepter. Het hart van den oprechten is Christus troon, daarom zullen ook de geloovigen zitten met Christus op den troon.</w:t>
      </w:r>
    </w:p>
    <w:p w:rsidR="00000000" w:rsidRDefault="00901765">
      <w:pPr>
        <w:pStyle w:val="Bodytext10"/>
        <w:framePr w:w="5743" w:h="8225" w:hRule="exact" w:wrap="none" w:vAnchor="page" w:hAnchor="page" w:x="687" w:y="941"/>
        <w:numPr>
          <w:ilvl w:val="0"/>
          <w:numId w:val="11"/>
        </w:numPr>
        <w:tabs>
          <w:tab w:val="left" w:pos="524"/>
        </w:tabs>
        <w:spacing w:line="252" w:lineRule="auto"/>
        <w:ind w:firstLine="240"/>
        <w:jc w:val="both"/>
        <w:rPr>
          <w:sz w:val="24"/>
          <w:szCs w:val="24"/>
        </w:rPr>
      </w:pPr>
      <w:bookmarkStart w:id="40" w:name="bookmark40"/>
      <w:bookmarkEnd w:id="40"/>
      <w:r>
        <w:rPr>
          <w:rStyle w:val="Bodytext1"/>
          <w:color w:val="000000"/>
        </w:rPr>
        <w:t xml:space="preserve">Zulk een ziel is vervuld met heilige en heiligende begeerten om Christus aan te nemen met alles wat er aan verbonden is. Zij neemt aan een bebloeden Christus, een naakt uitgestroopten Christus, een verachten en versmaden Christus. Zij ziet heerlijkheid in </w:t>
      </w:r>
      <w:r>
        <w:rPr>
          <w:rStyle w:val="Bodytext1"/>
          <w:color w:val="000000"/>
        </w:rPr>
        <w:t>Jezus smaadheid, rijkdom in Jezus armoede, zij ziet in Christus kruis haar kroon.</w:t>
      </w:r>
    </w:p>
    <w:p w:rsidR="00000000" w:rsidRDefault="00901765">
      <w:pPr>
        <w:pStyle w:val="Bodytext10"/>
        <w:framePr w:w="5743" w:h="8225" w:hRule="exact" w:wrap="none" w:vAnchor="page" w:hAnchor="page" w:x="687" w:y="941"/>
        <w:numPr>
          <w:ilvl w:val="0"/>
          <w:numId w:val="11"/>
        </w:numPr>
        <w:tabs>
          <w:tab w:val="left" w:pos="524"/>
        </w:tabs>
        <w:spacing w:line="252" w:lineRule="auto"/>
        <w:ind w:firstLine="240"/>
        <w:jc w:val="both"/>
        <w:rPr>
          <w:sz w:val="24"/>
          <w:szCs w:val="24"/>
        </w:rPr>
      </w:pPr>
      <w:bookmarkStart w:id="41" w:name="bookmark41"/>
      <w:bookmarkEnd w:id="41"/>
      <w:r>
        <w:rPr>
          <w:rStyle w:val="Bodytext1"/>
          <w:color w:val="000000"/>
        </w:rPr>
        <w:t>De geloovige ziel neemt Jezus aan uit liefde, zij neemt Christus aan om Christus, niet om zijne goederen. Hare</w:t>
      </w:r>
    </w:p>
    <w:p w:rsidR="00000000" w:rsidRDefault="00901765">
      <w:pPr>
        <w:pStyle w:val="Headerorfooter10"/>
        <w:framePr w:wrap="none" w:vAnchor="page" w:hAnchor="page" w:x="6172" w:y="9429"/>
        <w:rPr>
          <w:sz w:val="24"/>
          <w:szCs w:val="24"/>
        </w:rPr>
      </w:pPr>
      <w:r>
        <w:rPr>
          <w:rStyle w:val="Headerorfooter1"/>
          <w:color w:val="000000"/>
        </w:rPr>
        <w:t>23</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73" w:h="8128" w:hRule="exact" w:wrap="none" w:vAnchor="page" w:hAnchor="page" w:x="672" w:y="1107"/>
        <w:spacing w:after="80"/>
        <w:ind w:firstLine="0"/>
        <w:jc w:val="both"/>
        <w:rPr>
          <w:sz w:val="24"/>
          <w:szCs w:val="24"/>
        </w:rPr>
      </w:pPr>
      <w:r>
        <w:rPr>
          <w:rStyle w:val="Bodytext1"/>
          <w:color w:val="000000"/>
        </w:rPr>
        <w:t>vurige be</w:t>
      </w:r>
      <w:r>
        <w:rPr>
          <w:rStyle w:val="Bodytext1"/>
          <w:color w:val="000000"/>
        </w:rPr>
        <w:t xml:space="preserve">geerten zijn tot Hem geheel en oprecht. Al wat </w:t>
      </w:r>
      <w:r>
        <w:rPr>
          <w:rStyle w:val="Bodytext1"/>
          <w:color w:val="000000"/>
          <w:vertAlign w:val="superscript"/>
        </w:rPr>
        <w:t>aan</w:t>
      </w:r>
      <w:r>
        <w:rPr>
          <w:rStyle w:val="Bodytext1"/>
          <w:color w:val="000000"/>
        </w:rPr>
        <w:t xml:space="preserve"> f</w:t>
      </w:r>
      <w:r>
        <w:rPr>
          <w:rStyle w:val="Bodytext1"/>
          <w:color w:val="000000"/>
          <w:vertAlign w:val="superscript"/>
        </w:rPr>
        <w:t>16111 1S</w:t>
      </w:r>
      <w:r>
        <w:rPr>
          <w:rStyle w:val="Bodytext1"/>
          <w:color w:val="000000"/>
        </w:rPr>
        <w:t xml:space="preserve">’ </w:t>
      </w:r>
      <w:r>
        <w:rPr>
          <w:rStyle w:val="Bodytext1"/>
          <w:color w:val="000000"/>
          <w:vertAlign w:val="superscript"/>
        </w:rPr>
        <w:t>is</w:t>
      </w:r>
      <w:r>
        <w:rPr>
          <w:rStyle w:val="Bodytext1"/>
          <w:color w:val="000000"/>
        </w:rPr>
        <w:t xml:space="preserve"> gansch begeerlijk. Zij is vervuld met ver</w:t>
      </w:r>
      <w:r>
        <w:rPr>
          <w:rStyle w:val="Bodytext1"/>
          <w:color w:val="000000"/>
        </w:rPr>
        <w:softHyphen/>
      </w:r>
      <w:r>
        <w:rPr>
          <w:rStyle w:val="Bodytext1"/>
          <w:color w:val="000000"/>
        </w:rPr>
        <w:t>won erende aanbidding en al hare genegenheden branden van vurig verlangen om eeuwig de Zijne te zijn. Deze zielewerkzaamheden gaan gepaard met den diepsten eer</w:t>
      </w:r>
      <w:r>
        <w:rPr>
          <w:rStyle w:val="Bodytext1"/>
          <w:color w:val="000000"/>
        </w:rPr>
        <w:softHyphen/>
        <w:t>ie en den teedersten ootmoed van wege den glans Zijner majesteit, die afstraalt van zijn gezegen</w:t>
      </w:r>
      <w:r>
        <w:rPr>
          <w:rStyle w:val="Bodytext1"/>
          <w:color w:val="000000"/>
        </w:rPr>
        <w:t>d aangezicht. Bij e geestelijke Rebecca bezit de ware Izaak meer waardije, dan a de kleinoodien. Innerlijk is haar ziel verbroken, zij weent nu niet uit vreeze, zooals voorheen, toen ze neer- gebogen lag onder het rechtvaardige van Gods billijk ont- w"^</w:t>
      </w:r>
      <w:r>
        <w:rPr>
          <w:rStyle w:val="Bodytext1"/>
          <w:color w:val="000000"/>
          <w:vertAlign w:val="superscript"/>
        </w:rPr>
        <w:t>en</w:t>
      </w:r>
      <w:r>
        <w:rPr>
          <w:rStyle w:val="Bodytext1"/>
          <w:color w:val="000000"/>
        </w:rPr>
        <w:t>J</w:t>
      </w:r>
      <w:r>
        <w:rPr>
          <w:rStyle w:val="Bodytext1"/>
          <w:color w:val="000000"/>
        </w:rPr>
        <w:t>°°</w:t>
      </w:r>
      <w:r>
        <w:rPr>
          <w:rStyle w:val="Bodytext1"/>
          <w:color w:val="000000"/>
          <w:vertAlign w:val="superscript"/>
        </w:rPr>
        <w:t>rn</w:t>
      </w:r>
      <w:r>
        <w:rPr>
          <w:rStyle w:val="Bodytext1"/>
          <w:color w:val="000000"/>
        </w:rPr>
        <w:t>’ °</w:t>
      </w:r>
      <w:r>
        <w:rPr>
          <w:rStyle w:val="Bodytext1"/>
          <w:color w:val="000000"/>
          <w:vertAlign w:val="superscript"/>
        </w:rPr>
        <w:t>een weent nu</w:t>
      </w:r>
      <w:r>
        <w:rPr>
          <w:rStyle w:val="Bodytext1"/>
          <w:color w:val="000000"/>
        </w:rPr>
        <w:t xml:space="preserve"> befde en verwonderende bhjdschap, gepaard met eene onuitsprekelijke zielevrede. Zi| ziet een gebroken Christus aan met een gebroken hart. Zij wascht Christus’ wonden met hare tranen. Hier worden de voorproefjes gesmaakt van die onnagaan</w:t>
      </w:r>
      <w:r>
        <w:rPr>
          <w:rStyle w:val="Bodytext1"/>
          <w:color w:val="000000"/>
        </w:rPr>
        <w:t>bare heerlijk- heid, van die zaligheid, die geopenbaard zal worden in denlaatsten tijd.„Denwelkengij nietgezien hebt en nochthans liefhebt, in denwelke gij nu, hoewel Hem niet ziende, maar geloovende U verheugt met eene onuitsprekelijke ende heerlijke yreu</w:t>
      </w:r>
      <w:r>
        <w:rPr>
          <w:rStyle w:val="Bodytext1"/>
          <w:color w:val="000000"/>
        </w:rPr>
        <w:t>gde” 1 Petri 1:8. Zietdaar eenige werkzaam- heden en zielsgestalten opgelostvan de erfgenamen des hemels.</w:t>
      </w:r>
    </w:p>
    <w:p w:rsidR="00000000" w:rsidRDefault="00901765">
      <w:pPr>
        <w:pStyle w:val="Bodytext10"/>
        <w:framePr w:w="5773" w:h="8128" w:hRule="exact" w:wrap="none" w:vAnchor="page" w:hAnchor="page" w:x="672" w:y="1107"/>
        <w:spacing w:after="80"/>
        <w:ind w:firstLine="0"/>
        <w:jc w:val="center"/>
        <w:rPr>
          <w:sz w:val="24"/>
          <w:szCs w:val="24"/>
        </w:rPr>
      </w:pPr>
      <w:r>
        <w:rPr>
          <w:rStyle w:val="Bodytext1"/>
          <w:color w:val="000000"/>
        </w:rPr>
        <w:t>Ps. 61 : 3 en 4.</w:t>
      </w:r>
    </w:p>
    <w:p w:rsidR="00000000" w:rsidRDefault="00901765">
      <w:pPr>
        <w:pStyle w:val="Heading210"/>
        <w:framePr w:w="5773" w:h="8128" w:hRule="exact" w:wrap="none" w:vAnchor="page" w:hAnchor="page" w:x="672" w:y="1107"/>
        <w:spacing w:after="80"/>
        <w:rPr>
          <w:b w:val="0"/>
          <w:bCs w:val="0"/>
          <w:sz w:val="24"/>
          <w:szCs w:val="24"/>
        </w:rPr>
      </w:pPr>
      <w:bookmarkStart w:id="42" w:name="bookmark42"/>
      <w:bookmarkStart w:id="43" w:name="bookmark43"/>
      <w:bookmarkStart w:id="44" w:name="bookmark44"/>
      <w:r>
        <w:rPr>
          <w:rStyle w:val="Heading21"/>
          <w:b/>
          <w:bCs/>
          <w:color w:val="000000"/>
        </w:rPr>
        <w:t>TOEPASSING.</w:t>
      </w:r>
      <w:bookmarkEnd w:id="42"/>
      <w:bookmarkEnd w:id="43"/>
      <w:bookmarkEnd w:id="44"/>
    </w:p>
    <w:p w:rsidR="00000000" w:rsidRDefault="00901765">
      <w:pPr>
        <w:pStyle w:val="Bodytext10"/>
        <w:framePr w:w="5773" w:h="8128" w:hRule="exact" w:wrap="none" w:vAnchor="page" w:hAnchor="page" w:x="672" w:y="1107"/>
        <w:ind w:firstLine="140"/>
        <w:jc w:val="both"/>
        <w:rPr>
          <w:sz w:val="24"/>
          <w:szCs w:val="24"/>
        </w:rPr>
      </w:pPr>
      <w:r>
        <w:rPr>
          <w:rStyle w:val="Bodytext1"/>
          <w:color w:val="000000"/>
        </w:rPr>
        <w:t>Als wij rondom ons zien, gel. Toeh., krijgen we den indruk, d</w:t>
      </w:r>
      <w:r>
        <w:rPr>
          <w:rStyle w:val="Bodytext1"/>
          <w:color w:val="000000"/>
        </w:rPr>
        <w:t>at het getal erfwachters der eeuwige heerlijkheid zeer klein is. Hit het leven van de meeste zondaren blijkt klaar en duidelijk, dat ze in het minste geen begeerte naar die erfenis bezitten, immers de boom moet toch aan zijne vruchtgekend worden.Beklagensw</w:t>
      </w:r>
      <w:r>
        <w:rPr>
          <w:rStyle w:val="Bodytext1"/>
          <w:color w:val="000000"/>
        </w:rPr>
        <w:t>aardige toestand! Immers</w:t>
      </w:r>
    </w:p>
    <w:p w:rsidR="00000000" w:rsidRDefault="00901765">
      <w:pPr>
        <w:pStyle w:val="Headerorfooter10"/>
        <w:framePr w:wrap="none" w:vAnchor="page" w:hAnchor="page" w:x="664" w:y="9425"/>
        <w:rPr>
          <w:sz w:val="24"/>
          <w:szCs w:val="24"/>
        </w:rPr>
      </w:pPr>
      <w:r>
        <w:rPr>
          <w:rStyle w:val="Headerorfooter1"/>
          <w:color w:val="000000"/>
        </w:rPr>
        <w:t>24</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73" w:h="8183" w:hRule="exact" w:wrap="none" w:vAnchor="page" w:hAnchor="page" w:x="672" w:y="1026"/>
        <w:ind w:firstLine="0"/>
        <w:jc w:val="both"/>
        <w:rPr>
          <w:sz w:val="24"/>
          <w:szCs w:val="24"/>
        </w:rPr>
      </w:pPr>
      <w:r>
        <w:rPr>
          <w:rStyle w:val="Bodytext1"/>
          <w:color w:val="000000"/>
        </w:rPr>
        <w:t>is er geen ongelukkiger schepsel</w:t>
      </w:r>
      <w:r>
        <w:rPr>
          <w:rStyle w:val="Bodytext1"/>
          <w:color w:val="000000"/>
        </w:rPr>
        <w:t xml:space="preserve"> op aarde dan een ge- nadeloos mensch. Alles wat hij in het tijdelijke nog bezit ligt onder den vloek en toorn Gods, omdat zijn persoon vervloekt is, want zoovelen als er uit de werken der wet zijn, die zijn onder den vloek. Deut. 27 : 26. Alhoewel het lev</w:t>
      </w:r>
      <w:r>
        <w:rPr>
          <w:rStyle w:val="Bodytext1"/>
          <w:color w:val="000000"/>
        </w:rPr>
        <w:t xml:space="preserve">en hier op aarde nog veel veraangenaamd wordt, door de inmengsels van Gods goedertierenheid, die vloeiende zijn uit Zijne algemeene goedheid. Hij doet Zijne zonne opgaan over boozen en goeden en regent nog over recht- vaardigen en onrechtvaardigen. Gal. 3 </w:t>
      </w:r>
      <w:r>
        <w:rPr>
          <w:rStyle w:val="Bodytext1"/>
          <w:color w:val="000000"/>
        </w:rPr>
        <w:t xml:space="preserve">: 10, Matth. 5 : 45. Voor een onbekeerd mensch is er evenwel geen erfenis maar hem wacht een rechtmatig verdiend loon; </w:t>
      </w:r>
      <w:r>
        <w:rPr>
          <w:rStyle w:val="Bodytext1"/>
          <w:i/>
          <w:iCs/>
          <w:color w:val="000000"/>
        </w:rPr>
        <w:t>eene schrik- kelijke verwachting des oordeels en de hitte des vuurs, dat de tegenstanders zal verslinden.</w:t>
      </w:r>
      <w:r>
        <w:rPr>
          <w:rStyle w:val="Bodytext1"/>
          <w:color w:val="000000"/>
        </w:rPr>
        <w:t xml:space="preserve"> Hebr. 10:27. Velenzouden deze e</w:t>
      </w:r>
      <w:r>
        <w:rPr>
          <w:rStyle w:val="Bodytext1"/>
          <w:color w:val="000000"/>
        </w:rPr>
        <w:t>rfenisse nog wel willen bekomen namelijk als die te verkrijgen was op den breeden weg der zonde. Anderen koesteren nog eenige hope op zandgronden, dat hem de erfenisse niet ontgaan zal. Maar, o, schrikkelijke ontwaking. Hun wacht de eeuwige toorn en de gra</w:t>
      </w:r>
      <w:r>
        <w:rPr>
          <w:rStyle w:val="Bodytext1"/>
          <w:color w:val="000000"/>
        </w:rPr>
        <w:t xml:space="preserve">mschap van een rechtvaardig wreker, een eeuwig vuur, een buitenste duisternis. Matth. 9 : 44. Dit geldt nu zoowel den ruw goddeloozen mensch als dengenen, die in hun leven nog al overtuigingen en beroeringen der conscience gehad hebben, maar inwendig geen </w:t>
      </w:r>
      <w:r>
        <w:rPr>
          <w:rStyle w:val="Bodytext1"/>
          <w:color w:val="000000"/>
        </w:rPr>
        <w:t>levende hope bezitten, inwendig niet gereinigd zijn door Christus bloed en Geest van de doode werken om den levenden God te dienen.</w:t>
      </w:r>
    </w:p>
    <w:p w:rsidR="00000000" w:rsidRDefault="00901765">
      <w:pPr>
        <w:pStyle w:val="Bodytext10"/>
        <w:framePr w:w="5773" w:h="8183" w:hRule="exact" w:wrap="none" w:vAnchor="page" w:hAnchor="page" w:x="672" w:y="1026"/>
        <w:ind w:firstLine="260"/>
        <w:jc w:val="both"/>
        <w:rPr>
          <w:sz w:val="24"/>
          <w:szCs w:val="24"/>
        </w:rPr>
      </w:pPr>
      <w:r>
        <w:rPr>
          <w:rStyle w:val="Bodytext1"/>
          <w:color w:val="000000"/>
        </w:rPr>
        <w:t>Laten we nog tot ontdekking eenige droggronden aan- toonen, waarop de mensch alzoo het huis zijner zalig- heid bouwt.</w:t>
      </w:r>
    </w:p>
    <w:p w:rsidR="00000000" w:rsidRDefault="00901765">
      <w:pPr>
        <w:pStyle w:val="Bodytext10"/>
        <w:framePr w:w="5773" w:h="8183" w:hRule="exact" w:wrap="none" w:vAnchor="page" w:hAnchor="page" w:x="672" w:y="1026"/>
        <w:numPr>
          <w:ilvl w:val="0"/>
          <w:numId w:val="12"/>
        </w:numPr>
        <w:tabs>
          <w:tab w:val="left" w:pos="508"/>
        </w:tabs>
        <w:ind w:firstLine="260"/>
        <w:jc w:val="both"/>
        <w:rPr>
          <w:sz w:val="24"/>
          <w:szCs w:val="24"/>
        </w:rPr>
      </w:pPr>
      <w:bookmarkStart w:id="45" w:name="bookmark45"/>
      <w:bookmarkEnd w:id="45"/>
      <w:r>
        <w:rPr>
          <w:rStyle w:val="Bodytext1"/>
          <w:color w:val="000000"/>
        </w:rPr>
        <w:t>Velen zijn uitwendig onbesproken van wandel en dit is te prijzen, maar ongelukkig als we daarop eenige ver-</w:t>
      </w:r>
    </w:p>
    <w:p w:rsidR="00000000" w:rsidRDefault="00901765">
      <w:pPr>
        <w:pStyle w:val="Headerorfooter10"/>
        <w:framePr w:wrap="none" w:vAnchor="page" w:hAnchor="page" w:x="6195" w:y="9433"/>
        <w:rPr>
          <w:sz w:val="24"/>
          <w:szCs w:val="24"/>
        </w:rPr>
      </w:pPr>
      <w:r>
        <w:rPr>
          <w:rStyle w:val="Headerorfooter1"/>
          <w:color w:val="000000"/>
        </w:rPr>
        <w:t>25</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41" w:h="8289" w:hRule="exact" w:wrap="none" w:vAnchor="page" w:hAnchor="page" w:x="738" w:y="979"/>
        <w:spacing w:line="252" w:lineRule="auto"/>
        <w:ind w:firstLine="0"/>
        <w:jc w:val="both"/>
        <w:rPr>
          <w:sz w:val="24"/>
          <w:szCs w:val="24"/>
        </w:rPr>
      </w:pPr>
      <w:r>
        <w:rPr>
          <w:rStyle w:val="Bodytext1"/>
          <w:color w:val="000000"/>
        </w:rPr>
        <w:t>wachting zouden koesteren erfgenaam te zijn van die eeuwige erfgoederen.</w:t>
      </w:r>
    </w:p>
    <w:p w:rsidR="00000000" w:rsidRDefault="00901765">
      <w:pPr>
        <w:pStyle w:val="Bodytext10"/>
        <w:framePr w:w="5641" w:h="8289" w:hRule="exact" w:wrap="none" w:vAnchor="page" w:hAnchor="page" w:x="738" w:y="979"/>
        <w:numPr>
          <w:ilvl w:val="0"/>
          <w:numId w:val="12"/>
        </w:numPr>
        <w:tabs>
          <w:tab w:val="left" w:pos="507"/>
        </w:tabs>
        <w:spacing w:line="252" w:lineRule="auto"/>
        <w:ind w:firstLine="280"/>
        <w:jc w:val="both"/>
        <w:rPr>
          <w:sz w:val="24"/>
          <w:szCs w:val="24"/>
        </w:rPr>
      </w:pPr>
      <w:bookmarkStart w:id="46" w:name="bookmark46"/>
      <w:bookmarkEnd w:id="46"/>
      <w:r>
        <w:rPr>
          <w:rStyle w:val="Bodytext1"/>
          <w:color w:val="000000"/>
        </w:rPr>
        <w:t>Een</w:t>
      </w:r>
      <w:r>
        <w:rPr>
          <w:rStyle w:val="Bodytext1"/>
          <w:color w:val="000000"/>
        </w:rPr>
        <w:t xml:space="preserve"> groot aantal menschen ijveren voor een zuiveren godsdienst, maar het is te vreezen, dat het een ijver is zonder geestelijk verlicht verstand, een Jehuh’s ijver.</w:t>
      </w:r>
    </w:p>
    <w:p w:rsidR="00000000" w:rsidRDefault="00901765">
      <w:pPr>
        <w:pStyle w:val="Bodytext10"/>
        <w:framePr w:w="5641" w:h="8289" w:hRule="exact" w:wrap="none" w:vAnchor="page" w:hAnchor="page" w:x="738" w:y="979"/>
        <w:numPr>
          <w:ilvl w:val="0"/>
          <w:numId w:val="12"/>
        </w:numPr>
        <w:tabs>
          <w:tab w:val="left" w:pos="507"/>
        </w:tabs>
        <w:spacing w:line="252" w:lineRule="auto"/>
        <w:ind w:firstLine="280"/>
        <w:jc w:val="both"/>
        <w:rPr>
          <w:sz w:val="24"/>
          <w:szCs w:val="24"/>
        </w:rPr>
      </w:pPr>
      <w:bookmarkStart w:id="47" w:name="bookmark47"/>
      <w:bookmarkEnd w:id="47"/>
      <w:r>
        <w:rPr>
          <w:rStyle w:val="Bodytext1"/>
          <w:color w:val="000000"/>
        </w:rPr>
        <w:t>Er zijn schrandere menschen, die eene heldere be- vatting der waarheid</w:t>
      </w:r>
      <w:r>
        <w:rPr>
          <w:rStyle w:val="Bodytext1"/>
          <w:color w:val="000000"/>
        </w:rPr>
        <w:t xml:space="preserve"> bezitten; ja zelfs eene zuivere be- lijdenis der waarheid omhelzen, maar nochthans nooit de inwendige kracht der waarheid hebben leeren kennen.</w:t>
      </w:r>
    </w:p>
    <w:p w:rsidR="00000000" w:rsidRDefault="00901765">
      <w:pPr>
        <w:pStyle w:val="Bodytext10"/>
        <w:framePr w:w="5641" w:h="8289" w:hRule="exact" w:wrap="none" w:vAnchor="page" w:hAnchor="page" w:x="738" w:y="979"/>
        <w:numPr>
          <w:ilvl w:val="0"/>
          <w:numId w:val="12"/>
        </w:numPr>
        <w:tabs>
          <w:tab w:val="left" w:pos="507"/>
        </w:tabs>
        <w:spacing w:line="252" w:lineRule="auto"/>
        <w:ind w:firstLine="280"/>
        <w:jc w:val="both"/>
        <w:rPr>
          <w:sz w:val="24"/>
          <w:szCs w:val="24"/>
        </w:rPr>
      </w:pPr>
      <w:bookmarkStart w:id="48" w:name="bookmark48"/>
      <w:bookmarkEnd w:id="48"/>
      <w:r>
        <w:rPr>
          <w:rStyle w:val="Bodytext1"/>
          <w:color w:val="000000"/>
        </w:rPr>
        <w:t>Sommigen verzamelen wat eigen gerechtigheid, vleeschelijke vroomheid en hebben wat napr</w:t>
      </w:r>
      <w:r>
        <w:rPr>
          <w:rStyle w:val="Bodytext1"/>
          <w:color w:val="000000"/>
        </w:rPr>
        <w:t>aten geleerd van de oprechten, dit alles kan zelfs gepaard gaan met sterke gemoedsbewegingen met het breken van grove zonden.</w:t>
      </w:r>
    </w:p>
    <w:p w:rsidR="00000000" w:rsidRDefault="00901765">
      <w:pPr>
        <w:pStyle w:val="Bodytext10"/>
        <w:framePr w:w="5641" w:h="8289" w:hRule="exact" w:wrap="none" w:vAnchor="page" w:hAnchor="page" w:x="738" w:y="979"/>
        <w:numPr>
          <w:ilvl w:val="0"/>
          <w:numId w:val="12"/>
        </w:numPr>
        <w:tabs>
          <w:tab w:val="left" w:pos="507"/>
        </w:tabs>
        <w:spacing w:line="252" w:lineRule="auto"/>
        <w:ind w:firstLine="280"/>
        <w:jc w:val="both"/>
        <w:rPr>
          <w:sz w:val="24"/>
          <w:szCs w:val="24"/>
        </w:rPr>
      </w:pPr>
      <w:bookmarkStart w:id="49" w:name="bookmark49"/>
      <w:bookmarkEnd w:id="49"/>
      <w:r>
        <w:rPr>
          <w:rStyle w:val="Bodytext1"/>
          <w:color w:val="000000"/>
        </w:rPr>
        <w:t>Anderen gaan nog verder, voegen zich bij de op</w:t>
      </w:r>
      <w:r>
        <w:rPr>
          <w:rStyle w:val="Bodytext1"/>
          <w:color w:val="000000"/>
        </w:rPr>
        <w:softHyphen/>
        <w:t>rechten, en door hun welbespraaktheid, gevatheid, en schran</w:t>
      </w:r>
      <w:r>
        <w:rPr>
          <w:rStyle w:val="Bodytext1"/>
          <w:color w:val="000000"/>
        </w:rPr>
        <w:t>der opsluitingsvermogen verleiden zij somtijds de vromen, dit geschiedt vooral in dagen waarin de Bruidkerk sluimert en slaapt.</w:t>
      </w:r>
    </w:p>
    <w:p w:rsidR="00000000" w:rsidRDefault="00901765">
      <w:pPr>
        <w:pStyle w:val="Bodytext10"/>
        <w:framePr w:w="5641" w:h="8289" w:hRule="exact" w:wrap="none" w:vAnchor="page" w:hAnchor="page" w:x="738" w:y="979"/>
        <w:spacing w:line="252" w:lineRule="auto"/>
        <w:ind w:firstLine="280"/>
        <w:jc w:val="both"/>
        <w:rPr>
          <w:sz w:val="24"/>
          <w:szCs w:val="24"/>
        </w:rPr>
      </w:pPr>
      <w:r>
        <w:rPr>
          <w:rStyle w:val="Bodytext1"/>
          <w:color w:val="000000"/>
        </w:rPr>
        <w:t>Dit alles kan men bezitten en nochthans een levenloos belijder zijn</w:t>
      </w:r>
      <w:r>
        <w:rPr>
          <w:rStyle w:val="Bodytext1"/>
          <w:color w:val="000000"/>
          <w:vertAlign w:val="subscript"/>
        </w:rPr>
        <w:t>?</w:t>
      </w:r>
      <w:r>
        <w:rPr>
          <w:rStyle w:val="Bodytext1"/>
          <w:color w:val="000000"/>
        </w:rPr>
        <w:t xml:space="preserve"> een genadeloos hart hebben. Dit noemt de Apostel een gedaan</w:t>
      </w:r>
      <w:r>
        <w:rPr>
          <w:rStyle w:val="Bodytext1"/>
          <w:color w:val="000000"/>
        </w:rPr>
        <w:t>te der godzaligheid bezitten, maar de kracht verloochenen. De Apostel vermaant de oprechten: „Hebbet ook een afkeer van deze.” 2 Tim. 3: 5. Velen zullen meenen in te gaan en niet kunnen. De rijke jongeling en de dwaze maagden zijn voor bovenstaande waarhed</w:t>
      </w:r>
      <w:r>
        <w:rPr>
          <w:rStyle w:val="Bodytext1"/>
          <w:color w:val="000000"/>
        </w:rPr>
        <w:t xml:space="preserve">en on- omstootelijke bewijzen. De profeet roept uit: Wee den gerusten te Sion. E6n kenmerk bezitten alle genadelooze belijders en ijdele roemers, ze zijn alien inwendig gram tegen de waarlijk „arme van Geeste,” en weten van geen heilige bekommernis of hun </w:t>
      </w:r>
      <w:r>
        <w:rPr>
          <w:rStyle w:val="Bodytext1"/>
          <w:color w:val="000000"/>
        </w:rPr>
        <w:t>werk wel in waarheid is. Het is bij dezulke nog nooit buiten hope geraakt, zij hebben</w:t>
      </w:r>
    </w:p>
    <w:p w:rsidR="00000000" w:rsidRDefault="00901765">
      <w:pPr>
        <w:pStyle w:val="Headerorfooter10"/>
        <w:framePr w:wrap="none" w:vAnchor="page" w:hAnchor="page" w:x="772" w:y="9429"/>
        <w:rPr>
          <w:sz w:val="24"/>
          <w:szCs w:val="24"/>
        </w:rPr>
      </w:pPr>
      <w:r>
        <w:rPr>
          <w:rStyle w:val="Headerorfooter1"/>
          <w:color w:val="000000"/>
        </w:rPr>
        <w:t>26</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26" w:h="8271" w:hRule="exact" w:wrap="none" w:vAnchor="page" w:hAnchor="page" w:x="695" w:y="984"/>
        <w:spacing w:line="252" w:lineRule="auto"/>
        <w:ind w:firstLine="0"/>
        <w:jc w:val="both"/>
        <w:rPr>
          <w:sz w:val="24"/>
          <w:szCs w:val="24"/>
        </w:rPr>
      </w:pPr>
      <w:r>
        <w:rPr>
          <w:rStyle w:val="Bodytext1"/>
          <w:color w:val="000000"/>
        </w:rPr>
        <w:t>het leven hunner hand gevonden</w:t>
      </w:r>
      <w:r>
        <w:rPr>
          <w:rStyle w:val="Bodytext1"/>
          <w:color w:val="000000"/>
        </w:rPr>
        <w:t xml:space="preserve"> en daarom worden ze niet ziek. Jes. 57 : 10. Beklagenswaardige toestand. Zij behooren alien tot het dienstbare geslacht van Hagar en de zoon der dienstmaagd zal niet erven met den zoon der vrije. Galaten 4.</w:t>
      </w:r>
    </w:p>
    <w:p w:rsidR="00000000" w:rsidRDefault="00901765">
      <w:pPr>
        <w:pStyle w:val="Bodytext10"/>
        <w:framePr w:w="5726" w:h="8271" w:hRule="exact" w:wrap="none" w:vAnchor="page" w:hAnchor="page" w:x="695" w:y="984"/>
        <w:spacing w:line="252" w:lineRule="auto"/>
        <w:jc w:val="both"/>
        <w:rPr>
          <w:sz w:val="24"/>
          <w:szCs w:val="24"/>
        </w:rPr>
      </w:pPr>
      <w:r>
        <w:rPr>
          <w:rStyle w:val="Bodytext1"/>
          <w:color w:val="000000"/>
        </w:rPr>
        <w:t>Het is met de rechte erfgenamen gansch anders ge</w:t>
      </w:r>
      <w:r>
        <w:rPr>
          <w:rStyle w:val="Bodytext1"/>
          <w:color w:val="000000"/>
        </w:rPr>
        <w:t>steld. Er komen tijden in hun leven, dat ze met de erfenis in- wendig veel op hebben, er bij oogenblikken reikhalzend naar uitzien, nochthans zijn ze menigmaal vervuld met schuchtere vrees of zij wel waarlijk tot de erfgenamen behooren. Werkelijk welgelukz</w:t>
      </w:r>
      <w:r>
        <w:rPr>
          <w:rStyle w:val="Bodytext1"/>
          <w:color w:val="000000"/>
        </w:rPr>
        <w:t>alig is de mensch, die in dagen van veel verleiding en snooden afval van het geloof der waarheid maar geduriglijk vreest. Het zal voor de uitgeledigde en uitgeteerde Sionieten wat verwondering baren als zij eens volmaakt in de eeuwige glorie van hun zielek</w:t>
      </w:r>
      <w:r>
        <w:rPr>
          <w:rStyle w:val="Bodytext1"/>
          <w:color w:val="000000"/>
        </w:rPr>
        <w:t>oning zullen deelen en voor eeuwig verlost zullen zijn van hunne doodvijanden, die hier niet ophouden ze aan te vechten. Daar zullen geen smertende doornen en weedoende distelen meer zijn, maar eeuwige blijdschap zal op hunne aangezichten wezen. Daar zulle</w:t>
      </w:r>
      <w:r>
        <w:rPr>
          <w:rStyle w:val="Bodytext1"/>
          <w:color w:val="000000"/>
        </w:rPr>
        <w:t>n ze eeuwig in het voile bezit zijn van de onverwelkelijke, onbevlekkelijke en onverderfelijke erfenis.</w:t>
      </w:r>
    </w:p>
    <w:p w:rsidR="00000000" w:rsidRDefault="00901765">
      <w:pPr>
        <w:pStyle w:val="Bodytext10"/>
        <w:framePr w:w="5726" w:h="8271" w:hRule="exact" w:wrap="none" w:vAnchor="page" w:hAnchor="page" w:x="695" w:y="984"/>
        <w:spacing w:line="252" w:lineRule="auto"/>
        <w:jc w:val="both"/>
        <w:rPr>
          <w:sz w:val="24"/>
          <w:szCs w:val="24"/>
        </w:rPr>
      </w:pPr>
      <w:r>
        <w:rPr>
          <w:rStyle w:val="Bodytext1"/>
          <w:color w:val="000000"/>
        </w:rPr>
        <w:t>De rust van die vreemdelingen en pelgrimmen Gods zal heerlijk zijn als God zich onmiddellijk mededeelt aan al de zijnen om Hem eeuwig te genieten, dan z</w:t>
      </w:r>
      <w:r>
        <w:rPr>
          <w:rStyle w:val="Bodytext1"/>
          <w:color w:val="000000"/>
        </w:rPr>
        <w:t>al God zijn alles en in alien.</w:t>
      </w:r>
    </w:p>
    <w:p w:rsidR="00000000" w:rsidRDefault="00901765">
      <w:pPr>
        <w:pStyle w:val="Bodytext10"/>
        <w:framePr w:w="5726" w:h="8271" w:hRule="exact" w:wrap="none" w:vAnchor="page" w:hAnchor="page" w:x="695" w:y="984"/>
        <w:spacing w:line="252" w:lineRule="auto"/>
        <w:jc w:val="both"/>
        <w:rPr>
          <w:sz w:val="24"/>
          <w:szCs w:val="24"/>
        </w:rPr>
      </w:pPr>
      <w:r>
        <w:rPr>
          <w:rStyle w:val="Bodytext1"/>
          <w:color w:val="000000"/>
        </w:rPr>
        <w:t>Edoch zoolang de erfgenamen in deze groote woestijn zijn, verkeeren ze in bestendig gevaar, en het is dan ook te verstaan, dat menigmaal Gods kinderen zwanger gaan van bekommernissen of ze wel deel hebben in deze erfe- nisse.</w:t>
      </w:r>
      <w:r>
        <w:rPr>
          <w:rStyle w:val="Bodytext1"/>
          <w:color w:val="000000"/>
        </w:rPr>
        <w:t xml:space="preserve"> David riep bekommerd uit: </w:t>
      </w:r>
      <w:r>
        <w:rPr>
          <w:rStyle w:val="Bodytext1"/>
          <w:i/>
          <w:iCs/>
          <w:color w:val="000000"/>
        </w:rPr>
        <w:t>Heere, wie zal verkeeren</w:t>
      </w:r>
    </w:p>
    <w:p w:rsidR="00000000" w:rsidRDefault="00901765">
      <w:pPr>
        <w:pStyle w:val="Headerorfooter10"/>
        <w:framePr w:wrap="none" w:vAnchor="page" w:hAnchor="page" w:x="6197" w:y="9433"/>
        <w:rPr>
          <w:sz w:val="24"/>
          <w:szCs w:val="24"/>
        </w:rPr>
      </w:pPr>
      <w:r>
        <w:rPr>
          <w:rStyle w:val="Headerorfooter1"/>
          <w:color w:val="000000"/>
        </w:rPr>
        <w:t>27</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90" w:h="8157" w:hRule="exact" w:wrap="none" w:vAnchor="page" w:hAnchor="page" w:x="664" w:y="1128"/>
        <w:ind w:firstLine="240"/>
        <w:jc w:val="both"/>
        <w:rPr>
          <w:sz w:val="24"/>
          <w:szCs w:val="24"/>
        </w:rPr>
      </w:pPr>
      <w:r>
        <w:rPr>
          <w:rStyle w:val="Bodytext1"/>
          <w:i/>
          <w:iCs/>
          <w:color w:val="000000"/>
        </w:rPr>
        <w:t xml:space="preserve">in Uwe Tente, wie zal wonen op den berg Uwer heiligheid. </w:t>
      </w:r>
      <w:r>
        <w:rPr>
          <w:rStyle w:val="Bodytext1"/>
          <w:color w:val="000000"/>
        </w:rPr>
        <w:t xml:space="preserve">Ps. 15 : 1; </w:t>
      </w:r>
      <w:r>
        <w:rPr>
          <w:rStyle w:val="Bodytext1"/>
          <w:i/>
          <w:iCs/>
          <w:color w:val="000000"/>
        </w:rPr>
        <w:t>Wie zal klimmen op den berg</w:t>
      </w:r>
      <w:r>
        <w:rPr>
          <w:rStyle w:val="Bodytext1"/>
          <w:i/>
          <w:iCs/>
          <w:color w:val="000000"/>
        </w:rPr>
        <w:t xml:space="preserve"> des Heeren ende wie zal staan in de plaatse Zijner heiligheid.</w:t>
      </w:r>
      <w:r>
        <w:rPr>
          <w:rStyle w:val="Bodytext1"/>
          <w:color w:val="000000"/>
        </w:rPr>
        <w:t xml:space="preserve"> Ps. 24 : 3. Het getal erfwachters der eeuwige heerlijkheid is zoo klein, de strijd en tegenstand zoo groot, zoo velen zijn er, die voor een eeuwigheid zich bedriegen. Velen </w:t>
      </w:r>
      <w:r>
        <w:rPr>
          <w:rStyle w:val="Bodytext1"/>
          <w:i/>
          <w:iCs/>
          <w:color w:val="000000"/>
        </w:rPr>
        <w:t>meenen</w:t>
      </w:r>
      <w:r>
        <w:rPr>
          <w:rStyle w:val="Bodytext1"/>
          <w:color w:val="000000"/>
        </w:rPr>
        <w:t xml:space="preserve"> in te gaan; </w:t>
      </w:r>
      <w:r>
        <w:rPr>
          <w:rStyle w:val="Bodytext1"/>
          <w:color w:val="000000"/>
        </w:rPr>
        <w:t>dat zijn dus ongelukkige menschen, die op de erfenis rekenen, maar zullen moeten ondervinden dat er een weg van de hemelpoort naar de hel ligt, een exempel hiervan vindt ge in de dwaze maagden, die tot aan de hemelpoort kwamen. Daarom luidt ook de ernstige</w:t>
      </w:r>
      <w:r>
        <w:rPr>
          <w:rStyle w:val="Bodytext1"/>
          <w:color w:val="000000"/>
        </w:rPr>
        <w:t xml:space="preserve"> vermaning: </w:t>
      </w:r>
      <w:r>
        <w:rPr>
          <w:rStyle w:val="Bodytext1"/>
          <w:i/>
          <w:iCs/>
          <w:color w:val="000000"/>
        </w:rPr>
        <w:t>Zoo wandelt in vreeze den tijd uwer inwoning, waardoor ze hun vreemdelingschap niet zouden verliezen, en behoed zouden blijven om niet gelijkvormig te worden den begeerlijkheden, diete voren in hunne onwetenheid waren</w:t>
      </w:r>
      <w:r>
        <w:rPr>
          <w:rStyle w:val="Bodytext1"/>
          <w:color w:val="000000"/>
        </w:rPr>
        <w:t xml:space="preserve"> 1 Petri 1 : 14—17. De mach</w:t>
      </w:r>
      <w:r>
        <w:rPr>
          <w:rStyle w:val="Bodytext1"/>
          <w:color w:val="000000"/>
        </w:rPr>
        <w:t>t des Satans is groot, zijn listen zijn vele, de kracht der inwonende verdorvenheid zoo sterk, de verlei- ding en verlokking der wereld zoo aantrekkelijk, de velerlei verzoekingen en bestrijdingen zoo listig, indien hun Ver- losser niet sterk was, ze zoude</w:t>
      </w:r>
      <w:r>
        <w:rPr>
          <w:rStyle w:val="Bodytext1"/>
          <w:color w:val="000000"/>
        </w:rPr>
        <w:t>n aan den oever der doods- jordaan nog kunnen omkomen. Alhoewel overal wat heerlijk is eene beschutting zal zijn, en ze in de kracht Gods zullen bevVaard worden; dit is de toezegging van een ge- trouwe verbondsGod, die het ook doen zal.</w:t>
      </w:r>
    </w:p>
    <w:p w:rsidR="00000000" w:rsidRDefault="00901765">
      <w:pPr>
        <w:pStyle w:val="Bodytext10"/>
        <w:framePr w:w="5790" w:h="8157" w:hRule="exact" w:wrap="none" w:vAnchor="page" w:hAnchor="page" w:x="664" w:y="1128"/>
        <w:ind w:firstLine="240"/>
        <w:jc w:val="both"/>
        <w:rPr>
          <w:sz w:val="24"/>
          <w:szCs w:val="24"/>
        </w:rPr>
      </w:pPr>
      <w:r>
        <w:rPr>
          <w:rStyle w:val="Bodytext1"/>
          <w:color w:val="000000"/>
        </w:rPr>
        <w:t>Na lijden komt verb</w:t>
      </w:r>
      <w:r>
        <w:rPr>
          <w:rStyle w:val="Bodytext1"/>
          <w:color w:val="000000"/>
        </w:rPr>
        <w:t>lijden, na het kruis de kroon, hunne namen staan geschreven in het eeuwige Testament, dat vast is in den dood des Zoons Gods.</w:t>
      </w:r>
    </w:p>
    <w:p w:rsidR="00000000" w:rsidRDefault="00901765">
      <w:pPr>
        <w:pStyle w:val="Bodytext10"/>
        <w:framePr w:w="5790" w:h="8157" w:hRule="exact" w:wrap="none" w:vAnchor="page" w:hAnchor="page" w:x="664" w:y="1128"/>
        <w:ind w:firstLine="240"/>
        <w:jc w:val="both"/>
        <w:rPr>
          <w:sz w:val="24"/>
          <w:szCs w:val="24"/>
        </w:rPr>
      </w:pPr>
      <w:r>
        <w:rPr>
          <w:rStyle w:val="Bodytext1"/>
          <w:i/>
          <w:iCs/>
          <w:color w:val="000000"/>
        </w:rPr>
        <w:t>Daatom dan ook alzoo wij zoo groote wolke der Getuigen rondom ons hebben liggende laat ons afleggen alle last ende de zonde, die o</w:t>
      </w:r>
      <w:r>
        <w:rPr>
          <w:rStyle w:val="Bodytext1"/>
          <w:i/>
          <w:iCs/>
          <w:color w:val="000000"/>
        </w:rPr>
        <w:t>ns lichtelijk omringt ende en laat ons met lijd- zaatnheid loopen, de loopbaan, die ons voorgesteld is, ziende</w:t>
      </w:r>
    </w:p>
    <w:p w:rsidR="00000000" w:rsidRDefault="00901765">
      <w:pPr>
        <w:pStyle w:val="Headerorfooter10"/>
        <w:framePr w:wrap="none" w:vAnchor="page" w:hAnchor="page" w:x="659" w:y="9429"/>
        <w:rPr>
          <w:sz w:val="24"/>
          <w:szCs w:val="24"/>
        </w:rPr>
      </w:pPr>
      <w:r>
        <w:rPr>
          <w:rStyle w:val="Headerorfooter1"/>
          <w:color w:val="000000"/>
        </w:rPr>
        <w:t>28</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64" w:h="4989" w:hRule="exact" w:wrap="none" w:vAnchor="page" w:hAnchor="page" w:x="676" w:y="814"/>
        <w:spacing w:after="180" w:line="252" w:lineRule="auto"/>
        <w:ind w:firstLine="0"/>
        <w:jc w:val="both"/>
        <w:rPr>
          <w:sz w:val="24"/>
          <w:szCs w:val="24"/>
        </w:rPr>
      </w:pPr>
      <w:r>
        <w:rPr>
          <w:rStyle w:val="Bodytext1"/>
          <w:i/>
          <w:iCs/>
          <w:color w:val="000000"/>
        </w:rPr>
        <w:t>op den oversten Leidsman en Voleinder des geloofs Jezum Christum, denwelken voor de vreugd, die Hem</w:t>
      </w:r>
      <w:r>
        <w:rPr>
          <w:rStyle w:val="Bodytext1"/>
          <w:color w:val="000000"/>
        </w:rPr>
        <w:t xml:space="preserve"> was </w:t>
      </w:r>
      <w:r>
        <w:rPr>
          <w:rStyle w:val="Bodytext1"/>
          <w:i/>
          <w:iCs/>
          <w:color w:val="000000"/>
        </w:rPr>
        <w:t>voorge- ste</w:t>
      </w:r>
      <w:r>
        <w:rPr>
          <w:rStyle w:val="Bodytext1"/>
          <w:i/>
          <w:iCs/>
          <w:color w:val="000000"/>
        </w:rPr>
        <w:t>ld het kruis heeft verdragen ende de schande veracht ende is gezeten aan de rechterhand des troons Gods.</w:t>
      </w:r>
      <w:r>
        <w:rPr>
          <w:rStyle w:val="Bodytext1"/>
          <w:color w:val="000000"/>
        </w:rPr>
        <w:t xml:space="preserve"> Hebr. 12:1,2. O, Volk des Heeren! De strijd zal voor u misschien soms zwaar en bang zijn, wetet dat Christus al uwe kruizen gekocht heeft, maar ze met </w:t>
      </w:r>
      <w:r>
        <w:rPr>
          <w:rStyle w:val="Bodytext1"/>
          <w:color w:val="000000"/>
        </w:rPr>
        <w:t>fluweel bekleedt, om ze voor u zacht te maken. (Reterfort). Nog een weinig gezucht en geweend, nog een wijle gebeden en gestreden en ge zult tot uwe eeuwige blijdschap en zielsverwondering verkrijgen het einde uws geloofs, namelijk de zaligheid uwer zielen</w:t>
      </w:r>
      <w:r>
        <w:rPr>
          <w:rStyle w:val="Bodytext1"/>
          <w:color w:val="000000"/>
        </w:rPr>
        <w:t xml:space="preserve">. De Heere zal u verlossen van alle boos werk en bewaren niet alleen </w:t>
      </w:r>
      <w:r>
        <w:rPr>
          <w:rStyle w:val="Bodytext1"/>
          <w:i/>
          <w:iCs/>
          <w:color w:val="000000"/>
        </w:rPr>
        <w:t>tot</w:t>
      </w:r>
      <w:r>
        <w:rPr>
          <w:rStyle w:val="Bodytext1"/>
          <w:color w:val="000000"/>
        </w:rPr>
        <w:t xml:space="preserve"> zijn hemelsch koninkrijk, maar als ge hier ’s Heeren raad hebt uitgediend, en door vele proef-kruis- en drukwegen zijt voor- en toebereid, opnemen </w:t>
      </w:r>
      <w:r>
        <w:rPr>
          <w:rStyle w:val="Bodytext1"/>
          <w:i/>
          <w:iCs/>
          <w:color w:val="000000"/>
        </w:rPr>
        <w:t xml:space="preserve">in zijne </w:t>
      </w:r>
      <w:r>
        <w:rPr>
          <w:rStyle w:val="Bodytext1"/>
          <w:color w:val="000000"/>
        </w:rPr>
        <w:t>eeuwige heerlijkheid, denwe</w:t>
      </w:r>
      <w:r>
        <w:rPr>
          <w:rStyle w:val="Bodytext1"/>
          <w:color w:val="000000"/>
        </w:rPr>
        <w:t>lke zij de roem, lof, prijs en eere in alle eeuwigheid, Amen.</w:t>
      </w:r>
    </w:p>
    <w:p w:rsidR="00000000" w:rsidRDefault="00901765">
      <w:pPr>
        <w:pStyle w:val="Bodytext10"/>
        <w:framePr w:w="5764" w:h="4989" w:hRule="exact" w:wrap="none" w:vAnchor="page" w:hAnchor="page" w:x="676" w:y="814"/>
        <w:spacing w:line="252" w:lineRule="auto"/>
        <w:ind w:firstLine="0"/>
        <w:jc w:val="center"/>
        <w:rPr>
          <w:sz w:val="24"/>
          <w:szCs w:val="24"/>
        </w:rPr>
      </w:pPr>
      <w:r>
        <w:rPr>
          <w:rStyle w:val="Bodytext1"/>
          <w:color w:val="000000"/>
        </w:rPr>
        <w:t>Slotzang Ps. 73 : 13.</w:t>
      </w:r>
    </w:p>
    <w:p w:rsidR="00000000" w:rsidRDefault="00901765">
      <w:pPr>
        <w:pStyle w:val="Headerorfooter10"/>
        <w:framePr w:wrap="none" w:vAnchor="page" w:hAnchor="page" w:x="6288" w:y="9433"/>
        <w:rPr>
          <w:sz w:val="24"/>
          <w:szCs w:val="24"/>
        </w:rPr>
      </w:pPr>
      <w:r>
        <w:rPr>
          <w:rStyle w:val="Headerorfooter1"/>
          <w:color w:val="000000"/>
        </w:rPr>
        <w:t>29</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20"/>
        <w:framePr w:wrap="none" w:vAnchor="page" w:hAnchor="page" w:x="843" w:y="9086"/>
        <w:spacing w:after="0" w:line="240" w:lineRule="auto"/>
        <w:ind w:left="0" w:firstLine="0"/>
        <w:rPr>
          <w:sz w:val="24"/>
          <w:szCs w:val="24"/>
        </w:rPr>
      </w:pPr>
      <w:r>
        <w:rPr>
          <w:rStyle w:val="Bodytext2"/>
          <w:color w:val="000000"/>
        </w:rPr>
        <w:t>30</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Heading110"/>
        <w:framePr w:w="5709" w:h="1808" w:hRule="exact" w:wrap="none" w:vAnchor="page" w:hAnchor="page" w:x="705" w:y="912"/>
        <w:spacing w:before="0"/>
        <w:rPr>
          <w:sz w:val="24"/>
          <w:szCs w:val="24"/>
        </w:rPr>
      </w:pPr>
      <w:bookmarkStart w:id="50" w:name="bookmark50"/>
      <w:bookmarkStart w:id="51" w:name="bookmark51"/>
      <w:bookmarkStart w:id="52" w:name="bookmark52"/>
      <w:r>
        <w:rPr>
          <w:rStyle w:val="Heading11"/>
          <w:color w:val="000000"/>
        </w:rPr>
        <w:t>De tafel des Verbonds toegericht</w:t>
      </w:r>
      <w:r>
        <w:rPr>
          <w:rStyle w:val="Heading11"/>
          <w:color w:val="000000"/>
        </w:rPr>
        <w:t xml:space="preserve"> voor Zions hongerigen tegenover de tegenpartijders</w:t>
      </w:r>
      <w:bookmarkEnd w:id="50"/>
      <w:bookmarkEnd w:id="51"/>
      <w:bookmarkEnd w:id="52"/>
    </w:p>
    <w:p w:rsidR="00000000" w:rsidRDefault="00901765">
      <w:pPr>
        <w:pStyle w:val="Bodytext20"/>
        <w:framePr w:w="5709" w:h="1808" w:hRule="exact" w:wrap="none" w:vAnchor="page" w:hAnchor="page" w:x="705" w:y="912"/>
        <w:spacing w:after="0" w:line="240" w:lineRule="auto"/>
        <w:ind w:left="0" w:firstLine="700"/>
        <w:rPr>
          <w:sz w:val="24"/>
          <w:szCs w:val="24"/>
        </w:rPr>
      </w:pPr>
      <w:r>
        <w:rPr>
          <w:rStyle w:val="Bodytext2"/>
          <w:color w:val="000000"/>
        </w:rPr>
        <w:t>NAAR AANLEIDING VAN MATTHEUS 22 : 11 - 13</w:t>
      </w:r>
    </w:p>
    <w:p w:rsidR="00000000" w:rsidRDefault="00901765">
      <w:pPr>
        <w:pStyle w:val="Bodytext10"/>
        <w:framePr w:w="5709" w:h="280" w:hRule="exact" w:wrap="none" w:vAnchor="page" w:hAnchor="page" w:x="705" w:y="3059"/>
        <w:ind w:right="260" w:firstLine="0"/>
        <w:jc w:val="right"/>
        <w:rPr>
          <w:sz w:val="24"/>
          <w:szCs w:val="24"/>
        </w:rPr>
      </w:pPr>
      <w:r>
        <w:rPr>
          <w:rStyle w:val="Bodytext1"/>
          <w:color w:val="000000"/>
        </w:rPr>
        <w:t>Voorzang: Psalm 22 : 13.</w:t>
      </w:r>
    </w:p>
    <w:p w:rsidR="00000000" w:rsidRDefault="00901765">
      <w:pPr>
        <w:pStyle w:val="Heading210"/>
        <w:framePr w:wrap="none" w:vAnchor="page" w:hAnchor="page" w:x="705" w:y="3364"/>
        <w:spacing w:after="0"/>
        <w:rPr>
          <w:b w:val="0"/>
          <w:bCs w:val="0"/>
          <w:sz w:val="24"/>
          <w:szCs w:val="24"/>
        </w:rPr>
      </w:pPr>
      <w:bookmarkStart w:id="53" w:name="bookmark53"/>
      <w:bookmarkStart w:id="54" w:name="bookmark54"/>
      <w:bookmarkStart w:id="55" w:name="bookmark55"/>
      <w:r>
        <w:rPr>
          <w:rStyle w:val="Heading21"/>
          <w:b/>
          <w:bCs/>
          <w:color w:val="000000"/>
        </w:rPr>
        <w:t>VOORAFSPRAAK.</w:t>
      </w:r>
      <w:bookmarkEnd w:id="53"/>
      <w:bookmarkEnd w:id="54"/>
      <w:bookmarkEnd w:id="55"/>
    </w:p>
    <w:p w:rsidR="00000000" w:rsidRDefault="00901765">
      <w:pPr>
        <w:pStyle w:val="Bodytext10"/>
        <w:framePr w:w="5709" w:h="5269" w:hRule="exact" w:wrap="none" w:vAnchor="page" w:hAnchor="page" w:x="705" w:y="3767"/>
        <w:ind w:firstLine="1040"/>
        <w:jc w:val="both"/>
        <w:rPr>
          <w:sz w:val="24"/>
          <w:szCs w:val="24"/>
        </w:rPr>
      </w:pPr>
      <w:r>
        <w:rPr>
          <w:rStyle w:val="Bodytext1"/>
          <w:color w:val="000000"/>
        </w:rPr>
        <w:t xml:space="preserve">ij lezen b’J Johannes 15 : 2a: </w:t>
      </w:r>
      <w:r>
        <w:rPr>
          <w:rStyle w:val="Bodytext1"/>
          <w:i/>
          <w:iCs/>
          <w:color w:val="000000"/>
        </w:rPr>
        <w:t>„A</w:t>
      </w:r>
      <w:r>
        <w:rPr>
          <w:rStyle w:val="Bodytext1"/>
          <w:i/>
          <w:iCs/>
          <w:color w:val="000000"/>
        </w:rPr>
        <w:t>lle rank, die in Mij geen vrucht draagt, neemt Hij weg.”</w:t>
      </w:r>
      <w:r>
        <w:rPr>
          <w:rStyle w:val="Bodytext1"/>
          <w:color w:val="000000"/>
        </w:rPr>
        <w:t xml:space="preserve"> Uit deze woorden van den Heiland blijkt dus duidelijk, dat er vele menschen zijn, die wel vrucht dragen, maar bij het licht des Heiligen Geestes beschouwd niets dan schijnvruchten zijn, omdat ze niet</w:t>
      </w:r>
      <w:r>
        <w:rPr>
          <w:rStyle w:val="Bodytext1"/>
          <w:color w:val="000000"/>
        </w:rPr>
        <w:t xml:space="preserve"> voortkomen uit Christus, als uit den waren Wijnstok en nochthans door het schepsel voor ware vruchten gehouden worden; gebrek aan evan- gelisch licht doet hier ook weer dwalen in het oordeel, want de ware, geestelijke vruchten zijn inwendig, maar de vlees</w:t>
      </w:r>
      <w:r>
        <w:rPr>
          <w:rStyle w:val="Bodytext1"/>
          <w:color w:val="000000"/>
        </w:rPr>
        <w:t xml:space="preserve">chelijke uitwendig. De baarmoeder van de zedige godsdienst is het godsdienstig vleesch, de geestelijke gods- dienst vloeit uit het inwendig vernieuwde leven en trekt door eene innerlijke geloofsvereeniging zijn sappen uit Christus, dit wordt genoemd: </w:t>
      </w:r>
      <w:r>
        <w:rPr>
          <w:rStyle w:val="Bodytext1"/>
          <w:i/>
          <w:iCs/>
          <w:color w:val="000000"/>
        </w:rPr>
        <w:t>Een v</w:t>
      </w:r>
      <w:r>
        <w:rPr>
          <w:rStyle w:val="Bodytext1"/>
          <w:i/>
          <w:iCs/>
          <w:color w:val="000000"/>
        </w:rPr>
        <w:t>ruchtdragen in Mij, n.l. in Christus,</w:t>
      </w:r>
      <w:r>
        <w:rPr>
          <w:rStyle w:val="Bodytext1"/>
          <w:color w:val="000000"/>
        </w:rPr>
        <w:t xml:space="preserve"> vrs. 5. Onkruid groeit van zelf en weelderig op, maakt gewoonlijk veel uitwendig vertoon, maar de bloemen der genade worden door den hemelschen Hovenier geplant; Zij komen van het Nieuwe Jeruzalem.</w:t>
      </w:r>
    </w:p>
    <w:p w:rsidR="00000000" w:rsidRDefault="00901765">
      <w:pPr>
        <w:pStyle w:val="Bodytext10"/>
        <w:framePr w:w="5709" w:h="5269" w:hRule="exact" w:wrap="none" w:vAnchor="page" w:hAnchor="page" w:x="705" w:y="3767"/>
        <w:jc w:val="both"/>
        <w:rPr>
          <w:sz w:val="24"/>
          <w:szCs w:val="24"/>
        </w:rPr>
      </w:pPr>
      <w:r>
        <w:rPr>
          <w:rStyle w:val="Bodytext1"/>
          <w:color w:val="000000"/>
        </w:rPr>
        <w:t>Een mensch kan veel godsdienst bezitten en nochthans</w:t>
      </w:r>
    </w:p>
    <w:p w:rsidR="00000000" w:rsidRDefault="00901765">
      <w:pPr>
        <w:pStyle w:val="Headerorfooter10"/>
        <w:framePr w:wrap="none" w:vAnchor="page" w:hAnchor="page" w:x="6262" w:y="9268"/>
        <w:rPr>
          <w:sz w:val="24"/>
          <w:szCs w:val="24"/>
        </w:rPr>
      </w:pPr>
      <w:r>
        <w:rPr>
          <w:rStyle w:val="Headerorfooter1"/>
          <w:color w:val="000000"/>
        </w:rPr>
        <w:t>31</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03" w:h="8144" w:hRule="exact" w:wrap="none" w:vAnchor="page" w:hAnchor="page" w:x="758" w:y="942"/>
        <w:ind w:firstLine="0"/>
        <w:jc w:val="both"/>
        <w:rPr>
          <w:sz w:val="24"/>
          <w:szCs w:val="24"/>
        </w:rPr>
      </w:pPr>
      <w:r>
        <w:rPr>
          <w:rStyle w:val="Bodytext1"/>
          <w:color w:val="000000"/>
        </w:rPr>
        <w:t>het genadewerk missen. Joas was vroom, zoolang de godvruchtige Jojada leefde; na diens dood bogen de vorsten voor hem en hij hoorde hen en diende de afgoden 2 Chr. 24 : 17,1</w:t>
      </w:r>
      <w:r>
        <w:rPr>
          <w:rStyle w:val="Bodytext1"/>
          <w:color w:val="000000"/>
        </w:rPr>
        <w:t>8. Zoo gaat het menigmaal. Zoolang vrome ouders nog leven of eene ernstige prediking van Gods Woord bijgewoond wordt, kan de mensch nog wel wat vroom, ingetogen leven en vele uitwendige werken doen, schoon zulks niet voortvloeit uit een beginsel van het ge</w:t>
      </w:r>
      <w:r>
        <w:rPr>
          <w:rStyle w:val="Bodytext1"/>
          <w:color w:val="000000"/>
        </w:rPr>
        <w:t xml:space="preserve">nadeleven. Herodes hield Johannes den Dooper in waarde, en als hij Hem hoorde deed hij vele dingen Marc. 6 : 20. In de ge- lijkenis van den zaadzaaier wordt aangetoond, dat alleen zaad, dat in een goeden grond valt, voldragen vrucht op- levert. Wat in een </w:t>
      </w:r>
      <w:r>
        <w:rPr>
          <w:rStyle w:val="Bodytext1"/>
          <w:color w:val="000000"/>
        </w:rPr>
        <w:t>steenachtigen grond valt gaat wel schielijk op, maar verdort spoedig, als de zon opgaat, omdat het geen diepte van aarde heeft. Velen zijn er ten alien tijde geweest en ook wij hebben er gekend, waar goede verwachting van was, maar die met den hond tot zij</w:t>
      </w:r>
      <w:r>
        <w:rPr>
          <w:rStyle w:val="Bodytext1"/>
          <w:color w:val="000000"/>
        </w:rPr>
        <w:t xml:space="preserve">n uitbraaksel zijn weergekeerd of met de gewasschene zeug tot de wenteling in het slijk. Hoofdzaak is en blijft voor elken belijder uit welk beginsel of de godsdienst voortkomt. De zone Gods leert: </w:t>
      </w:r>
      <w:r>
        <w:rPr>
          <w:rStyle w:val="Bodytext1"/>
          <w:i/>
          <w:iCs/>
          <w:color w:val="000000"/>
        </w:rPr>
        <w:t xml:space="preserve">„Wat uit vleesch geboren is, is vleesch ende hetgene, dat </w:t>
      </w:r>
      <w:r>
        <w:rPr>
          <w:rStyle w:val="Bodytext1"/>
          <w:i/>
          <w:iCs/>
          <w:color w:val="000000"/>
        </w:rPr>
        <w:t>uit den Geest geboren is, is Geest.</w:t>
      </w:r>
      <w:r>
        <w:rPr>
          <w:rStyle w:val="Bodytext1"/>
          <w:color w:val="000000"/>
        </w:rPr>
        <w:t xml:space="preserve"> Joh. 3 : 6. Weinigen zijn er die zalig worden. Matth. 22: 14 </w:t>
      </w:r>
      <w:r>
        <w:rPr>
          <w:rStyle w:val="Bodytext1"/>
          <w:i/>
          <w:iCs/>
          <w:color w:val="000000"/>
        </w:rPr>
        <w:t>Velen zijn geroepen, maar weinigen zijn uit- verkoren.</w:t>
      </w:r>
      <w:r>
        <w:rPr>
          <w:rStyle w:val="Bodytext1"/>
          <w:color w:val="000000"/>
        </w:rPr>
        <w:t xml:space="preserve"> Het is eene enge poort en een nauwe weg, die ten eeuwigen leven leidt en weinigen zijn er die denzelve v</w:t>
      </w:r>
      <w:r>
        <w:rPr>
          <w:rStyle w:val="Bodytext1"/>
          <w:color w:val="000000"/>
        </w:rPr>
        <w:t>inden. De mensch verkeert dus bestendig in gevaar om zich voor eene geduchte eeuwigheid te bedriegen en vooral ter beproeving voor ons zelven, dienen we elkander getrouwelijk te vermanen, wijl de heilige nacht- maalsdisch weer in het midden der gemeente st</w:t>
      </w:r>
      <w:r>
        <w:rPr>
          <w:rStyle w:val="Bodytext1"/>
          <w:color w:val="000000"/>
        </w:rPr>
        <w:t>aat aan-</w:t>
      </w:r>
    </w:p>
    <w:p w:rsidR="00000000" w:rsidRDefault="00901765">
      <w:pPr>
        <w:pStyle w:val="Headerorfooter10"/>
        <w:framePr w:wrap="none" w:vAnchor="page" w:hAnchor="page" w:x="695" w:y="9264"/>
        <w:rPr>
          <w:sz w:val="24"/>
          <w:szCs w:val="24"/>
        </w:rPr>
      </w:pPr>
      <w:r>
        <w:rPr>
          <w:rStyle w:val="Headerorfooter1"/>
          <w:color w:val="000000"/>
        </w:rPr>
        <w:t>32</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56" w:h="8229" w:hRule="exact" w:wrap="none" w:vAnchor="page" w:hAnchor="page" w:x="682" w:y="773"/>
        <w:spacing w:after="140" w:line="254" w:lineRule="auto"/>
        <w:ind w:firstLine="0"/>
        <w:jc w:val="both"/>
        <w:rPr>
          <w:sz w:val="24"/>
          <w:szCs w:val="24"/>
        </w:rPr>
      </w:pPr>
      <w:r>
        <w:rPr>
          <w:rStyle w:val="Bodytext1"/>
          <w:color w:val="000000"/>
        </w:rPr>
        <w:t>gericht te worden. Immers een oordeel eet en drinkt men zich als men het onwaardiglijk doet. 1 Cor. 11 : 29.</w:t>
      </w:r>
    </w:p>
    <w:p w:rsidR="00000000" w:rsidRDefault="00901765">
      <w:pPr>
        <w:pStyle w:val="Bodytext10"/>
        <w:framePr w:w="5756" w:h="8229" w:hRule="exact" w:wrap="none" w:vAnchor="page" w:hAnchor="page" w:x="682" w:y="773"/>
        <w:spacing w:after="80" w:line="254" w:lineRule="auto"/>
        <w:ind w:firstLine="0"/>
        <w:jc w:val="center"/>
        <w:rPr>
          <w:sz w:val="24"/>
          <w:szCs w:val="24"/>
        </w:rPr>
      </w:pPr>
      <w:r>
        <w:rPr>
          <w:rStyle w:val="Bodytext1"/>
          <w:color w:val="000000"/>
        </w:rPr>
        <w:t>Ps. 26 : 2 en 3.</w:t>
      </w:r>
    </w:p>
    <w:p w:rsidR="00000000" w:rsidRDefault="00901765">
      <w:pPr>
        <w:pStyle w:val="Bodytext10"/>
        <w:framePr w:w="5756" w:h="8229" w:hRule="exact" w:wrap="none" w:vAnchor="page" w:hAnchor="page" w:x="682" w:y="773"/>
        <w:spacing w:after="140" w:line="254" w:lineRule="auto"/>
        <w:ind w:firstLine="0"/>
        <w:jc w:val="center"/>
        <w:rPr>
          <w:sz w:val="24"/>
          <w:szCs w:val="24"/>
        </w:rPr>
      </w:pPr>
      <w:r>
        <w:rPr>
          <w:rStyle w:val="Bodytext1"/>
          <w:color w:val="000000"/>
        </w:rPr>
        <w:t>Tekst: Mattheiis 22 : 11 en 12.</w:t>
      </w:r>
    </w:p>
    <w:p w:rsidR="00000000" w:rsidRDefault="00901765">
      <w:pPr>
        <w:pStyle w:val="Bodytext20"/>
        <w:framePr w:w="5756" w:h="8229" w:hRule="exact" w:wrap="none" w:vAnchor="page" w:hAnchor="page" w:x="682" w:y="773"/>
        <w:spacing w:after="80" w:line="298" w:lineRule="auto"/>
        <w:ind w:left="0" w:firstLine="260"/>
        <w:jc w:val="both"/>
        <w:rPr>
          <w:sz w:val="24"/>
          <w:szCs w:val="24"/>
        </w:rPr>
      </w:pPr>
      <w:r>
        <w:rPr>
          <w:rStyle w:val="Bodytext2"/>
          <w:smallCaps/>
          <w:color w:val="000000"/>
          <w:sz w:val="22"/>
          <w:szCs w:val="22"/>
        </w:rPr>
        <w:t xml:space="preserve">Ende als de Koning ingegaan was om de aan- </w:t>
      </w:r>
      <w:r>
        <w:rPr>
          <w:rStyle w:val="Bodytext2"/>
          <w:color w:val="000000"/>
        </w:rPr>
        <w:t>ZITTENDE GASTEN TE OVERZIEN, ZAG Hlj ALDAAR EEN MENSCH NIET GEKLEED ZIJNDE MET EEN BRU1LOFTSKLEED. EN ZE1DE TOT HEM: VRIEND, HOE Z1JT GIJ HIER INGE- KOMEN, GEEN BRUILOFTSKLEED AAN HEBBENDE? ENDE HIJ VERSTOMDE.</w:t>
      </w:r>
    </w:p>
    <w:p w:rsidR="00000000" w:rsidRDefault="00901765">
      <w:pPr>
        <w:pStyle w:val="Bodytext10"/>
        <w:framePr w:w="5756" w:h="8229" w:hRule="exact" w:wrap="none" w:vAnchor="page" w:hAnchor="page" w:x="682" w:y="773"/>
        <w:spacing w:after="140" w:line="252" w:lineRule="auto"/>
        <w:ind w:firstLine="260"/>
        <w:jc w:val="both"/>
        <w:rPr>
          <w:sz w:val="24"/>
          <w:szCs w:val="24"/>
        </w:rPr>
      </w:pPr>
      <w:r>
        <w:rPr>
          <w:rStyle w:val="Bodytext1"/>
          <w:color w:val="000000"/>
        </w:rPr>
        <w:t>Wanneer wij onze tekstwoorden beschouwen in het ver</w:t>
      </w:r>
      <w:r>
        <w:rPr>
          <w:rStyle w:val="Bodytext1"/>
          <w:color w:val="000000"/>
        </w:rPr>
        <w:softHyphen/>
        <w:t>band met de gelijkenis, waaruit zij genomen zijn, en die begint bij het le vers van ons tekstcapittel, dan wenschen wij te handelen naar aanleiding van de volgende hoofdzaken:</w:t>
      </w:r>
    </w:p>
    <w:p w:rsidR="00000000" w:rsidRDefault="00901765">
      <w:pPr>
        <w:pStyle w:val="Bodytext10"/>
        <w:framePr w:w="5756" w:h="8229" w:hRule="exact" w:wrap="none" w:vAnchor="page" w:hAnchor="page" w:x="682" w:y="773"/>
        <w:numPr>
          <w:ilvl w:val="0"/>
          <w:numId w:val="13"/>
        </w:numPr>
        <w:tabs>
          <w:tab w:val="left" w:pos="703"/>
        </w:tabs>
        <w:spacing w:line="254" w:lineRule="auto"/>
        <w:ind w:firstLine="420"/>
        <w:jc w:val="both"/>
        <w:rPr>
          <w:sz w:val="24"/>
          <w:szCs w:val="24"/>
        </w:rPr>
      </w:pPr>
      <w:bookmarkStart w:id="56" w:name="bookmark56"/>
      <w:bookmarkEnd w:id="56"/>
      <w:r>
        <w:rPr>
          <w:rStyle w:val="Bodytext1"/>
          <w:smallCaps/>
          <w:color w:val="000000"/>
        </w:rPr>
        <w:t>De m</w:t>
      </w:r>
      <w:r>
        <w:rPr>
          <w:rStyle w:val="Bodytext1"/>
          <w:smallCaps/>
          <w:color w:val="000000"/>
        </w:rPr>
        <w:t>aaltijd, die aangericht wordt.</w:t>
      </w:r>
    </w:p>
    <w:p w:rsidR="00000000" w:rsidRDefault="00901765">
      <w:pPr>
        <w:pStyle w:val="Bodytext10"/>
        <w:framePr w:w="5756" w:h="8229" w:hRule="exact" w:wrap="none" w:vAnchor="page" w:hAnchor="page" w:x="682" w:y="773"/>
        <w:numPr>
          <w:ilvl w:val="0"/>
          <w:numId w:val="13"/>
        </w:numPr>
        <w:tabs>
          <w:tab w:val="left" w:pos="687"/>
        </w:tabs>
        <w:spacing w:line="254" w:lineRule="auto"/>
        <w:ind w:firstLine="340"/>
        <w:jc w:val="both"/>
        <w:rPr>
          <w:sz w:val="24"/>
          <w:szCs w:val="24"/>
        </w:rPr>
      </w:pPr>
      <w:bookmarkStart w:id="57" w:name="bookmark57"/>
      <w:bookmarkEnd w:id="57"/>
      <w:r>
        <w:rPr>
          <w:rStyle w:val="Bodytext1"/>
          <w:smallCaps/>
          <w:color w:val="000000"/>
        </w:rPr>
        <w:t>De personen, die genoodigd worden.</w:t>
      </w:r>
    </w:p>
    <w:p w:rsidR="00000000" w:rsidRDefault="00901765">
      <w:pPr>
        <w:pStyle w:val="Bodytext10"/>
        <w:framePr w:w="5756" w:h="8229" w:hRule="exact" w:wrap="none" w:vAnchor="page" w:hAnchor="page" w:x="682" w:y="773"/>
        <w:numPr>
          <w:ilvl w:val="0"/>
          <w:numId w:val="13"/>
        </w:numPr>
        <w:tabs>
          <w:tab w:val="left" w:pos="663"/>
        </w:tabs>
        <w:spacing w:line="254" w:lineRule="auto"/>
        <w:ind w:firstLine="240"/>
        <w:jc w:val="both"/>
        <w:rPr>
          <w:sz w:val="24"/>
          <w:szCs w:val="24"/>
        </w:rPr>
      </w:pPr>
      <w:bookmarkStart w:id="58" w:name="bookmark58"/>
      <w:bookmarkEnd w:id="58"/>
      <w:r>
        <w:rPr>
          <w:rStyle w:val="Bodytext1"/>
          <w:smallCaps/>
          <w:color w:val="000000"/>
        </w:rPr>
        <w:t>Het gevaar, dat bestaat.</w:t>
      </w:r>
    </w:p>
    <w:p w:rsidR="00000000" w:rsidRDefault="00901765">
      <w:pPr>
        <w:pStyle w:val="Bodytext10"/>
        <w:framePr w:w="5756" w:h="8229" w:hRule="exact" w:wrap="none" w:vAnchor="page" w:hAnchor="page" w:x="682" w:y="773"/>
        <w:numPr>
          <w:ilvl w:val="0"/>
          <w:numId w:val="13"/>
        </w:numPr>
        <w:tabs>
          <w:tab w:val="left" w:pos="671"/>
        </w:tabs>
        <w:spacing w:line="254" w:lineRule="auto"/>
        <w:ind w:firstLine="240"/>
        <w:jc w:val="both"/>
        <w:rPr>
          <w:sz w:val="24"/>
          <w:szCs w:val="24"/>
        </w:rPr>
      </w:pPr>
      <w:bookmarkStart w:id="59" w:name="bookmark59"/>
      <w:bookmarkEnd w:id="59"/>
      <w:r>
        <w:rPr>
          <w:rStyle w:val="Bodytext1"/>
          <w:smallCaps/>
          <w:color w:val="000000"/>
        </w:rPr>
        <w:t>De welkome dischgenooten.</w:t>
      </w:r>
    </w:p>
    <w:p w:rsidR="00000000" w:rsidRDefault="00901765">
      <w:pPr>
        <w:pStyle w:val="Bodytext20"/>
        <w:framePr w:w="5756" w:h="8229" w:hRule="exact" w:wrap="none" w:vAnchor="page" w:hAnchor="page" w:x="682" w:y="773"/>
        <w:numPr>
          <w:ilvl w:val="0"/>
          <w:numId w:val="13"/>
        </w:numPr>
        <w:tabs>
          <w:tab w:val="left" w:pos="771"/>
        </w:tabs>
        <w:spacing w:after="140" w:line="252" w:lineRule="auto"/>
        <w:ind w:left="0" w:firstLine="340"/>
        <w:jc w:val="both"/>
        <w:rPr>
          <w:sz w:val="24"/>
          <w:szCs w:val="24"/>
        </w:rPr>
      </w:pPr>
      <w:bookmarkStart w:id="60" w:name="bookmark60"/>
      <w:bookmarkEnd w:id="60"/>
      <w:r>
        <w:rPr>
          <w:rStyle w:val="Bodytext2"/>
          <w:color w:val="000000"/>
        </w:rPr>
        <w:t>DE VRIENDEL1JKE ONTVANGST</w:t>
      </w:r>
    </w:p>
    <w:p w:rsidR="00000000" w:rsidRDefault="00901765">
      <w:pPr>
        <w:pStyle w:val="Bodytext10"/>
        <w:framePr w:w="5756" w:h="8229" w:hRule="exact" w:wrap="none" w:vAnchor="page" w:hAnchor="page" w:x="682" w:y="773"/>
        <w:spacing w:line="254" w:lineRule="auto"/>
        <w:ind w:firstLine="0"/>
        <w:jc w:val="both"/>
        <w:rPr>
          <w:sz w:val="24"/>
          <w:szCs w:val="24"/>
        </w:rPr>
      </w:pPr>
      <w:r>
        <w:rPr>
          <w:rStyle w:val="Bodytext1"/>
          <w:color w:val="000000"/>
        </w:rPr>
        <w:t>en om dan tenslotte te besluiten met een woord van toe</w:t>
      </w:r>
      <w:r>
        <w:rPr>
          <w:rStyle w:val="Bodytext1"/>
          <w:color w:val="000000"/>
        </w:rPr>
        <w:softHyphen/>
        <w:t>passing.</w:t>
      </w:r>
    </w:p>
    <w:p w:rsidR="00000000" w:rsidRDefault="00901765">
      <w:pPr>
        <w:pStyle w:val="Bodytext10"/>
        <w:framePr w:w="5756" w:h="8229" w:hRule="exact" w:wrap="none" w:vAnchor="page" w:hAnchor="page" w:x="682" w:y="773"/>
        <w:spacing w:after="140" w:line="254" w:lineRule="auto"/>
        <w:ind w:firstLine="260"/>
        <w:jc w:val="both"/>
        <w:rPr>
          <w:sz w:val="24"/>
          <w:szCs w:val="24"/>
        </w:rPr>
      </w:pPr>
      <w:r>
        <w:rPr>
          <w:rStyle w:val="Bodytext1"/>
          <w:color w:val="000000"/>
        </w:rPr>
        <w:t>Onze innerlijke zielsverzuchting is, dat de Groote Alzege- naar onzen geringen arbeid moge zegenen aan de harten van zijn geestelijk onderwezen volk. Dan zal de arbeid niet ijdel zijn en het l</w:t>
      </w:r>
      <w:r>
        <w:rPr>
          <w:rStyle w:val="Bodytext1"/>
          <w:color w:val="000000"/>
        </w:rPr>
        <w:t>oon op denzelve zeer groot.</w:t>
      </w:r>
    </w:p>
    <w:p w:rsidR="00000000" w:rsidRDefault="00901765">
      <w:pPr>
        <w:pStyle w:val="Bodytext10"/>
        <w:framePr w:w="5756" w:h="8229" w:hRule="exact" w:wrap="none" w:vAnchor="page" w:hAnchor="page" w:x="682" w:y="773"/>
        <w:numPr>
          <w:ilvl w:val="0"/>
          <w:numId w:val="14"/>
        </w:numPr>
        <w:tabs>
          <w:tab w:val="left" w:pos="617"/>
        </w:tabs>
        <w:spacing w:after="80" w:line="254" w:lineRule="auto"/>
        <w:ind w:firstLine="260"/>
        <w:jc w:val="both"/>
        <w:rPr>
          <w:sz w:val="24"/>
          <w:szCs w:val="24"/>
        </w:rPr>
      </w:pPr>
      <w:bookmarkStart w:id="61" w:name="bookmark61"/>
      <w:bookmarkEnd w:id="61"/>
      <w:r>
        <w:rPr>
          <w:rStyle w:val="Bodytext1"/>
          <w:color w:val="000000"/>
        </w:rPr>
        <w:t>De maaltijd, die aangericht wordt.</w:t>
      </w:r>
    </w:p>
    <w:p w:rsidR="00000000" w:rsidRDefault="00901765">
      <w:pPr>
        <w:pStyle w:val="Bodytext10"/>
        <w:framePr w:w="5756" w:h="8229" w:hRule="exact" w:wrap="none" w:vAnchor="page" w:hAnchor="page" w:x="682" w:y="773"/>
        <w:spacing w:line="254" w:lineRule="auto"/>
        <w:ind w:firstLine="260"/>
        <w:jc w:val="both"/>
        <w:rPr>
          <w:sz w:val="24"/>
          <w:szCs w:val="24"/>
        </w:rPr>
      </w:pPr>
      <w:r>
        <w:rPr>
          <w:rStyle w:val="Bodytext1"/>
          <w:color w:val="000000"/>
        </w:rPr>
        <w:t>De woorden onzer overdenking zijn genomen uit eene</w:t>
      </w:r>
    </w:p>
    <w:p w:rsidR="00000000" w:rsidRDefault="00901765">
      <w:pPr>
        <w:pStyle w:val="Headerorfooter10"/>
        <w:framePr w:wrap="none" w:vAnchor="page" w:hAnchor="page" w:x="6251" w:y="9252"/>
        <w:rPr>
          <w:sz w:val="24"/>
          <w:szCs w:val="24"/>
        </w:rPr>
      </w:pPr>
      <w:r>
        <w:rPr>
          <w:rStyle w:val="Headerorfooter1"/>
          <w:color w:val="000000"/>
        </w:rPr>
        <w:t>33</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54" w:h="8225" w:hRule="exact" w:wrap="none" w:vAnchor="page" w:hAnchor="page" w:x="733" w:y="819"/>
        <w:spacing w:line="252" w:lineRule="auto"/>
        <w:ind w:firstLine="0"/>
        <w:jc w:val="both"/>
        <w:rPr>
          <w:sz w:val="24"/>
          <w:szCs w:val="24"/>
        </w:rPr>
      </w:pPr>
      <w:r>
        <w:rPr>
          <w:rStyle w:val="Bodytext1"/>
          <w:color w:val="000000"/>
        </w:rPr>
        <w:t xml:space="preserve">zeer opmerkelijke gelijkenis. Zij begint: </w:t>
      </w:r>
      <w:r>
        <w:rPr>
          <w:rStyle w:val="Bodytext1"/>
          <w:i/>
          <w:iCs/>
          <w:color w:val="000000"/>
        </w:rPr>
        <w:t>Het koninkrijk der Hemelen is gelijk een zeker</w:t>
      </w:r>
      <w:r>
        <w:rPr>
          <w:rStyle w:val="Bodytext1"/>
          <w:i/>
          <w:iCs/>
          <w:color w:val="000000"/>
        </w:rPr>
        <w:t xml:space="preserve"> Koning, die zijn Zoon een bruiloft bereid hadde,</w:t>
      </w:r>
      <w:r>
        <w:rPr>
          <w:rStyle w:val="Bodytext1"/>
          <w:color w:val="000000"/>
        </w:rPr>
        <w:t xml:space="preserve"> vrs. 2. Van dit huwlijksfeest was reeds onder het Oude Verbond gesproken. Immers wij lezen bij Spr. 9 : 1—5 van de Opperste Wijsheid: </w:t>
      </w:r>
      <w:r>
        <w:rPr>
          <w:rStyle w:val="Bodytext1"/>
          <w:i/>
          <w:iCs/>
          <w:color w:val="000000"/>
        </w:rPr>
        <w:t>Zij heeft haar slachtvee geslacht, zij heeft haren wijn gemengd, ook hee</w:t>
      </w:r>
      <w:r>
        <w:rPr>
          <w:rStyle w:val="Bodytext1"/>
          <w:i/>
          <w:iCs/>
          <w:color w:val="000000"/>
        </w:rPr>
        <w:t>ft zij hare tafel toegericht. Zij heeft hare dienstmaagden gezonden, zij noodigt op de tinnen der hoogten der stad; zij roept: komt eet van mijn brood ende drinkt van den wijn, dien Ik gemengd heb.</w:t>
      </w:r>
      <w:r>
        <w:rPr>
          <w:rStyle w:val="Bodytext1"/>
          <w:color w:val="000000"/>
        </w:rPr>
        <w:t xml:space="preserve"> De profeet Jesaja roept het luide uit: </w:t>
      </w:r>
      <w:r>
        <w:rPr>
          <w:rStyle w:val="Bodytext1"/>
          <w:i/>
          <w:iCs/>
          <w:color w:val="000000"/>
        </w:rPr>
        <w:t>Ende de Heere der H</w:t>
      </w:r>
      <w:r>
        <w:rPr>
          <w:rStyle w:val="Bodytext1"/>
          <w:i/>
          <w:iCs/>
          <w:color w:val="000000"/>
        </w:rPr>
        <w:t>eirscharen zal op dezen berg alien volken eenen vetten maaltijd tnaken, eenen maaltijd van reinen wijn, van vette vol mergs, van reine wijnen, die gezuiverd zijn.</w:t>
      </w:r>
      <w:r>
        <w:rPr>
          <w:rStyle w:val="Bodytext1"/>
          <w:color w:val="000000"/>
        </w:rPr>
        <w:t xml:space="preserve"> Jes. 25 : 6. Duidelijk wordt ons in dezen maaltijd vertoond de ge- meenschap aan de genadegoe</w:t>
      </w:r>
      <w:r>
        <w:rPr>
          <w:rStyle w:val="Bodytext1"/>
          <w:color w:val="000000"/>
        </w:rPr>
        <w:t>deren, welke de Heere zijne Kerke aanbiedt door het geloof in Jezus Christus. Dit bruiloftsfeest vangt reeds aan in het benedenhuis, n.l., de strijdende kerk op aarde, doch gebrekkig, onvolmaakt. Naarmate zij ervan mag genieten des te innerlijker is haar v</w:t>
      </w:r>
      <w:r>
        <w:rPr>
          <w:rStyle w:val="Bodytext1"/>
          <w:color w:val="000000"/>
        </w:rPr>
        <w:t>erlangen naar de innigste, teederste en volmaaktste ge- meenschap met den Minnaar der ziele. Dit verlangen zal bevredigd worden bij het overbrengen der Bruid uit de strijdende naar de triumfeerende kerk in den hemel, alwaar zij met de woonstede Gods, die u</w:t>
      </w:r>
      <w:r>
        <w:rPr>
          <w:rStyle w:val="Bodytext1"/>
          <w:color w:val="000000"/>
        </w:rPr>
        <w:t>it den hemel is, zal overkleed worden. Die zielzaligende gemeenschap wordt dus, zoowel onder Oud- als Nieuw Verbond bij een rijk voorzienen maaltijd vergeleken. Het geloovig vluchten en zuchten tot, het geloovig zien op, het geloovig omhelzen en genieten v</w:t>
      </w:r>
      <w:r>
        <w:rPr>
          <w:rStyle w:val="Bodytext1"/>
          <w:color w:val="000000"/>
        </w:rPr>
        <w:t>an het slachtoffer Christi, is het geestelijk hongeren, dorsten en eten van dien geestelijken maaltijd. Wij lezen van de Pelikaan, dat zij hare jongen voedt met</w:t>
      </w:r>
    </w:p>
    <w:p w:rsidR="00000000" w:rsidRDefault="00901765">
      <w:pPr>
        <w:pStyle w:val="Headerorfooter10"/>
        <w:framePr w:wrap="none" w:vAnchor="page" w:hAnchor="page" w:x="737" w:y="9264"/>
        <w:rPr>
          <w:sz w:val="24"/>
          <w:szCs w:val="24"/>
        </w:rPr>
      </w:pPr>
      <w:r>
        <w:rPr>
          <w:rStyle w:val="Headerorfooter1"/>
          <w:color w:val="000000"/>
        </w:rPr>
        <w:t>34</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60" w:h="7670" w:hRule="exact" w:wrap="none" w:vAnchor="page" w:hAnchor="page" w:x="680" w:y="773"/>
        <w:spacing w:line="252" w:lineRule="auto"/>
        <w:ind w:firstLine="0"/>
        <w:jc w:val="both"/>
        <w:rPr>
          <w:sz w:val="24"/>
          <w:szCs w:val="24"/>
        </w:rPr>
      </w:pPr>
      <w:r>
        <w:rPr>
          <w:rStyle w:val="Bodytext1"/>
          <w:color w:val="000000"/>
        </w:rPr>
        <w:t>bloed uit hare borst. Evenzoo</w:t>
      </w:r>
      <w:r>
        <w:rPr>
          <w:rStyle w:val="Bodytext1"/>
          <w:color w:val="000000"/>
        </w:rPr>
        <w:t xml:space="preserve"> voedt en laaft Jezus zijn Bruid met zijn eigen vleesch en bloed. Hij getuigt zelf: Mijn vleesch is waarlijk spijs ende Mijn bloed is waarlijk drank. Die maaltijd is reeds aangekondigd door Patriarchen en Profeten, hij is bereid door Christus, ja wat meer </w:t>
      </w:r>
      <w:r>
        <w:rPr>
          <w:rStyle w:val="Bodytext1"/>
          <w:color w:val="000000"/>
        </w:rPr>
        <w:t>zegt: het is de gekruisigde Christus zelf.</w:t>
      </w:r>
    </w:p>
    <w:p w:rsidR="00000000" w:rsidRDefault="00901765">
      <w:pPr>
        <w:pStyle w:val="Bodytext10"/>
        <w:framePr w:w="5760" w:h="7670" w:hRule="exact" w:wrap="none" w:vAnchor="page" w:hAnchor="page" w:x="680" w:y="773"/>
        <w:spacing w:line="252" w:lineRule="auto"/>
        <w:ind w:firstLine="240"/>
        <w:jc w:val="both"/>
        <w:rPr>
          <w:sz w:val="24"/>
          <w:szCs w:val="24"/>
        </w:rPr>
      </w:pPr>
      <w:r>
        <w:rPr>
          <w:rStyle w:val="Bodytext1"/>
          <w:color w:val="000000"/>
        </w:rPr>
        <w:t>Laten we hier nog bij opmerken, dat deze maaltijd van eeuwigheid is beschikt door God, den Vader van onzen Heere Jezus Christus en dat wel op een vijftal gronden:</w:t>
      </w:r>
    </w:p>
    <w:p w:rsidR="00000000" w:rsidRDefault="00901765">
      <w:pPr>
        <w:pStyle w:val="Bodytext10"/>
        <w:framePr w:w="5760" w:h="7670" w:hRule="exact" w:wrap="none" w:vAnchor="page" w:hAnchor="page" w:x="680" w:y="773"/>
        <w:numPr>
          <w:ilvl w:val="0"/>
          <w:numId w:val="15"/>
        </w:numPr>
        <w:tabs>
          <w:tab w:val="left" w:pos="496"/>
        </w:tabs>
        <w:spacing w:line="252" w:lineRule="auto"/>
        <w:ind w:firstLine="240"/>
        <w:jc w:val="both"/>
        <w:rPr>
          <w:sz w:val="24"/>
          <w:szCs w:val="24"/>
        </w:rPr>
      </w:pPr>
      <w:bookmarkStart w:id="62" w:name="bookmark62"/>
      <w:bookmarkEnd w:id="62"/>
      <w:r>
        <w:rPr>
          <w:rStyle w:val="Bodytext1"/>
          <w:color w:val="000000"/>
        </w:rPr>
        <w:t>Christus is van Eeuwigheid</w:t>
      </w:r>
      <w:r>
        <w:rPr>
          <w:rStyle w:val="Bodytext1"/>
          <w:color w:val="000000"/>
        </w:rPr>
        <w:t xml:space="preserve"> door den Vader gegene- reerd Ps. 2 : 7.</w:t>
      </w:r>
    </w:p>
    <w:p w:rsidR="00000000" w:rsidRDefault="00901765">
      <w:pPr>
        <w:pStyle w:val="Bodytext10"/>
        <w:framePr w:w="5760" w:h="7670" w:hRule="exact" w:wrap="none" w:vAnchor="page" w:hAnchor="page" w:x="680" w:y="773"/>
        <w:numPr>
          <w:ilvl w:val="0"/>
          <w:numId w:val="15"/>
        </w:numPr>
        <w:tabs>
          <w:tab w:val="left" w:pos="500"/>
        </w:tabs>
        <w:spacing w:line="252" w:lineRule="auto"/>
        <w:ind w:firstLine="240"/>
        <w:jc w:val="both"/>
        <w:rPr>
          <w:sz w:val="24"/>
          <w:szCs w:val="24"/>
        </w:rPr>
      </w:pPr>
      <w:bookmarkStart w:id="63" w:name="bookmark63"/>
      <w:bookmarkEnd w:id="63"/>
      <w:r>
        <w:rPr>
          <w:rStyle w:val="Bodytext1"/>
          <w:color w:val="000000"/>
        </w:rPr>
        <w:t>Door den Vader zijn de geloovigen, de levende kerk in Jezus Christus verkoren Efez. 1 :3, 4.</w:t>
      </w:r>
    </w:p>
    <w:p w:rsidR="00000000" w:rsidRDefault="00901765">
      <w:pPr>
        <w:pStyle w:val="Bodytext10"/>
        <w:framePr w:w="5760" w:h="7670" w:hRule="exact" w:wrap="none" w:vAnchor="page" w:hAnchor="page" w:x="680" w:y="773"/>
        <w:numPr>
          <w:ilvl w:val="0"/>
          <w:numId w:val="15"/>
        </w:numPr>
        <w:tabs>
          <w:tab w:val="left" w:pos="500"/>
        </w:tabs>
        <w:spacing w:line="252" w:lineRule="auto"/>
        <w:ind w:firstLine="240"/>
        <w:jc w:val="both"/>
        <w:rPr>
          <w:sz w:val="24"/>
          <w:szCs w:val="24"/>
        </w:rPr>
      </w:pPr>
      <w:bookmarkStart w:id="64" w:name="bookmark64"/>
      <w:bookmarkEnd w:id="64"/>
      <w:r>
        <w:rPr>
          <w:rStyle w:val="Bodytext1"/>
          <w:color w:val="000000"/>
        </w:rPr>
        <w:t>De Vader heeft voor zijne kerk een maaltijd bereid in den dood zijns Zoons</w:t>
      </w:r>
      <w:r>
        <w:rPr>
          <w:rStyle w:val="Bodytext1"/>
          <w:color w:val="000000"/>
        </w:rPr>
        <w:t xml:space="preserve"> Joh. 3 : 16.</w:t>
      </w:r>
    </w:p>
    <w:p w:rsidR="00000000" w:rsidRDefault="00901765">
      <w:pPr>
        <w:pStyle w:val="Bodytext10"/>
        <w:framePr w:w="5760" w:h="7670" w:hRule="exact" w:wrap="none" w:vAnchor="page" w:hAnchor="page" w:x="680" w:y="773"/>
        <w:numPr>
          <w:ilvl w:val="0"/>
          <w:numId w:val="15"/>
        </w:numPr>
        <w:tabs>
          <w:tab w:val="left" w:pos="504"/>
        </w:tabs>
        <w:spacing w:line="252" w:lineRule="auto"/>
        <w:ind w:firstLine="240"/>
        <w:jc w:val="both"/>
        <w:rPr>
          <w:sz w:val="24"/>
          <w:szCs w:val="24"/>
        </w:rPr>
      </w:pPr>
      <w:bookmarkStart w:id="65" w:name="bookmark65"/>
      <w:bookmarkEnd w:id="65"/>
      <w:r>
        <w:rPr>
          <w:rStyle w:val="Bodytext1"/>
          <w:color w:val="000000"/>
        </w:rPr>
        <w:t>Door den wille des Vaders worden de uitverkorenen genoodigd tot de bruiloft.</w:t>
      </w:r>
    </w:p>
    <w:p w:rsidR="00000000" w:rsidRDefault="00901765">
      <w:pPr>
        <w:pStyle w:val="Bodytext10"/>
        <w:framePr w:w="5760" w:h="7670" w:hRule="exact" w:wrap="none" w:vAnchor="page" w:hAnchor="page" w:x="680" w:y="773"/>
        <w:numPr>
          <w:ilvl w:val="0"/>
          <w:numId w:val="15"/>
        </w:numPr>
        <w:tabs>
          <w:tab w:val="left" w:pos="496"/>
        </w:tabs>
        <w:spacing w:line="252" w:lineRule="auto"/>
        <w:ind w:firstLine="240"/>
        <w:jc w:val="both"/>
        <w:rPr>
          <w:sz w:val="24"/>
          <w:szCs w:val="24"/>
        </w:rPr>
      </w:pPr>
      <w:bookmarkStart w:id="66" w:name="bookmark66"/>
      <w:bookmarkEnd w:id="66"/>
      <w:r>
        <w:rPr>
          <w:rStyle w:val="Bodytext1"/>
          <w:color w:val="000000"/>
        </w:rPr>
        <w:t>In een woord: Uit den Vader is Christus, is de Bruid en zijn de hemelsche weldaden, namelijk: eeuwige ver- kiezing, h</w:t>
      </w:r>
      <w:r>
        <w:rPr>
          <w:rStyle w:val="Bodytext1"/>
          <w:color w:val="000000"/>
        </w:rPr>
        <w:t>emelsche roeping, zalige verlossing door het Bloed zijns zoons, reinigmaking door den Geest Christi. Dit alles wordt ons allerluisterrijkst afgebeeld in de fa</w:t>
      </w:r>
      <w:r>
        <w:rPr>
          <w:rStyle w:val="Bodytext1"/>
          <w:color w:val="000000"/>
        </w:rPr>
        <w:softHyphen/>
        <w:t>stening des Heiligen Avondmaals. Dit avondmaal strekt tot voeding van het zwakke geloof, tot geda</w:t>
      </w:r>
      <w:r>
        <w:rPr>
          <w:rStyle w:val="Bodytext1"/>
          <w:color w:val="000000"/>
        </w:rPr>
        <w:t>chtenis aan die groote verlossing, die door Jezus bloedstorting is te- weeggebracht, tot getuigenis tegenover zonde, duivel en wereld, tot gemeenschapsoefening en versterking van de liefdeband tusschen Christus en de geloovigen en tusschen de geloovigen on</w:t>
      </w:r>
      <w:r>
        <w:rPr>
          <w:rStyle w:val="Bodytext1"/>
          <w:color w:val="000000"/>
        </w:rPr>
        <w:t>derling.</w:t>
      </w:r>
    </w:p>
    <w:p w:rsidR="00000000" w:rsidRDefault="00901765">
      <w:pPr>
        <w:pStyle w:val="Headerorfooter10"/>
        <w:framePr w:wrap="none" w:vAnchor="page" w:hAnchor="page" w:x="6232" w:y="9337"/>
        <w:rPr>
          <w:sz w:val="24"/>
          <w:szCs w:val="24"/>
        </w:rPr>
      </w:pPr>
      <w:r>
        <w:rPr>
          <w:rStyle w:val="Headerorfooter1"/>
          <w:color w:val="000000"/>
        </w:rPr>
        <w:t>35</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64" w:h="8039" w:hRule="exact" w:wrap="none" w:vAnchor="page" w:hAnchor="page" w:x="678" w:y="964"/>
        <w:spacing w:after="80" w:line="254" w:lineRule="auto"/>
        <w:ind w:firstLine="160"/>
        <w:jc w:val="both"/>
        <w:rPr>
          <w:sz w:val="24"/>
          <w:szCs w:val="24"/>
        </w:rPr>
      </w:pPr>
      <w:r>
        <w:rPr>
          <w:rStyle w:val="Bodytext1"/>
          <w:color w:val="000000"/>
        </w:rPr>
        <w:t>H. Letten we nu op de personen, die genoodigd worden.</w:t>
      </w:r>
    </w:p>
    <w:p w:rsidR="00000000" w:rsidRDefault="00901765">
      <w:pPr>
        <w:pStyle w:val="Bodytext10"/>
        <w:framePr w:w="5764" w:h="8039" w:hRule="exact" w:wrap="none" w:vAnchor="page" w:hAnchor="page" w:x="678" w:y="964"/>
        <w:ind w:firstLine="160"/>
        <w:jc w:val="both"/>
        <w:rPr>
          <w:sz w:val="24"/>
          <w:szCs w:val="24"/>
        </w:rPr>
      </w:pPr>
      <w:r>
        <w:rPr>
          <w:rStyle w:val="Bodytext1"/>
          <w:color w:val="000000"/>
        </w:rPr>
        <w:t>Zooveel als ter verklaring</w:t>
      </w:r>
      <w:r>
        <w:rPr>
          <w:rStyle w:val="Bodytext1"/>
          <w:color w:val="000000"/>
        </w:rPr>
        <w:t xml:space="preserve"> noodzakelijk is zullen we de gelijkenis gebruiken Voorzeker de hoofdstrekking van deze profetische gelijkenis ligt hierin, dat de Heere Jezus ons aantoont, dat de Joden tot wie de uitnoodiging eerst kwart die snood hebben verworpen; in de voorafgaande gel</w:t>
      </w:r>
      <w:r>
        <w:rPr>
          <w:rStyle w:val="Bodytext1"/>
          <w:color w:val="000000"/>
        </w:rPr>
        <w:t>ijkenis is zulks ook al voorgesteld, Matth. 21 : 33—46. In onze gelijkenis wordt van vers 3-6 voorgesteld de gesteldheid des harten van de genoodigde personen. Deze gesteldheid des harten wordt ook heden ten dage nog ontdekt, waar de zondaren door de evang</w:t>
      </w:r>
      <w:r>
        <w:rPr>
          <w:rStyle w:val="Bodytext1"/>
          <w:color w:val="000000"/>
        </w:rPr>
        <w:t xml:space="preserve">eliebazuin geroepen worden tot de gemeenschap van den Volzaligen Jehovah </w:t>
      </w:r>
      <w:r>
        <w:rPr>
          <w:rStyle w:val="Bodytext1"/>
          <w:i/>
          <w:iCs/>
          <w:color w:val="000000"/>
        </w:rPr>
        <w:t>in</w:t>
      </w:r>
      <w:r>
        <w:rPr>
          <w:rStyle w:val="Bodytext1"/>
          <w:color w:val="000000"/>
        </w:rPr>
        <w:t xml:space="preserve"> en </w:t>
      </w:r>
      <w:r>
        <w:rPr>
          <w:rStyle w:val="Bodytext1"/>
          <w:i/>
          <w:iCs/>
          <w:color w:val="000000"/>
        </w:rPr>
        <w:t xml:space="preserve">door </w:t>
      </w:r>
      <w:r>
        <w:rPr>
          <w:rStyle w:val="Bodytext1"/>
          <w:color w:val="000000"/>
        </w:rPr>
        <w:t>Christus, welke gemeenschap ons luisterrijk wordt afgebeeld in het Heilig Avondmaal. Een drietal kwaden worden openbaar bij de noodiging.</w:t>
      </w:r>
    </w:p>
    <w:p w:rsidR="00000000" w:rsidRDefault="00901765">
      <w:pPr>
        <w:pStyle w:val="Bodytext10"/>
        <w:framePr w:w="5764" w:h="8039" w:hRule="exact" w:wrap="none" w:vAnchor="page" w:hAnchor="page" w:x="678" w:y="964"/>
        <w:numPr>
          <w:ilvl w:val="0"/>
          <w:numId w:val="16"/>
        </w:numPr>
        <w:tabs>
          <w:tab w:val="left" w:pos="489"/>
        </w:tabs>
        <w:spacing w:line="252" w:lineRule="auto"/>
        <w:ind w:firstLine="300"/>
        <w:jc w:val="both"/>
        <w:rPr>
          <w:sz w:val="24"/>
          <w:szCs w:val="24"/>
        </w:rPr>
      </w:pPr>
      <w:bookmarkStart w:id="67" w:name="bookmark67"/>
      <w:bookmarkEnd w:id="67"/>
      <w:r>
        <w:rPr>
          <w:rStyle w:val="Bodytext1"/>
          <w:i/>
          <w:iCs/>
          <w:color w:val="000000"/>
        </w:rPr>
        <w:t>Onwilligen</w:t>
      </w:r>
      <w:r>
        <w:rPr>
          <w:rStyle w:val="Bodytext1"/>
          <w:color w:val="000000"/>
        </w:rPr>
        <w:t xml:space="preserve"> (vrs. 3). </w:t>
      </w:r>
      <w:r>
        <w:rPr>
          <w:rStyle w:val="Bodytext1"/>
          <w:i/>
          <w:iCs/>
          <w:color w:val="000000"/>
        </w:rPr>
        <w:t>„Zij wilden niet komen.”</w:t>
      </w:r>
      <w:r>
        <w:rPr>
          <w:rStyle w:val="Bodytext1"/>
          <w:color w:val="000000"/>
        </w:rPr>
        <w:t xml:space="preserve"> Wij moeten dit </w:t>
      </w:r>
      <w:r>
        <w:rPr>
          <w:rStyle w:val="Bodytext1"/>
          <w:i/>
          <w:iCs/>
          <w:color w:val="000000"/>
        </w:rPr>
        <w:t>niet</w:t>
      </w:r>
      <w:r>
        <w:rPr>
          <w:rStyle w:val="Bodytext1"/>
          <w:color w:val="000000"/>
        </w:rPr>
        <w:t xml:space="preserve"> willen niet opvatten alsof er wel eens een tijd zou kunnen zijn, dat ze wel wilden n.l. </w:t>
      </w:r>
      <w:r>
        <w:rPr>
          <w:rStyle w:val="Bodytext1"/>
          <w:i/>
          <w:iCs/>
          <w:color w:val="000000"/>
        </w:rPr>
        <w:t>ait</w:t>
      </w:r>
      <w:r>
        <w:rPr>
          <w:rStyle w:val="Bodytext1"/>
          <w:color w:val="000000"/>
        </w:rPr>
        <w:t xml:space="preserve"> en </w:t>
      </w:r>
      <w:r>
        <w:rPr>
          <w:rStyle w:val="Bodytext1"/>
          <w:i/>
          <w:iCs/>
          <w:color w:val="000000"/>
        </w:rPr>
        <w:t>van</w:t>
      </w:r>
      <w:r>
        <w:rPr>
          <w:rStyle w:val="Bodytext1"/>
          <w:color w:val="000000"/>
        </w:rPr>
        <w:t xml:space="preserve"> zichzelven, o, neen! Het is hier eene onwilligheid, die voortvloeit ui den doodstaat des menschen. He</w:t>
      </w:r>
      <w:r>
        <w:rPr>
          <w:rStyle w:val="Bodytext1"/>
          <w:color w:val="000000"/>
        </w:rPr>
        <w:t>t is een niet willen kunnen, en een niet kunnen willen.</w:t>
      </w:r>
    </w:p>
    <w:p w:rsidR="00000000" w:rsidRDefault="00901765">
      <w:pPr>
        <w:pStyle w:val="Bodytext10"/>
        <w:framePr w:w="5764" w:h="8039" w:hRule="exact" w:wrap="none" w:vAnchor="page" w:hAnchor="page" w:x="678" w:y="964"/>
        <w:numPr>
          <w:ilvl w:val="0"/>
          <w:numId w:val="16"/>
        </w:numPr>
        <w:tabs>
          <w:tab w:val="left" w:pos="606"/>
        </w:tabs>
        <w:ind w:left="140" w:firstLine="160"/>
        <w:rPr>
          <w:sz w:val="24"/>
          <w:szCs w:val="24"/>
        </w:rPr>
      </w:pPr>
      <w:bookmarkStart w:id="68" w:name="bookmark68"/>
      <w:bookmarkEnd w:id="68"/>
      <w:r>
        <w:rPr>
          <w:rStyle w:val="Bodytext1"/>
          <w:i/>
          <w:iCs/>
          <w:color w:val="000000"/>
        </w:rPr>
        <w:t>Onverschilligheid</w:t>
      </w:r>
      <w:r>
        <w:rPr>
          <w:rStyle w:val="Bodytext1"/>
          <w:color w:val="000000"/>
        </w:rPr>
        <w:t xml:space="preserve"> en </w:t>
      </w:r>
      <w:r>
        <w:rPr>
          <w:rStyle w:val="Bodytext1"/>
          <w:i/>
          <w:iCs/>
          <w:color w:val="000000"/>
        </w:rPr>
        <w:t>belangeloosheid</w:t>
      </w:r>
      <w:r>
        <w:rPr>
          <w:rStyle w:val="Bodytext1"/>
          <w:color w:val="000000"/>
        </w:rPr>
        <w:t xml:space="preserve"> (vrs. 5). De diens knechten krijgen nu bij de herhaalde noodiging den as mede om ter uitlokking de voortreffelijkheid van en maaltijd aan d</w:t>
      </w:r>
      <w:r>
        <w:rPr>
          <w:rStyle w:val="Bodytext1"/>
          <w:color w:val="000000"/>
        </w:rPr>
        <w:t xml:space="preserve">e genoodigden voor oogen te stellen, maar ook dit kon geen inbreuk maken op de verstoktheid hunner harten. Het getuigenis luidt: </w:t>
      </w:r>
      <w:r>
        <w:rPr>
          <w:rStyle w:val="Bodytext1"/>
          <w:i/>
          <w:iCs/>
          <w:color w:val="000000"/>
        </w:rPr>
        <w:t>„Maar zulks niet achtende zijn henen gegaan, deze tot zijnen akker, gene tot zijn koop manschap,</w:t>
      </w:r>
      <w:r>
        <w:rPr>
          <w:rStyle w:val="Bodytext1"/>
          <w:color w:val="000000"/>
        </w:rPr>
        <w:t xml:space="preserve"> wereldsche menschen, den Geest</w:t>
      </w:r>
      <w:r>
        <w:rPr>
          <w:rStyle w:val="Bodytext1"/>
          <w:color w:val="000000"/>
        </w:rPr>
        <w:t xml:space="preserve"> niet hebben e.</w:t>
      </w:r>
    </w:p>
    <w:p w:rsidR="00000000" w:rsidRDefault="00901765">
      <w:pPr>
        <w:pStyle w:val="Headerorfooter10"/>
        <w:framePr w:wrap="none" w:vAnchor="page" w:hAnchor="page" w:x="826" w:y="9375"/>
        <w:rPr>
          <w:sz w:val="24"/>
          <w:szCs w:val="24"/>
        </w:rPr>
      </w:pPr>
      <w:r>
        <w:rPr>
          <w:rStyle w:val="Headerorfooter1"/>
          <w:color w:val="000000"/>
        </w:rPr>
        <w:t>36</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39" w:h="8170" w:hRule="exact" w:wrap="none" w:vAnchor="page" w:hAnchor="page" w:x="690" w:y="849"/>
        <w:numPr>
          <w:ilvl w:val="0"/>
          <w:numId w:val="16"/>
        </w:numPr>
        <w:tabs>
          <w:tab w:val="left" w:pos="512"/>
        </w:tabs>
        <w:ind w:firstLine="220"/>
        <w:jc w:val="both"/>
        <w:rPr>
          <w:sz w:val="24"/>
          <w:szCs w:val="24"/>
        </w:rPr>
      </w:pPr>
      <w:bookmarkStart w:id="69" w:name="bookmark69"/>
      <w:bookmarkEnd w:id="69"/>
      <w:r>
        <w:rPr>
          <w:rStyle w:val="Bodytext1"/>
          <w:i/>
          <w:iCs/>
          <w:color w:val="000000"/>
        </w:rPr>
        <w:t>Doodelijke vijandschap</w:t>
      </w:r>
      <w:r>
        <w:rPr>
          <w:rStyle w:val="Bodytext1"/>
          <w:color w:val="000000"/>
        </w:rPr>
        <w:t xml:space="preserve"> (vrs. 6).</w:t>
      </w:r>
    </w:p>
    <w:p w:rsidR="00000000" w:rsidRDefault="00901765">
      <w:pPr>
        <w:pStyle w:val="Bodytext10"/>
        <w:framePr w:w="5739" w:h="8170" w:hRule="exact" w:wrap="none" w:vAnchor="page" w:hAnchor="page" w:x="690" w:y="849"/>
        <w:ind w:firstLine="220"/>
        <w:jc w:val="both"/>
        <w:rPr>
          <w:sz w:val="24"/>
          <w:szCs w:val="24"/>
        </w:rPr>
      </w:pPr>
      <w:r>
        <w:rPr>
          <w:rStyle w:val="Bodytext1"/>
          <w:i/>
          <w:iCs/>
          <w:color w:val="000000"/>
        </w:rPr>
        <w:t>„Ende de underen grepen zijne dienstknechten ende en deden hen smaadheid aan ende en doodden ze."</w:t>
      </w:r>
      <w:r>
        <w:rPr>
          <w:rStyle w:val="Bodytext1"/>
          <w:color w:val="000000"/>
        </w:rPr>
        <w:t xml:space="preserve"> Zij verzettenden zich boosaardig tegen de roepende en v</w:t>
      </w:r>
      <w:r>
        <w:rPr>
          <w:rStyle w:val="Bodytext1"/>
          <w:color w:val="000000"/>
        </w:rPr>
        <w:t>riendelijk uitnoodigende stem. Het was hun der moeite niet waard er eens ernstig over te denken, veel minder om over hun gruwelijke ver- werping en snoode ondankbaarheid beschaamd en schaam- rood te worden. Hunne onbekeerlijkheid bewezen ze met sprekende d</w:t>
      </w:r>
      <w:r>
        <w:rPr>
          <w:rStyle w:val="Bodytext1"/>
          <w:color w:val="000000"/>
        </w:rPr>
        <w:t xml:space="preserve">aden, behoorden mitsdien dan ook niet aan te zitten, zij verwierpen den Bruidegom en dierven daardoor zijn gelukkige en zalige gemeenschap. Maar ons tekstvers maakt melding van iemand, die genood was en </w:t>
      </w:r>
      <w:r>
        <w:rPr>
          <w:rStyle w:val="Bodytext1"/>
          <w:i/>
          <w:iCs/>
          <w:color w:val="000000"/>
        </w:rPr>
        <w:t xml:space="preserve">aanzat, </w:t>
      </w:r>
      <w:r>
        <w:rPr>
          <w:rStyle w:val="Bodytext1"/>
          <w:color w:val="000000"/>
        </w:rPr>
        <w:t>en nochthans tot de ware bruiloftsgasten niet</w:t>
      </w:r>
      <w:r>
        <w:rPr>
          <w:rStyle w:val="Bodytext1"/>
          <w:color w:val="000000"/>
        </w:rPr>
        <w:t xml:space="preserve"> behoorde. Hij werd aangesproken met den naam van „vriend”.</w:t>
      </w:r>
    </w:p>
    <w:p w:rsidR="00000000" w:rsidRDefault="00901765">
      <w:pPr>
        <w:pStyle w:val="Bodytext10"/>
        <w:framePr w:w="5739" w:h="8170" w:hRule="exact" w:wrap="none" w:vAnchor="page" w:hAnchor="page" w:x="690" w:y="849"/>
        <w:ind w:firstLine="220"/>
        <w:jc w:val="both"/>
        <w:rPr>
          <w:sz w:val="24"/>
          <w:szCs w:val="24"/>
        </w:rPr>
      </w:pPr>
      <w:r>
        <w:rPr>
          <w:rStyle w:val="Bodytext1"/>
          <w:color w:val="000000"/>
        </w:rPr>
        <w:t xml:space="preserve">In hem wordt voorgesteld een „schijnvriend” een </w:t>
      </w:r>
      <w:r>
        <w:rPr>
          <w:rStyle w:val="Bodytext1"/>
          <w:i/>
          <w:iCs/>
          <w:color w:val="000000"/>
        </w:rPr>
        <w:t>ge- veinsde,</w:t>
      </w:r>
      <w:r>
        <w:rPr>
          <w:rStyle w:val="Bodytext1"/>
          <w:color w:val="000000"/>
        </w:rPr>
        <w:t xml:space="preserve"> terwijl de Gastheer ontdekte, wat hem ontbrak, en onderwijst hierdoor tegelijk, wat de ware aanzittende gasten moeten bezitten. Hem ont</w:t>
      </w:r>
      <w:r>
        <w:rPr>
          <w:rStyle w:val="Bodytext1"/>
          <w:color w:val="000000"/>
        </w:rPr>
        <w:t xml:space="preserve">breekt een </w:t>
      </w:r>
      <w:r>
        <w:rPr>
          <w:rStyle w:val="Bodytext1"/>
          <w:i/>
          <w:iCs/>
          <w:color w:val="000000"/>
        </w:rPr>
        <w:t xml:space="preserve">bruiloftskleed. </w:t>
      </w:r>
      <w:r>
        <w:rPr>
          <w:rStyle w:val="Bodytext1"/>
          <w:color w:val="000000"/>
        </w:rPr>
        <w:t>Ge vraagt wellicht wat verstaat men door dit bruiloftskleed en wie zijn het, die met zulk een bruiloftskleed bekleed zijn? Laat ons deze beide vragen trachten kort te beant- woorden. De kerk van het Oude Verbond zong er reeds van</w:t>
      </w:r>
      <w:r>
        <w:rPr>
          <w:rStyle w:val="Bodytext1"/>
          <w:color w:val="000000"/>
        </w:rPr>
        <w:t xml:space="preserve"> bij Jesaja 61 : 10: </w:t>
      </w:r>
      <w:r>
        <w:rPr>
          <w:rStyle w:val="Bodytext1"/>
          <w:i/>
          <w:iCs/>
          <w:color w:val="000000"/>
        </w:rPr>
        <w:t>Ik ben zeer vroolijk in den Heere, mijne ziele verheugt zich in mijnen God, want Hij heeft mij bekleed met de kleederen des heils, den mantel der gerech- tigheid heeft Hij mij omgedaan.</w:t>
      </w:r>
      <w:r>
        <w:rPr>
          <w:rStyle w:val="Bodytext1"/>
          <w:color w:val="000000"/>
        </w:rPr>
        <w:t xml:space="preserve"> Het is het kleed van Christus gerechtigheid, dat </w:t>
      </w:r>
      <w:r>
        <w:rPr>
          <w:rStyle w:val="Bodytext1"/>
          <w:color w:val="000000"/>
        </w:rPr>
        <w:t>Hij voor zijne bruidkerk, door Zijn kruis- en zoenverdiensten verworven heeft. Dit kleed wordt den schuldigen, naakten, ontkleeden zondaar toege- rekend uit genade en aangedaan door het geloof. En ge- dekt door dat kleed ziet Jehovah de gasten aan voor</w:t>
      </w:r>
    </w:p>
    <w:p w:rsidR="00000000" w:rsidRDefault="00901765">
      <w:pPr>
        <w:pStyle w:val="Headerorfooter10"/>
        <w:framePr w:wrap="none" w:vAnchor="page" w:hAnchor="page" w:x="6205" w:y="9268"/>
        <w:rPr>
          <w:sz w:val="24"/>
          <w:szCs w:val="24"/>
        </w:rPr>
      </w:pPr>
      <w:r>
        <w:rPr>
          <w:rStyle w:val="Headerorfooter1"/>
          <w:color w:val="000000"/>
        </w:rPr>
        <w:t>37</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42" w:h="8102" w:hRule="exact" w:wrap="none" w:vAnchor="page" w:hAnchor="page" w:x="739" w:y="929"/>
        <w:ind w:firstLine="0"/>
        <w:jc w:val="both"/>
        <w:rPr>
          <w:sz w:val="24"/>
          <w:szCs w:val="24"/>
        </w:rPr>
      </w:pPr>
      <w:r>
        <w:rPr>
          <w:rStyle w:val="Bodytext1"/>
          <w:color w:val="000000"/>
        </w:rPr>
        <w:t>waardige dischgenooten. Nu is voor menig van verre staande en verlegene ziel juist dit een groot bezwaar of zij wel zulk een bruiloftskleed bezitten. Laten we aan de bezwaarde gemoederen ter onderrichting enkele vragen mogen voor</w:t>
      </w:r>
      <w:r>
        <w:rPr>
          <w:rStyle w:val="Bodytext1"/>
          <w:color w:val="000000"/>
        </w:rPr>
        <w:t>leggen:</w:t>
      </w:r>
    </w:p>
    <w:p w:rsidR="00000000" w:rsidRDefault="00901765">
      <w:pPr>
        <w:pStyle w:val="Bodytext10"/>
        <w:framePr w:w="5642" w:h="8102" w:hRule="exact" w:wrap="none" w:vAnchor="page" w:hAnchor="page" w:x="739" w:y="929"/>
        <w:numPr>
          <w:ilvl w:val="0"/>
          <w:numId w:val="17"/>
        </w:numPr>
        <w:tabs>
          <w:tab w:val="left" w:pos="470"/>
        </w:tabs>
        <w:ind w:firstLine="240"/>
        <w:jc w:val="both"/>
        <w:rPr>
          <w:sz w:val="24"/>
          <w:szCs w:val="24"/>
        </w:rPr>
      </w:pPr>
      <w:bookmarkStart w:id="70" w:name="bookmark70"/>
      <w:bookmarkEnd w:id="70"/>
      <w:r>
        <w:rPr>
          <w:rStyle w:val="Bodytext1"/>
          <w:color w:val="000000"/>
        </w:rPr>
        <w:t>Is er iets noodzakelijker dan dit kleed van Christas gerechtigheid ?</w:t>
      </w:r>
    </w:p>
    <w:p w:rsidR="00000000" w:rsidRDefault="00901765">
      <w:pPr>
        <w:pStyle w:val="Bodytext10"/>
        <w:framePr w:w="5642" w:h="8102" w:hRule="exact" w:wrap="none" w:vAnchor="page" w:hAnchor="page" w:x="739" w:y="929"/>
        <w:numPr>
          <w:ilvl w:val="0"/>
          <w:numId w:val="17"/>
        </w:numPr>
        <w:tabs>
          <w:tab w:val="left" w:pos="470"/>
        </w:tabs>
        <w:ind w:firstLine="240"/>
        <w:jc w:val="both"/>
        <w:rPr>
          <w:sz w:val="24"/>
          <w:szCs w:val="24"/>
        </w:rPr>
      </w:pPr>
      <w:bookmarkStart w:id="71" w:name="bookmark71"/>
      <w:bookmarkEnd w:id="71"/>
      <w:r>
        <w:rPr>
          <w:rStyle w:val="Bodytext1"/>
          <w:color w:val="000000"/>
        </w:rPr>
        <w:t>Zijn we in de bondsbreuke Adams niet totaal ontbloot van alle gerechtigheid, die voor Jehovah geldende is ?</w:t>
      </w:r>
    </w:p>
    <w:p w:rsidR="00000000" w:rsidRDefault="00901765">
      <w:pPr>
        <w:pStyle w:val="Bodytext10"/>
        <w:framePr w:w="5642" w:h="8102" w:hRule="exact" w:wrap="none" w:vAnchor="page" w:hAnchor="page" w:x="739" w:y="929"/>
        <w:numPr>
          <w:ilvl w:val="0"/>
          <w:numId w:val="17"/>
        </w:numPr>
        <w:tabs>
          <w:tab w:val="left" w:pos="466"/>
        </w:tabs>
        <w:ind w:firstLine="240"/>
        <w:jc w:val="both"/>
        <w:rPr>
          <w:sz w:val="24"/>
          <w:szCs w:val="24"/>
        </w:rPr>
      </w:pPr>
      <w:bookmarkStart w:id="72" w:name="bookmark72"/>
      <w:bookmarkEnd w:id="72"/>
      <w:r>
        <w:rPr>
          <w:rStyle w:val="Bodytext1"/>
          <w:color w:val="000000"/>
        </w:rPr>
        <w:t>Is er voor uw hongerige en dorstige ziel iets begeerlijker dan dat kleed?</w:t>
      </w:r>
    </w:p>
    <w:p w:rsidR="00000000" w:rsidRDefault="00901765">
      <w:pPr>
        <w:pStyle w:val="Bodytext10"/>
        <w:framePr w:w="5642" w:h="8102" w:hRule="exact" w:wrap="none" w:vAnchor="page" w:hAnchor="page" w:x="739" w:y="929"/>
        <w:numPr>
          <w:ilvl w:val="0"/>
          <w:numId w:val="17"/>
        </w:numPr>
        <w:tabs>
          <w:tab w:val="left" w:pos="479"/>
        </w:tabs>
        <w:spacing w:after="80"/>
        <w:ind w:firstLine="240"/>
        <w:jc w:val="both"/>
        <w:rPr>
          <w:sz w:val="24"/>
          <w:szCs w:val="24"/>
        </w:rPr>
      </w:pPr>
      <w:bookmarkStart w:id="73" w:name="bookmark73"/>
      <w:bookmarkEnd w:id="73"/>
      <w:r>
        <w:rPr>
          <w:rStyle w:val="Bodytext1"/>
          <w:color w:val="000000"/>
        </w:rPr>
        <w:t>Is er iets zaliger dan onder dat kleed gedekt te zijn ? Ik ben verzekerd, dat ge op deze vragen bevestigend zult antwoorden, en dat het uw innigste zielsbege</w:t>
      </w:r>
      <w:r>
        <w:rPr>
          <w:rStyle w:val="Bodytext1"/>
          <w:color w:val="000000"/>
        </w:rPr>
        <w:t>erte is om in het sierkleed van ootmoed, nedrigheid en kleinheid voor God ootmoedig te wandelen. Uw lievelings- en pelgrims- lied zal wel zijn:</w:t>
      </w:r>
    </w:p>
    <w:p w:rsidR="00000000" w:rsidRDefault="00901765">
      <w:pPr>
        <w:pStyle w:val="Bodytext20"/>
        <w:framePr w:w="5642" w:h="8102" w:hRule="exact" w:wrap="none" w:vAnchor="page" w:hAnchor="page" w:x="739" w:y="929"/>
        <w:spacing w:after="180" w:line="240" w:lineRule="auto"/>
        <w:ind w:left="760" w:firstLine="0"/>
        <w:jc w:val="both"/>
        <w:rPr>
          <w:sz w:val="24"/>
          <w:szCs w:val="24"/>
        </w:rPr>
      </w:pPr>
      <w:r>
        <w:rPr>
          <w:rStyle w:val="Bodytext2"/>
          <w:color w:val="000000"/>
        </w:rPr>
        <w:t>Geen meerder goed, Heer, Gij mij geven meugt, Dan dat Ge mij vernedert en maakt klein.</w:t>
      </w:r>
    </w:p>
    <w:p w:rsidR="00000000" w:rsidRDefault="00901765">
      <w:pPr>
        <w:pStyle w:val="Bodytext10"/>
        <w:framePr w:w="5642" w:h="8102" w:hRule="exact" w:wrap="none" w:vAnchor="page" w:hAnchor="page" w:x="739" w:y="929"/>
        <w:numPr>
          <w:ilvl w:val="0"/>
          <w:numId w:val="18"/>
        </w:numPr>
        <w:tabs>
          <w:tab w:val="left" w:pos="600"/>
        </w:tabs>
        <w:spacing w:after="80"/>
        <w:ind w:firstLine="240"/>
        <w:jc w:val="both"/>
        <w:rPr>
          <w:sz w:val="24"/>
          <w:szCs w:val="24"/>
        </w:rPr>
      </w:pPr>
      <w:bookmarkStart w:id="74" w:name="bookmark74"/>
      <w:bookmarkEnd w:id="74"/>
      <w:r>
        <w:rPr>
          <w:rStyle w:val="Bodytext1"/>
          <w:color w:val="000000"/>
        </w:rPr>
        <w:t>Het gevaar, dat bestaat.</w:t>
      </w:r>
    </w:p>
    <w:p w:rsidR="00000000" w:rsidRDefault="00901765">
      <w:pPr>
        <w:pStyle w:val="Bodytext10"/>
        <w:framePr w:w="5642" w:h="8102" w:hRule="exact" w:wrap="none" w:vAnchor="page" w:hAnchor="page" w:x="739" w:y="929"/>
        <w:ind w:firstLine="240"/>
        <w:jc w:val="both"/>
        <w:rPr>
          <w:sz w:val="24"/>
          <w:szCs w:val="24"/>
        </w:rPr>
      </w:pPr>
      <w:r>
        <w:rPr>
          <w:rStyle w:val="Bodytext1"/>
          <w:color w:val="000000"/>
        </w:rPr>
        <w:t>Laten we nu nog eenige oogenblikken terugkeeren tot den „schijnvriend”. We lezen in ons tekstvers: „Als de Koning ingegaan was om de aanzittende gasten te overzien zag Hij aldaar een mensch niet gekleed zijnde met een bruiloftskle</w:t>
      </w:r>
      <w:r>
        <w:rPr>
          <w:rStyle w:val="Bodytext1"/>
          <w:color w:val="000000"/>
        </w:rPr>
        <w:t>ed. Hij sprak hem aan: „Vriend!” Hoe zijt gij hier ingekomen, geen bruiloftskleed aan hebbende? De Koning spreekt hem aan met den naam van „vriend”, het- geen hier een woord van verwijt, van bestraffing is, want onder den schijn van vriendschap had hij nie</w:t>
      </w:r>
      <w:r>
        <w:rPr>
          <w:rStyle w:val="Bodytext1"/>
          <w:color w:val="000000"/>
        </w:rPr>
        <w:t>ts dan kwaad in den zin. De dienstknechten worden niet berispt, omdat</w:t>
      </w:r>
    </w:p>
    <w:p w:rsidR="00000000" w:rsidRDefault="00901765">
      <w:pPr>
        <w:pStyle w:val="Headerorfooter10"/>
        <w:framePr w:wrap="none" w:vAnchor="page" w:hAnchor="page" w:x="731" w:y="9264"/>
        <w:rPr>
          <w:sz w:val="24"/>
          <w:szCs w:val="24"/>
        </w:rPr>
      </w:pPr>
      <w:r>
        <w:rPr>
          <w:rStyle w:val="Headerorfooter1"/>
          <w:color w:val="000000"/>
        </w:rPr>
        <w:t>38</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05" w:h="8204" w:hRule="exact" w:wrap="none" w:vAnchor="page" w:hAnchor="page" w:x="707" w:y="798"/>
        <w:spacing w:line="252" w:lineRule="auto"/>
        <w:ind w:firstLine="0"/>
        <w:jc w:val="both"/>
        <w:rPr>
          <w:sz w:val="24"/>
          <w:szCs w:val="24"/>
        </w:rPr>
      </w:pPr>
      <w:r>
        <w:rPr>
          <w:rStyle w:val="Bodytext1"/>
          <w:color w:val="000000"/>
        </w:rPr>
        <w:t xml:space="preserve">zij hem ingelaten hebben, het inwendige </w:t>
      </w:r>
      <w:r>
        <w:rPr>
          <w:rStyle w:val="Bodytext1"/>
          <w:color w:val="000000"/>
        </w:rPr>
        <w:t>valt niet onder him kennisneming. Maar hem wordt zijne aanmatiging verweten van binnen gedrongen te zijn, terwijl hij wist, dat zijn hart niet oprecht was. Hier wordt door den Zalig- maker een ander kwaad ontdekt en wel een kwaad van het gruwlijkste soort,</w:t>
      </w:r>
      <w:r>
        <w:rPr>
          <w:rStyle w:val="Bodytext1"/>
          <w:color w:val="000000"/>
        </w:rPr>
        <w:t xml:space="preserve"> n.l. huichelarij. Wat is een huichelaar toch een onbeschaamd mensch, zonder eenige vreeze; immers hij durft het bestaan om zich onder de aanzittenden te voegen in tegenwoordigheid van den Koning. Van eenige schuchterheid voor het heilige is geen zweem te </w:t>
      </w:r>
      <w:r>
        <w:rPr>
          <w:rStyle w:val="Bodytext1"/>
          <w:color w:val="000000"/>
        </w:rPr>
        <w:t>ontdekken, werkelijk er is geen vreeze Gods voor zijne oogen. Verder vraagt de Koning: „Hoe zijt gij hier ingekomen” m.a.w. door welke deur? Zijne stoute vermetelheid en verregaande onbeschaamdheid wordt hem aan den dag gelegd en .... hij verstomde. Geen e</w:t>
      </w:r>
      <w:r>
        <w:rPr>
          <w:rStyle w:val="Bodytext1"/>
          <w:color w:val="000000"/>
        </w:rPr>
        <w:t>nkele verontschuldiging kan hij in- brengen, zijn beschuldigend geweten legt hem het zwijgen op. Geen waarheid was in hem en daarom leidt hij hier schipbreuk. O. T. H. er bestaat zulk een groot gevaar voor zielsbedrog en daarom is er oorzaak voor elk mensc</w:t>
      </w:r>
      <w:r>
        <w:rPr>
          <w:rStyle w:val="Bodytext1"/>
          <w:color w:val="000000"/>
        </w:rPr>
        <w:t>h persoonlijk tot een nauwkeurig onderzoek tusschen den Heere en zijne ziel of het huis der zaligheid gebouwd wordt op zand of op den Rotssteen. Er kan een weg be- wandeld worden, die iemand recht schijnt, waarvan het einde nochtans is de dood. Het getuigt</w:t>
      </w:r>
      <w:r>
        <w:rPr>
          <w:rStyle w:val="Bodytext1"/>
          <w:color w:val="000000"/>
        </w:rPr>
        <w:t xml:space="preserve"> van voorzichtig- heid en oprechtheid wanneer we onze oogen niet sluiten voor velerlei gevaren, die ons op onzen levensweg om- ringen, voornamelijk wanneer het onze eeuwige belangen geldt. Die van elders inklimt is immers een dief en moor- denaar. Dit ontd</w:t>
      </w:r>
      <w:r>
        <w:rPr>
          <w:rStyle w:val="Bodytext1"/>
          <w:color w:val="000000"/>
        </w:rPr>
        <w:t>ekkend schriftwoord doet menige verlegene ziel met bange vrees vervuld zijn of ze wel door de rechte deur tot den heiligen disch genaken. Als Jezus den huichelaar</w:t>
      </w:r>
    </w:p>
    <w:p w:rsidR="00000000" w:rsidRDefault="00901765">
      <w:pPr>
        <w:pStyle w:val="Headerorfooter10"/>
        <w:framePr w:wrap="none" w:vAnchor="page" w:hAnchor="page" w:x="6146" w:y="9299"/>
        <w:rPr>
          <w:sz w:val="24"/>
          <w:szCs w:val="24"/>
        </w:rPr>
      </w:pPr>
      <w:r>
        <w:rPr>
          <w:rStyle w:val="Headerorfooter1"/>
          <w:color w:val="000000"/>
        </w:rPr>
        <w:t>39</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51" w:h="8174" w:hRule="exact" w:wrap="none" w:vAnchor="page" w:hAnchor="page" w:x="684" w:y="828"/>
        <w:ind w:firstLine="0"/>
        <w:rPr>
          <w:sz w:val="24"/>
          <w:szCs w:val="24"/>
        </w:rPr>
      </w:pPr>
      <w:r>
        <w:rPr>
          <w:rStyle w:val="Bodytext1"/>
          <w:color w:val="000000"/>
        </w:rPr>
        <w:t>ontdekt roepen al de oprechten: „</w:t>
      </w:r>
      <w:r>
        <w:rPr>
          <w:rStyle w:val="Bodytext1"/>
          <w:color w:val="000000"/>
        </w:rPr>
        <w:t>Ben ik het, Heere! Ze zijn bevreesd, dat zij in het rechte bruiloftskleed niet naderen tot de tafel des Verbonds. Door de vele bestrij- dingen van den aanklager der broederen, durven zij het niet wagen, tenzij dat de Heere hun geloofsversterkende genade sc</w:t>
      </w:r>
      <w:r>
        <w:rPr>
          <w:rStyle w:val="Bodytext1"/>
          <w:color w:val="000000"/>
        </w:rPr>
        <w:t>henkt en hun zielsoog doet afwenden van hun zelven en van hunne zonden, maar hen geloovig doet zien op den verhoogden Middelaar Jezus Christus, waardoor zij vervrijmoedigd worden en onder vreeze en beving hun voeten derwaarts wenden. Naar aanleiding van di</w:t>
      </w:r>
      <w:r>
        <w:rPr>
          <w:rStyle w:val="Bodytext1"/>
          <w:color w:val="000000"/>
        </w:rPr>
        <w:t>en „vriend” uit onzen tekst zullen we enkele gevaren blootleggen. Immers de zondaar, die nooit recht ontdekt is aan zijn vuile kleederen van erf- en dadelijke zonden, door het ontdekkend genadelicht des Heiligen Geestes trekt zelf op onderscheidene maniere</w:t>
      </w:r>
      <w:r>
        <w:rPr>
          <w:rStyle w:val="Bodytext1"/>
          <w:color w:val="000000"/>
        </w:rPr>
        <w:t>n over zijn vuile kleederen een eigen gemaakt. Bij een vijftal bedekselen der schande zullen we uwen aandacht bepalen.</w:t>
      </w:r>
    </w:p>
    <w:p w:rsidR="00000000" w:rsidRDefault="00901765">
      <w:pPr>
        <w:pStyle w:val="Bodytext10"/>
        <w:framePr w:w="5751" w:h="8174" w:hRule="exact" w:wrap="none" w:vAnchor="page" w:hAnchor="page" w:x="684" w:y="828"/>
        <w:numPr>
          <w:ilvl w:val="0"/>
          <w:numId w:val="19"/>
        </w:numPr>
        <w:tabs>
          <w:tab w:val="left" w:pos="574"/>
        </w:tabs>
        <w:ind w:firstLine="320"/>
        <w:jc w:val="both"/>
        <w:rPr>
          <w:sz w:val="24"/>
          <w:szCs w:val="24"/>
        </w:rPr>
      </w:pPr>
      <w:bookmarkStart w:id="75" w:name="bookmark75"/>
      <w:bookmarkEnd w:id="75"/>
      <w:r>
        <w:rPr>
          <w:rStyle w:val="Bodytext1"/>
          <w:i/>
          <w:iCs/>
          <w:color w:val="000000"/>
        </w:rPr>
        <w:t>Het kleed van eigengerechtigheid.</w:t>
      </w:r>
    </w:p>
    <w:p w:rsidR="00000000" w:rsidRDefault="00901765">
      <w:pPr>
        <w:pStyle w:val="Bodytext10"/>
        <w:framePr w:w="5751" w:h="8174" w:hRule="exact" w:wrap="none" w:vAnchor="page" w:hAnchor="page" w:x="684" w:y="828"/>
        <w:ind w:firstLine="320"/>
        <w:jc w:val="both"/>
        <w:rPr>
          <w:sz w:val="24"/>
          <w:szCs w:val="24"/>
        </w:rPr>
      </w:pPr>
      <w:r>
        <w:rPr>
          <w:rStyle w:val="Bodytext1"/>
          <w:color w:val="000000"/>
        </w:rPr>
        <w:t>Gerechtigheid verhoogt een volk, maar betrouwen op eigengerechtigheid, gelijk d</w:t>
      </w:r>
      <w:r>
        <w:rPr>
          <w:rStyle w:val="Bodytext1"/>
          <w:color w:val="000000"/>
        </w:rPr>
        <w:t>e Farizeer. (Luc. 18) doet ter helle nederdalen. Voor den ontblooten zondaar (Tollenaar) zijn ze wegwerpelijke kleederen. Daar is een Farizeeuwsch geslacht, dat rein in zijne oogen is en van zijn drek niet gewasschen. Spr. 30: 12. Dat is in carmozijn opge-</w:t>
      </w:r>
      <w:r>
        <w:rPr>
          <w:rStyle w:val="Bodytext1"/>
          <w:color w:val="000000"/>
        </w:rPr>
        <w:t xml:space="preserve"> trokken te zijn en den drek te omhelzen. Klaagl. 4:5. Maar Jehova getuigt daarvan: ziet ik zal u het zaad ver- derven en ik zal drek op uwe aangezichten strooien. Mai. 2.3.</w:t>
      </w:r>
    </w:p>
    <w:p w:rsidR="00000000" w:rsidRDefault="00901765">
      <w:pPr>
        <w:pStyle w:val="Bodytext10"/>
        <w:framePr w:w="5751" w:h="8174" w:hRule="exact" w:wrap="none" w:vAnchor="page" w:hAnchor="page" w:x="684" w:y="828"/>
        <w:numPr>
          <w:ilvl w:val="0"/>
          <w:numId w:val="19"/>
        </w:numPr>
        <w:tabs>
          <w:tab w:val="left" w:pos="617"/>
        </w:tabs>
        <w:ind w:firstLine="320"/>
        <w:jc w:val="both"/>
        <w:rPr>
          <w:sz w:val="24"/>
          <w:szCs w:val="24"/>
        </w:rPr>
      </w:pPr>
      <w:bookmarkStart w:id="76" w:name="bookmark76"/>
      <w:bookmarkEnd w:id="76"/>
      <w:r>
        <w:rPr>
          <w:rStyle w:val="Bodytext1"/>
          <w:i/>
          <w:iCs/>
          <w:color w:val="000000"/>
        </w:rPr>
        <w:t>Het kleed van eene uitwendige belijdenis.</w:t>
      </w:r>
    </w:p>
    <w:p w:rsidR="00000000" w:rsidRDefault="00901765">
      <w:pPr>
        <w:pStyle w:val="Bodytext10"/>
        <w:framePr w:w="5751" w:h="8174" w:hRule="exact" w:wrap="none" w:vAnchor="page" w:hAnchor="page" w:x="684" w:y="828"/>
        <w:ind w:firstLine="320"/>
        <w:jc w:val="both"/>
        <w:rPr>
          <w:sz w:val="24"/>
          <w:szCs w:val="24"/>
        </w:rPr>
      </w:pPr>
      <w:r>
        <w:rPr>
          <w:rStyle w:val="Bodytext1"/>
          <w:color w:val="000000"/>
        </w:rPr>
        <w:t>Deze soort avond</w:t>
      </w:r>
      <w:r>
        <w:rPr>
          <w:rStyle w:val="Bodytext1"/>
          <w:color w:val="000000"/>
        </w:rPr>
        <w:t>maalgangers leven doodelijk gerust, komen nooit met hunzelven in ernstige onderzoeking. Ze zijn vreemd van het ware zucht^n en bezwaard zijn van</w:t>
      </w:r>
    </w:p>
    <w:p w:rsidR="00000000" w:rsidRDefault="00901765">
      <w:pPr>
        <w:pStyle w:val="Headerorfooter10"/>
        <w:framePr w:wrap="none" w:vAnchor="page" w:hAnchor="page" w:x="854" w:y="9277"/>
        <w:rPr>
          <w:sz w:val="24"/>
          <w:szCs w:val="24"/>
        </w:rPr>
      </w:pPr>
      <w:r>
        <w:rPr>
          <w:rStyle w:val="Headerorfooter1"/>
          <w:color w:val="000000"/>
        </w:rPr>
        <w:t>40</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51" w:h="8191" w:hRule="exact" w:wrap="none" w:vAnchor="page" w:hAnchor="page" w:x="684" w:y="857"/>
        <w:ind w:firstLine="0"/>
        <w:jc w:val="both"/>
        <w:rPr>
          <w:sz w:val="24"/>
          <w:szCs w:val="24"/>
        </w:rPr>
      </w:pPr>
      <w:r>
        <w:rPr>
          <w:rStyle w:val="Bodytext1"/>
          <w:color w:val="000000"/>
        </w:rPr>
        <w:t>Godes volk. Ze weten van geen</w:t>
      </w:r>
      <w:r>
        <w:rPr>
          <w:rStyle w:val="Bodytext1"/>
          <w:color w:val="000000"/>
        </w:rPr>
        <w:t xml:space="preserve"> tranenbrood en hebben geen banden tot der dood toe. Een week voor en na het avondmaal leven ze wat ingetogen, gaan een keer meer naar de kerk, geven iets meer aan de armen, lezen een keer meer in Gods Woord, en zijn over hun zelven wonder voldaan. O, diep</w:t>
      </w:r>
      <w:r>
        <w:rPr>
          <w:rStyle w:val="Bodytext1"/>
          <w:color w:val="000000"/>
        </w:rPr>
        <w:t xml:space="preserve"> ongelukkige mensch! Het aantal derzulken is groot en vermeerdert steeds, omdat vele voorgangers nalatig zijn in het onderscheidenlijk aantoonen welke de vereischten en kenmerken zijn van een oprechten avondmaal- ganger. Werkelijk toehoorders, we moeten er</w:t>
      </w:r>
      <w:r>
        <w:rPr>
          <w:rStyle w:val="Bodytext1"/>
          <w:color w:val="000000"/>
        </w:rPr>
        <w:t xml:space="preserve"> van uitroepen: O, blinde leidslieden der blinden! Straks stort ge samen in de gracht der eeuwige rampzaligheid.</w:t>
      </w:r>
    </w:p>
    <w:p w:rsidR="00000000" w:rsidRDefault="00901765">
      <w:pPr>
        <w:pStyle w:val="Bodytext10"/>
        <w:framePr w:w="5751" w:h="8191" w:hRule="exact" w:wrap="none" w:vAnchor="page" w:hAnchor="page" w:x="684" w:y="857"/>
        <w:numPr>
          <w:ilvl w:val="0"/>
          <w:numId w:val="19"/>
        </w:numPr>
        <w:tabs>
          <w:tab w:val="left" w:pos="532"/>
        </w:tabs>
        <w:ind w:firstLine="240"/>
        <w:jc w:val="both"/>
        <w:rPr>
          <w:sz w:val="24"/>
          <w:szCs w:val="24"/>
        </w:rPr>
      </w:pPr>
      <w:bookmarkStart w:id="77" w:name="bookmark77"/>
      <w:bookmarkEnd w:id="77"/>
      <w:r>
        <w:rPr>
          <w:rStyle w:val="Bodytext1"/>
          <w:i/>
          <w:iCs/>
          <w:color w:val="000000"/>
        </w:rPr>
        <w:t>Het kleed van eenen burgerlijken wandel.</w:t>
      </w:r>
    </w:p>
    <w:p w:rsidR="00000000" w:rsidRDefault="00901765">
      <w:pPr>
        <w:pStyle w:val="Bodytext10"/>
        <w:framePr w:w="5751" w:h="8191" w:hRule="exact" w:wrap="none" w:vAnchor="page" w:hAnchor="page" w:x="684" w:y="857"/>
        <w:ind w:firstLine="240"/>
        <w:jc w:val="both"/>
        <w:rPr>
          <w:sz w:val="24"/>
          <w:szCs w:val="24"/>
        </w:rPr>
      </w:pPr>
      <w:r>
        <w:rPr>
          <w:rStyle w:val="Bodytext1"/>
          <w:color w:val="000000"/>
        </w:rPr>
        <w:t>Het is toch onze plicht om het Heilig avondmaal te vieren, aldus redeneert men</w:t>
      </w:r>
      <w:r>
        <w:rPr>
          <w:rStyle w:val="Bodytext1"/>
          <w:color w:val="000000"/>
        </w:rPr>
        <w:t>; een goed christen neemttoch het avondmaal waar. Niemand heeft iets op mij te zeggen, ja een mensch is natuurlijk niet volmaakt, waarin ik te kort schiet zal Jezus wel aanvullen. Als ik niet aanga moesten de menschen eens denken, dat ik gecensureerd was e</w:t>
      </w:r>
      <w:r>
        <w:rPr>
          <w:rStyle w:val="Bodytext1"/>
          <w:color w:val="000000"/>
        </w:rPr>
        <w:t>n wat dan, dan kwam mijn goede naam in opspraak. We hebben hier niets bij te voegen, maar moeten uitroepen: o, verregaande blindheid!</w:t>
      </w:r>
    </w:p>
    <w:p w:rsidR="00000000" w:rsidRDefault="00901765">
      <w:pPr>
        <w:pStyle w:val="Bodytext10"/>
        <w:framePr w:w="5751" w:h="8191" w:hRule="exact" w:wrap="none" w:vAnchor="page" w:hAnchor="page" w:x="684" w:y="857"/>
        <w:numPr>
          <w:ilvl w:val="0"/>
          <w:numId w:val="19"/>
        </w:numPr>
        <w:tabs>
          <w:tab w:val="left" w:pos="532"/>
        </w:tabs>
        <w:ind w:firstLine="240"/>
        <w:jc w:val="both"/>
        <w:rPr>
          <w:sz w:val="24"/>
          <w:szCs w:val="24"/>
        </w:rPr>
      </w:pPr>
      <w:bookmarkStart w:id="78" w:name="bookmark78"/>
      <w:bookmarkEnd w:id="78"/>
      <w:r>
        <w:rPr>
          <w:rStyle w:val="Bodytext1"/>
          <w:i/>
          <w:iCs/>
          <w:color w:val="000000"/>
        </w:rPr>
        <w:t>Het kleed van een week gemoed.</w:t>
      </w:r>
    </w:p>
    <w:p w:rsidR="00000000" w:rsidRDefault="00901765">
      <w:pPr>
        <w:pStyle w:val="Bodytext10"/>
        <w:framePr w:w="5751" w:h="8191" w:hRule="exact" w:wrap="none" w:vAnchor="page" w:hAnchor="page" w:x="684" w:y="857"/>
        <w:ind w:firstLine="240"/>
        <w:jc w:val="both"/>
        <w:rPr>
          <w:sz w:val="24"/>
          <w:szCs w:val="24"/>
        </w:rPr>
      </w:pPr>
      <w:r>
        <w:rPr>
          <w:rStyle w:val="Bodytext1"/>
          <w:color w:val="000000"/>
        </w:rPr>
        <w:t>We treden hier op een bedriegelijken, betooverenden grond, want tra</w:t>
      </w:r>
      <w:r>
        <w:rPr>
          <w:rStyle w:val="Bodytext1"/>
          <w:color w:val="000000"/>
        </w:rPr>
        <w:t>nen en bewijzen niet, als de mensch het kwaad niet vliedt. In dezen weg misleiden velen zichzelven en anderen. Degenen, die onder een getrouwe prediking van Gods woord opgaan krijgen wel eens tijden in hun leven, dat er wat onrust geboren wordt. De conscie</w:t>
      </w:r>
      <w:r>
        <w:rPr>
          <w:rStyle w:val="Bodytext1"/>
          <w:color w:val="000000"/>
        </w:rPr>
        <w:t>nce wordt wakker geschud, er ontstaat ontroering; daaruit vloeit wel eens schreien over de zonde, n.l. over de straf, een klacht</w:t>
      </w:r>
    </w:p>
    <w:p w:rsidR="00000000" w:rsidRDefault="00901765">
      <w:pPr>
        <w:pStyle w:val="Headerorfooter10"/>
        <w:framePr w:wrap="none" w:vAnchor="page" w:hAnchor="page" w:x="6186" w:y="9268"/>
        <w:rPr>
          <w:sz w:val="24"/>
          <w:szCs w:val="24"/>
        </w:rPr>
      </w:pPr>
      <w:r>
        <w:rPr>
          <w:rStyle w:val="Headerorfooter1"/>
          <w:color w:val="000000"/>
        </w:rPr>
        <w:t>41</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578" w:h="8174" w:hRule="exact" w:wrap="none" w:vAnchor="page" w:hAnchor="page" w:x="771" w:y="840"/>
        <w:ind w:firstLine="0"/>
        <w:jc w:val="both"/>
        <w:rPr>
          <w:sz w:val="24"/>
          <w:szCs w:val="24"/>
        </w:rPr>
      </w:pPr>
      <w:r>
        <w:rPr>
          <w:rStyle w:val="Bodytext1"/>
          <w:color w:val="000000"/>
        </w:rPr>
        <w:t>over zijnen ongelukkigen toestand en wat het te zeggen zal zijn onbekeerd te sterven. Ook komt hu</w:t>
      </w:r>
      <w:r>
        <w:rPr>
          <w:rStyle w:val="Bodytext1"/>
          <w:color w:val="000000"/>
        </w:rPr>
        <w:t xml:space="preserve">n wel eens een schriftwoord onder den aandacht, dat hun in hun uit- wendigen zondeweg nog al wat opkeert. Hieruit vloeien nog al eenige werkzaamheden voort en men begint zoo van lieverlede bij zichzelven te denken, dat men bekeerd is, en in dat kleed gaat </w:t>
      </w:r>
      <w:r>
        <w:rPr>
          <w:rStyle w:val="Bodytext1"/>
          <w:color w:val="000000"/>
        </w:rPr>
        <w:t>men ten avondmaal. Maar wat ontbreekt er? We zouden hierop antwoorden nog alles. Nog nooit is er eenig Woord Gods tot de ziel uit Gods eigen mond (Jes. 55: 11) gekomen met kracht door den Heiligen Geest. Vandaar dat er gemist wordt eene innige verbrijzelin</w:t>
      </w:r>
      <w:r>
        <w:rPr>
          <w:rStyle w:val="Bodytext1"/>
          <w:color w:val="000000"/>
        </w:rPr>
        <w:t>gdes harten, gepaard met diepe verootmoedigende zielsboetvaardigheid. Geen bitter gekerm over het smartelijke Godsgemis. Met de zonde is inwendig niet gebroken en daarom der zonde niet gestorven om Gode te leven. Nood- geschrei en een heilig verlegen staan</w:t>
      </w:r>
      <w:r>
        <w:rPr>
          <w:rStyle w:val="Bodytext1"/>
          <w:color w:val="000000"/>
        </w:rPr>
        <w:t xml:space="preserve"> voor het aangezicht Gods wordt niet gekend. Het is het zaad op den steen- achtigen grond of onder de doornen. Het draagt geen vrucht van waarachtige bekeering tot God.</w:t>
      </w:r>
    </w:p>
    <w:p w:rsidR="00000000" w:rsidRDefault="00901765">
      <w:pPr>
        <w:pStyle w:val="Bodytext10"/>
        <w:framePr w:w="5578" w:h="8174" w:hRule="exact" w:wrap="none" w:vAnchor="page" w:hAnchor="page" w:x="771" w:y="840"/>
        <w:numPr>
          <w:ilvl w:val="0"/>
          <w:numId w:val="19"/>
        </w:numPr>
        <w:tabs>
          <w:tab w:val="left" w:pos="456"/>
        </w:tabs>
        <w:ind w:firstLine="180"/>
        <w:jc w:val="both"/>
        <w:rPr>
          <w:sz w:val="24"/>
          <w:szCs w:val="24"/>
        </w:rPr>
      </w:pPr>
      <w:bookmarkStart w:id="79" w:name="bookmark79"/>
      <w:bookmarkEnd w:id="79"/>
      <w:r>
        <w:rPr>
          <w:rStyle w:val="Bodytext1"/>
          <w:i/>
          <w:iCs/>
          <w:color w:val="000000"/>
        </w:rPr>
        <w:t>Het kleed van huichelarij.</w:t>
      </w:r>
    </w:p>
    <w:p w:rsidR="00000000" w:rsidRDefault="00901765">
      <w:pPr>
        <w:pStyle w:val="Bodytext10"/>
        <w:framePr w:w="5578" w:h="8174" w:hRule="exact" w:wrap="none" w:vAnchor="page" w:hAnchor="page" w:x="771" w:y="840"/>
        <w:ind w:firstLine="180"/>
        <w:jc w:val="both"/>
        <w:rPr>
          <w:sz w:val="24"/>
          <w:szCs w:val="24"/>
        </w:rPr>
      </w:pPr>
      <w:r>
        <w:rPr>
          <w:rStyle w:val="Bodytext1"/>
          <w:color w:val="000000"/>
        </w:rPr>
        <w:t>Onder dat kleed gaan er velen aan he</w:t>
      </w:r>
      <w:r>
        <w:rPr>
          <w:rStyle w:val="Bodytext1"/>
          <w:color w:val="000000"/>
        </w:rPr>
        <w:t>t avondmaal. Zij bidden, lezen, leven vroom, hebben hartstochtelijke ge- moedsbewegingeri.</w:t>
      </w:r>
    </w:p>
    <w:p w:rsidR="00000000" w:rsidRDefault="00901765">
      <w:pPr>
        <w:pStyle w:val="Bodytext10"/>
        <w:framePr w:w="5578" w:h="8174" w:hRule="exact" w:wrap="none" w:vAnchor="page" w:hAnchor="page" w:x="771" w:y="840"/>
        <w:ind w:firstLine="180"/>
        <w:jc w:val="both"/>
        <w:rPr>
          <w:sz w:val="24"/>
          <w:szCs w:val="24"/>
        </w:rPr>
      </w:pPr>
      <w:r>
        <w:rPr>
          <w:rStyle w:val="Bodytext1"/>
          <w:color w:val="000000"/>
        </w:rPr>
        <w:t>Spreken van hooggaande ervaringen,</w:t>
      </w:r>
      <w:r>
        <w:rPr>
          <w:rStyle w:val="Bodytext1"/>
          <w:color w:val="000000"/>
        </w:rPr>
        <w:t xml:space="preserve"> van gezichten Godes. Ze verkeeren onder Gods volk en niet zelden gebeurt het, dat ze een tijdlang het hoogste woord op de gezel- schappen hebben en aldaar aangebeden en bewonderd worden.</w:t>
      </w:r>
    </w:p>
    <w:p w:rsidR="00000000" w:rsidRDefault="00901765">
      <w:pPr>
        <w:pStyle w:val="Bodytext10"/>
        <w:framePr w:w="5578" w:h="8174" w:hRule="exact" w:wrap="none" w:vAnchor="page" w:hAnchor="page" w:x="771" w:y="840"/>
        <w:ind w:firstLine="180"/>
        <w:jc w:val="both"/>
        <w:rPr>
          <w:sz w:val="24"/>
          <w:szCs w:val="24"/>
        </w:rPr>
      </w:pPr>
      <w:r>
        <w:rPr>
          <w:rStyle w:val="Bodytext1"/>
          <w:color w:val="000000"/>
        </w:rPr>
        <w:t>Evenwel, die hen maar eenigszins verdenkt haten ze, maar die hen aan</w:t>
      </w:r>
      <w:r>
        <w:rPr>
          <w:rStyle w:val="Bodytext1"/>
          <w:color w:val="000000"/>
        </w:rPr>
        <w:t>bidden, prijzen, zegenen en beminnen ze, maar altijd eenigszins uit de hoogte. Speurt men derzulken hun levenswandel na dan komt men al spoedig tot de</w:t>
      </w:r>
    </w:p>
    <w:p w:rsidR="00000000" w:rsidRDefault="00901765">
      <w:pPr>
        <w:pStyle w:val="Headerorfooter10"/>
        <w:framePr w:wrap="none" w:vAnchor="page" w:hAnchor="page" w:x="796" w:y="9264"/>
        <w:rPr>
          <w:sz w:val="24"/>
          <w:szCs w:val="24"/>
        </w:rPr>
      </w:pPr>
      <w:r>
        <w:rPr>
          <w:rStyle w:val="Headerorfooter1"/>
          <w:color w:val="000000"/>
        </w:rPr>
        <w:t>42</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56" w:h="8140" w:hRule="exact" w:wrap="none" w:vAnchor="page" w:hAnchor="page" w:x="682" w:y="878"/>
        <w:ind w:firstLine="0"/>
        <w:jc w:val="both"/>
        <w:rPr>
          <w:sz w:val="24"/>
          <w:szCs w:val="24"/>
        </w:rPr>
      </w:pPr>
      <w:r>
        <w:rPr>
          <w:rStyle w:val="Bodytext1"/>
          <w:color w:val="000000"/>
        </w:rPr>
        <w:t>ontdekking dat daar hier en daar wel wat hapert. Zulke menschen kunnen gewo</w:t>
      </w:r>
      <w:r>
        <w:rPr>
          <w:rStyle w:val="Bodytext1"/>
          <w:color w:val="000000"/>
        </w:rPr>
        <w:t>onlijk even gemakkelijk onder de wereld, in de herberg, als in de kerk en op de gezel- schappen van Gods kinderen verkeeren. Wat ontbreekt hier, wel . toehoorders, de innerlijke verborgene geloofs- vereeniging met een levenden wijnstok, met Christus. Hier-</w:t>
      </w:r>
      <w:r>
        <w:rPr>
          <w:rStyle w:val="Bodytext1"/>
          <w:color w:val="000000"/>
        </w:rPr>
        <w:t xml:space="preserve"> door wordt gemist de rechte armoede des Geestes, het ware treuren uit een evangelischen grond.</w:t>
      </w:r>
    </w:p>
    <w:p w:rsidR="00000000" w:rsidRDefault="00901765">
      <w:pPr>
        <w:pStyle w:val="Bodytext10"/>
        <w:framePr w:w="5756" w:h="8140" w:hRule="exact" w:wrap="none" w:vAnchor="page" w:hAnchor="page" w:x="682" w:y="878"/>
        <w:ind w:firstLine="240"/>
        <w:jc w:val="both"/>
        <w:rPr>
          <w:sz w:val="24"/>
          <w:szCs w:val="24"/>
        </w:rPr>
      </w:pPr>
      <w:r>
        <w:rPr>
          <w:rStyle w:val="Bodytext1"/>
          <w:color w:val="000000"/>
        </w:rPr>
        <w:t>Veel gevaar bestaat er dus om zich te bedriegen voor eene groote eeuwigheid. Dit vermelden wij nu niet om arme, twijfelende, zuchtende zielen noodeloos te bedro</w:t>
      </w:r>
      <w:r>
        <w:rPr>
          <w:rStyle w:val="Bodytext1"/>
          <w:color w:val="000000"/>
        </w:rPr>
        <w:t>even, ter neder te slaan, o, neen, want de waarachtige bekommerde ziel slaat haar zelf genoeg, die wenscht oprecht behandeld, hetgeen een zuiver kenmerk is van de waarachtige be- kommering. Het zou eene groote weldaad zijn, en geen kleine genade, wanneer h</w:t>
      </w:r>
      <w:r>
        <w:rPr>
          <w:rStyle w:val="Bodytext1"/>
          <w:color w:val="000000"/>
        </w:rPr>
        <w:t>et maar tot een recht hartgrondig zielsonderzoek mocht dienen. Heilig wantrouwen aan ons zelven werkt behoefte naar een bestendig woord van den Heere tot de ziel gesproken, dat haar alleen opbeuren, versterken, vertroosten en bemoedigen kan. Het gezegde de</w:t>
      </w:r>
      <w:r>
        <w:rPr>
          <w:rStyle w:val="Bodytext1"/>
          <w:color w:val="000000"/>
        </w:rPr>
        <w:t>r ouden geldt hier ook: „Staat niet naar zwaarheid, maar naar waarheid.”</w:t>
      </w:r>
    </w:p>
    <w:p w:rsidR="00000000" w:rsidRDefault="00901765">
      <w:pPr>
        <w:pStyle w:val="Bodytext10"/>
        <w:framePr w:w="5756" w:h="8140" w:hRule="exact" w:wrap="none" w:vAnchor="page" w:hAnchor="page" w:x="682" w:y="878"/>
        <w:ind w:firstLine="240"/>
        <w:jc w:val="both"/>
        <w:rPr>
          <w:sz w:val="24"/>
          <w:szCs w:val="24"/>
        </w:rPr>
      </w:pPr>
      <w:r>
        <w:rPr>
          <w:rStyle w:val="Bodytext1"/>
          <w:color w:val="000000"/>
        </w:rPr>
        <w:t>Een oprechte ziel roept uit: Leg de gevaren maarbloot, toon de bedriegelijkheid en arglistigheid maar duidelijk aan, graaf al maar dieper. Dit verlangen vloeit voort uit de evangelisc</w:t>
      </w:r>
      <w:r>
        <w:rPr>
          <w:rStyle w:val="Bodytext1"/>
          <w:color w:val="000000"/>
        </w:rPr>
        <w:t>he zelfkennis en uit de evangelische Gods- kennis n.l. dat God een God der waarheid is en daarom ook naar waarheid in het binnenste des harten ziet.</w:t>
      </w:r>
    </w:p>
    <w:p w:rsidR="00000000" w:rsidRDefault="00901765">
      <w:pPr>
        <w:pStyle w:val="Bodytext10"/>
        <w:framePr w:w="5756" w:h="8140" w:hRule="exact" w:wrap="none" w:vAnchor="page" w:hAnchor="page" w:x="682" w:y="878"/>
        <w:ind w:firstLine="240"/>
        <w:jc w:val="both"/>
        <w:rPr>
          <w:sz w:val="24"/>
          <w:szCs w:val="24"/>
        </w:rPr>
      </w:pPr>
      <w:r>
        <w:rPr>
          <w:rStyle w:val="Bodytext1"/>
          <w:color w:val="000000"/>
        </w:rPr>
        <w:t xml:space="preserve">In dit opzicht is de Heere het eens met zijn bemind volk en Gods volk met den Heere, want ze hebben beiden </w:t>
      </w:r>
      <w:r>
        <w:rPr>
          <w:rStyle w:val="Bodytext1"/>
          <w:color w:val="000000"/>
        </w:rPr>
        <w:t>lust tot waarheid in het binnenste. Zouden dezulken niet</w:t>
      </w:r>
    </w:p>
    <w:p w:rsidR="00000000" w:rsidRDefault="00901765">
      <w:pPr>
        <w:pStyle w:val="Headerorfooter10"/>
        <w:framePr w:wrap="none" w:vAnchor="page" w:hAnchor="page" w:x="6201" w:y="9268"/>
        <w:rPr>
          <w:sz w:val="24"/>
          <w:szCs w:val="24"/>
        </w:rPr>
      </w:pPr>
      <w:r>
        <w:rPr>
          <w:rStyle w:val="Headerorfooter1"/>
          <w:color w:val="000000"/>
        </w:rPr>
        <w:t>43</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98" w:h="8144" w:hRule="exact" w:wrap="none" w:vAnchor="page" w:hAnchor="page" w:x="661" w:y="844"/>
        <w:spacing w:after="180"/>
        <w:ind w:firstLine="20"/>
        <w:jc w:val="both"/>
        <w:rPr>
          <w:sz w:val="24"/>
          <w:szCs w:val="24"/>
        </w:rPr>
      </w:pPr>
      <w:r>
        <w:rPr>
          <w:rStyle w:val="Bodytext1"/>
          <w:color w:val="000000"/>
        </w:rPr>
        <w:t>zeer onderscheiden zijn van de huichelaren, die liefst maar tot hen hooren spreken van zachte dingen en de breuke maar op het lichtst wenschen geheeld te zien? De oprech</w:t>
      </w:r>
      <w:r>
        <w:rPr>
          <w:rStyle w:val="Bodytext1"/>
          <w:color w:val="000000"/>
        </w:rPr>
        <w:t>te betuigt: Mijne zonden maakte ik u bekend en mijn onge- rechtigheid bedekte ik niet. Ps. 32. Voor de opzieners der gemeente is de geveinsde verborgen, maar voor het hart- doorzoekend oog van den Alwetenden Jehovah niet. We lezen in den tekst van den „Vri</w:t>
      </w:r>
      <w:r>
        <w:rPr>
          <w:rStyle w:val="Bodytext1"/>
          <w:color w:val="000000"/>
        </w:rPr>
        <w:t>end,” dat hij verstomde. Alle geveinsden zullen vroeg of laat ontdekt en openbaar worden en tegen het getuigenis, dat de Heere van hen geeft kunnen zij niets inbrengen, want hunne eigene cons- cientie veroordeelt hen. Als de geveinsde avondmaalganger in di</w:t>
      </w:r>
      <w:r>
        <w:rPr>
          <w:rStyle w:val="Bodytext1"/>
          <w:color w:val="000000"/>
        </w:rPr>
        <w:t>t zijn kwaad volhardt, zal hij als een verhard zondaar sterven en zijn deel zal zijn in de buitenste duisternis, aldaar zal zijn weening en knersing der tanden. De Farizeen namen ergernis uit Jezus omgangmetTollenaren en zondaren, ze murmureerden en zeiden</w:t>
      </w:r>
      <w:r>
        <w:rPr>
          <w:rStyle w:val="Bodytext1"/>
          <w:color w:val="000000"/>
        </w:rPr>
        <w:t xml:space="preserve">: </w:t>
      </w:r>
      <w:r>
        <w:rPr>
          <w:rStyle w:val="Bodytext1"/>
          <w:i/>
          <w:iCs/>
          <w:color w:val="000000"/>
        </w:rPr>
        <w:t>„Deze ontvangt de zondaars en eet met hen”.</w:t>
      </w:r>
      <w:r>
        <w:rPr>
          <w:rStyle w:val="Bodytext1"/>
          <w:color w:val="000000"/>
        </w:rPr>
        <w:t xml:space="preserve"> Luc. 15: 2. Ze spraken eene kostelijke waarheid, hoewel zij het aldus niet bedoelden, want juist zijn het zondaars, namelijk die met het harte zondaar gemaakt 2ijn, welke de zaligmaker tot zijne zoete gemeen- s</w:t>
      </w:r>
      <w:r>
        <w:rPr>
          <w:rStyle w:val="Bodytext1"/>
          <w:color w:val="000000"/>
        </w:rPr>
        <w:t>chap, tot het heilig avondmaal noodigt.</w:t>
      </w:r>
    </w:p>
    <w:p w:rsidR="00000000" w:rsidRDefault="00901765">
      <w:pPr>
        <w:pStyle w:val="Bodytext10"/>
        <w:framePr w:w="5798" w:h="8144" w:hRule="exact" w:wrap="none" w:vAnchor="page" w:hAnchor="page" w:x="661" w:y="844"/>
        <w:numPr>
          <w:ilvl w:val="0"/>
          <w:numId w:val="18"/>
        </w:numPr>
        <w:tabs>
          <w:tab w:val="left" w:pos="777"/>
        </w:tabs>
        <w:spacing w:after="80"/>
        <w:ind w:firstLine="400"/>
        <w:jc w:val="both"/>
        <w:rPr>
          <w:sz w:val="24"/>
          <w:szCs w:val="24"/>
        </w:rPr>
      </w:pPr>
      <w:bookmarkStart w:id="80" w:name="bookmark80"/>
      <w:bookmarkEnd w:id="80"/>
      <w:r>
        <w:rPr>
          <w:rStyle w:val="Bodytext1"/>
          <w:color w:val="000000"/>
        </w:rPr>
        <w:t>De welkome dischgenooten.</w:t>
      </w:r>
    </w:p>
    <w:p w:rsidR="00000000" w:rsidRDefault="00901765">
      <w:pPr>
        <w:pStyle w:val="Bodytext10"/>
        <w:framePr w:w="5798" w:h="8144" w:hRule="exact" w:wrap="none" w:vAnchor="page" w:hAnchor="page" w:x="661" w:y="844"/>
        <w:ind w:left="200"/>
        <w:jc w:val="both"/>
        <w:rPr>
          <w:sz w:val="24"/>
          <w:szCs w:val="24"/>
        </w:rPr>
      </w:pPr>
      <w:r>
        <w:rPr>
          <w:rStyle w:val="Bodytext1"/>
          <w:color w:val="000000"/>
        </w:rPr>
        <w:t>Twee bijzondere doeleinden beoogt de Heiland in de inzetting des Heiligen Avondmaals, n.l.: gedenken en ver- kondigen. Luc. 22:19,1 Cor. 11:26. Immers het evangelisc</w:t>
      </w:r>
      <w:r>
        <w:rPr>
          <w:rStyle w:val="Bodytext1"/>
          <w:color w:val="000000"/>
        </w:rPr>
        <w:t xml:space="preserve">h bevel luidt: </w:t>
      </w:r>
      <w:r>
        <w:rPr>
          <w:rStyle w:val="Bodytext1"/>
          <w:i/>
          <w:iCs/>
          <w:color w:val="000000"/>
        </w:rPr>
        <w:t>Doet dat tot mijner gedachtenis en verkondigt den dood des Heeren totdat Hij komt.</w:t>
      </w:r>
      <w:r>
        <w:rPr>
          <w:rStyle w:val="Bodytext1"/>
          <w:color w:val="000000"/>
        </w:rPr>
        <w:t xml:space="preserve"> Nog al onderscheidelijk wordt er over gesproken en geschreven, wie het nu eigenlijk zijn, die zulks zullen betrachten. De Heiland zelf wijst geen</w:t>
      </w:r>
    </w:p>
    <w:p w:rsidR="00000000" w:rsidRDefault="00901765">
      <w:pPr>
        <w:pStyle w:val="Headerorfooter10"/>
        <w:framePr w:wrap="none" w:vAnchor="page" w:hAnchor="page" w:x="911" w:y="9264"/>
        <w:rPr>
          <w:sz w:val="24"/>
          <w:szCs w:val="24"/>
        </w:rPr>
      </w:pPr>
      <w:r>
        <w:rPr>
          <w:rStyle w:val="Headerorfooter1"/>
          <w:color w:val="000000"/>
        </w:rPr>
        <w:t>44</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98" w:h="8161" w:hRule="exact" w:wrap="none" w:vAnchor="page" w:hAnchor="page" w:x="661" w:y="861"/>
        <w:ind w:left="200" w:firstLine="0"/>
        <w:jc w:val="both"/>
        <w:rPr>
          <w:sz w:val="24"/>
          <w:szCs w:val="24"/>
        </w:rPr>
      </w:pPr>
      <w:r>
        <w:rPr>
          <w:rStyle w:val="Bodytext1"/>
          <w:color w:val="000000"/>
        </w:rPr>
        <w:t>trap of graad aan, die men in het genadeleven moet be- reikt hebben om een welkome gast aan ’s Heeren heilige tafel te zijn. Dit behoeft geen nader betoog, alleen voor de kinderen is het kinderbrood. Daarom getuigt het van eene ve</w:t>
      </w:r>
      <w:r>
        <w:rPr>
          <w:rStyle w:val="Bodytext1"/>
          <w:color w:val="000000"/>
        </w:rPr>
        <w:t>rregaande dwaasheid en geestelijke onkunde, dat vele leeraars uiterlijke belijders noodzaken aan het avond- maal te gaan zonder de minste kenteekenen van geestelijk leven te openbaren. Het denkbeeld van voeden moet bij het avondmaal op den voorgrond staan.</w:t>
      </w:r>
      <w:r>
        <w:rPr>
          <w:rStyle w:val="Bodytext1"/>
          <w:color w:val="000000"/>
        </w:rPr>
        <w:t xml:space="preserve"> Een waarachtige, oprechte avondmaalganger is een levendgemaakte ziel. Dat leven moet gevoed, versterkt worden. Een hongerige naar de gerechtigheid, een dorstige naar de wateren des heils, wordt voor een waarachtige dischgenoot aan’s Heeren tafel gehouden.</w:t>
      </w:r>
      <w:r>
        <w:rPr>
          <w:rStyle w:val="Bodytext1"/>
          <w:color w:val="000000"/>
        </w:rPr>
        <w:t xml:space="preserve"> Zulk een geloovig werkzame ziel moet er uitdrukkelijk op gewezen worden, dat, gelijk het brood daar verbroken wordt, en de wijn vergoten, alzoo het lichaam van Christus en Zijn bleed voor haar vergoten is. Wordt door de zalige werking des Heiligen Geestes</w:t>
      </w:r>
      <w:r>
        <w:rPr>
          <w:rStyle w:val="Bodytext1"/>
          <w:color w:val="000000"/>
        </w:rPr>
        <w:t xml:space="preserve"> deze voorwerpelijke waarheid geloovig omhelsd dan wordt deze heerlijke, eeuwige en daarom Goddelijke waarheid onder- werpelijk toegepast en toegeeigend. Dan blijft de avond</w:t>
      </w:r>
      <w:r>
        <w:rPr>
          <w:rStyle w:val="Bodytext1"/>
          <w:color w:val="000000"/>
        </w:rPr>
        <w:softHyphen/>
        <w:t>maalganger niet aan het uiterlijke brood en den wijn hangen, maar dan leert Gods k</w:t>
      </w:r>
      <w:r>
        <w:rPr>
          <w:rStyle w:val="Bodytext1"/>
          <w:color w:val="000000"/>
        </w:rPr>
        <w:t xml:space="preserve">ind verstaan dat door Christus’ zoendood de oorzaak van zijn eeuwigen honger en kommer is weggenomen en den levendmakenden Geest verworven. Zulk een gelukkige avondmaalganger is dan rijk gezegend. De zoete vrucht van Jezus Borgwerk, namelijk vrede met God </w:t>
      </w:r>
      <w:r>
        <w:rPr>
          <w:rStyle w:val="Bodytext1"/>
          <w:color w:val="000000"/>
        </w:rPr>
        <w:t>door Christus wordt dan zalig genoten. De peilloos diepe waarheid: God was in Christo de wereld met zichzelven verzoenende, wordt dan eenigszins, tot diepe verwondering en aanbidding verstaan. Hij mag zich</w:t>
      </w:r>
    </w:p>
    <w:p w:rsidR="00000000" w:rsidRDefault="00901765">
      <w:pPr>
        <w:pStyle w:val="Headerorfooter10"/>
        <w:framePr w:wrap="none" w:vAnchor="page" w:hAnchor="page" w:x="6251" w:y="9268"/>
        <w:rPr>
          <w:sz w:val="24"/>
          <w:szCs w:val="24"/>
        </w:rPr>
      </w:pPr>
      <w:r>
        <w:rPr>
          <w:rStyle w:val="Headerorfooter1"/>
          <w:color w:val="000000"/>
        </w:rPr>
        <w:t>45</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71" w:h="8183" w:hRule="exact" w:wrap="none" w:vAnchor="page" w:hAnchor="page" w:x="724" w:y="904"/>
        <w:ind w:left="200" w:firstLine="0"/>
        <w:jc w:val="both"/>
        <w:rPr>
          <w:sz w:val="24"/>
          <w:szCs w:val="24"/>
        </w:rPr>
      </w:pPr>
      <w:r>
        <w:rPr>
          <w:rStyle w:val="Bodytext1"/>
          <w:color w:val="000000"/>
        </w:rPr>
        <w:t>verlustigen in den t</w:t>
      </w:r>
      <w:r>
        <w:rPr>
          <w:rStyle w:val="Bodytext1"/>
          <w:color w:val="000000"/>
        </w:rPr>
        <w:t>rouwen Verbonds God, uit wiens schat- kameren van heil en zaligheid alles geschonken wordt. Juist dat Verbond is voor’s Heeren beweldadigd volk hun sterkte. Jehovah zelf heeft gesproken: „Bergen zullen wijken ende en heuvelen wankelen maar het Verbond mijn</w:t>
      </w:r>
      <w:r>
        <w:rPr>
          <w:rStyle w:val="Bodytext1"/>
          <w:color w:val="000000"/>
        </w:rPr>
        <w:t xml:space="preserve">s Vredes zal niet wankelen, zegt de Heere, uw Ontfermer.” Hier zien zij door den verrekijker des geloofs iets van den Koning in Zijne schoonheid, iets van de heerlijkheid van het vergelegen land, het is hun een voorportaal des hemels, een Bethel, een huis </w:t>
      </w:r>
      <w:r>
        <w:rPr>
          <w:rStyle w:val="Bodytext1"/>
          <w:color w:val="000000"/>
        </w:rPr>
        <w:t>Gods. Die alzoo, in zichzelven wel ellendig en diep onwaardig, zulk eene uitnemende weldaad, mag aanzitten aan dien koninklijken maaltijd, zal het ervaren met welk een grondeloos ontfermend God een helwaardig zondaar te doen heeft. Een Mefiboseth’s gestalt</w:t>
      </w:r>
      <w:r>
        <w:rPr>
          <w:rStyle w:val="Bodytext1"/>
          <w:color w:val="000000"/>
        </w:rPr>
        <w:t xml:space="preserve">e blijft hier niet achter, die uitriep, toen hij aan ’s Konings tafel geleid werd:„Wat ben ik, een doode hond, dat de Koning naar mij omziet.” Niet altijd is dit geloofsgezicht even helder, dat zij verre. Menigmaal verbergt de Heere Zijn aange- zicht voor </w:t>
      </w:r>
      <w:r>
        <w:rPr>
          <w:rStyle w:val="Bodytext1"/>
          <w:color w:val="000000"/>
        </w:rPr>
        <w:t>zijn volk en er openbaart zich dan in de ziel eene andere geloofswerkzaamheid. Wanneer het getuigenis toegebonden wordt en de wet verzegeld is, d.w.z. wanneer zij de verlichtende invloeden des Heiligen Geestes missen en daardoor Christus voor de ziel verbo</w:t>
      </w:r>
      <w:r>
        <w:rPr>
          <w:rStyle w:val="Bodytext1"/>
          <w:color w:val="000000"/>
        </w:rPr>
        <w:t>rgen is in Zijne dierbare Middelaars graveerselen dan is de ziel niet werke- loos, o, neen, dan wordt daaruit geboren een verbeiden, verwachten en uitzien naar den Heere. Deze zielsgestalte van de kerk vinden wij in Jes. 8:17. „Daarom zal ik den Heere verb</w:t>
      </w:r>
      <w:r>
        <w:rPr>
          <w:rStyle w:val="Bodytext1"/>
          <w:color w:val="000000"/>
        </w:rPr>
        <w:t>eiden, die zijn Aangezicht verbergt voor den HuizeJacobs ende en ik zal Hem verwachten. David zegt: „Mijne ziele kleeft u achteraan.” Ps. 119.</w:t>
      </w:r>
    </w:p>
    <w:p w:rsidR="00000000" w:rsidRDefault="00901765">
      <w:pPr>
        <w:pStyle w:val="Bodytext10"/>
        <w:framePr w:w="5671" w:h="8183" w:hRule="exact" w:wrap="none" w:vAnchor="page" w:hAnchor="page" w:x="724" w:y="904"/>
        <w:jc w:val="both"/>
        <w:rPr>
          <w:sz w:val="24"/>
          <w:szCs w:val="24"/>
        </w:rPr>
      </w:pPr>
      <w:r>
        <w:rPr>
          <w:rStyle w:val="Bodytext1"/>
          <w:color w:val="000000"/>
        </w:rPr>
        <w:t>Het is zulk een zonderling volk, dat aan ’s Heeren tafel</w:t>
      </w:r>
    </w:p>
    <w:p w:rsidR="00000000" w:rsidRDefault="00901765">
      <w:pPr>
        <w:pStyle w:val="Headerorfooter10"/>
        <w:framePr w:wrap="none" w:vAnchor="page" w:hAnchor="page" w:x="712" w:y="9268"/>
        <w:rPr>
          <w:sz w:val="24"/>
          <w:szCs w:val="24"/>
        </w:rPr>
      </w:pPr>
      <w:r>
        <w:rPr>
          <w:rStyle w:val="Headerorfooter1"/>
          <w:color w:val="000000"/>
        </w:rPr>
        <w:t>46</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92" w:h="8170" w:hRule="exact" w:wrap="none" w:vAnchor="page" w:hAnchor="page" w:x="714" w:y="976"/>
        <w:spacing w:after="180"/>
        <w:ind w:firstLine="0"/>
        <w:jc w:val="both"/>
        <w:rPr>
          <w:sz w:val="24"/>
          <w:szCs w:val="24"/>
        </w:rPr>
      </w:pPr>
      <w:r>
        <w:rPr>
          <w:rStyle w:val="Bodytext1"/>
          <w:color w:val="000000"/>
        </w:rPr>
        <w:t>welkom is. Het zijn armen n.l. van Geeste, verminkten, kreupelen, blinden Luc. 14 : 21. Het is geen oneere voor Christus om met zulke ellendigen, melaatschen om te gaan, evenmin als het geen oneere is voor een aardschen medi- cijnmeester om met menschen om</w:t>
      </w:r>
      <w:r>
        <w:rPr>
          <w:rStyle w:val="Bodytext1"/>
          <w:color w:val="000000"/>
        </w:rPr>
        <w:t xml:space="preserve"> te gaan, die met de vuilste ziekten besmet zijn. O, neen! Het is juist Jezus liefdewerk om melaatschen te reinigen, ellendigen te helpen en om aan verlorenen in zich zelven zich te openbaren in zijne opzoekende liefde als hun eeuwige Redder en Be- houder.</w:t>
      </w:r>
      <w:r>
        <w:rPr>
          <w:rStyle w:val="Bodytext1"/>
          <w:color w:val="000000"/>
        </w:rPr>
        <w:t xml:space="preserve"> OI Dat vrije Gods om aan zulken Zijne algenoeg- zaamheid in Christus te ontsluiten baart wat verwondering als de Heere ze eens verrast met zulk een liefdebezoek aan den Verbondsdisch.</w:t>
      </w:r>
    </w:p>
    <w:p w:rsidR="00000000" w:rsidRDefault="00901765">
      <w:pPr>
        <w:pStyle w:val="Bodytext10"/>
        <w:framePr w:w="5692" w:h="8170" w:hRule="exact" w:wrap="none" w:vAnchor="page" w:hAnchor="page" w:x="714" w:y="976"/>
        <w:numPr>
          <w:ilvl w:val="0"/>
          <w:numId w:val="18"/>
        </w:numPr>
        <w:tabs>
          <w:tab w:val="left" w:pos="555"/>
        </w:tabs>
        <w:spacing w:after="80"/>
        <w:ind w:firstLine="220"/>
        <w:jc w:val="both"/>
        <w:rPr>
          <w:sz w:val="24"/>
          <w:szCs w:val="24"/>
        </w:rPr>
      </w:pPr>
      <w:bookmarkStart w:id="81" w:name="bookmark81"/>
      <w:bookmarkEnd w:id="81"/>
      <w:r>
        <w:rPr>
          <w:rStyle w:val="Bodytext1"/>
          <w:color w:val="000000"/>
        </w:rPr>
        <w:t>De vriendelijke on tv angst.</w:t>
      </w:r>
    </w:p>
    <w:p w:rsidR="00000000" w:rsidRDefault="00901765">
      <w:pPr>
        <w:pStyle w:val="Bodytext10"/>
        <w:framePr w:w="5692" w:h="8170" w:hRule="exact" w:wrap="none" w:vAnchor="page" w:hAnchor="page" w:x="714" w:y="976"/>
        <w:ind w:firstLine="220"/>
        <w:jc w:val="both"/>
        <w:rPr>
          <w:sz w:val="24"/>
          <w:szCs w:val="24"/>
        </w:rPr>
      </w:pPr>
      <w:r>
        <w:rPr>
          <w:rStyle w:val="Bodytext1"/>
          <w:color w:val="000000"/>
        </w:rPr>
        <w:t xml:space="preserve">Eene bijzondere aanmoediging voor de bestredene avond- maalgangers is de vriendelijke ontvangst, die hun tebeurt valt aan den heiligen disch. Ze worden door den Gastheer zelf op een allerinnemendste wijze genoodigd. In de uit- noodiging luidt het: </w:t>
      </w:r>
      <w:r>
        <w:rPr>
          <w:rStyle w:val="Bodytext1"/>
          <w:i/>
          <w:iCs/>
          <w:color w:val="000000"/>
        </w:rPr>
        <w:t>„Komt et</w:t>
      </w:r>
      <w:r>
        <w:rPr>
          <w:rStyle w:val="Bodytext1"/>
          <w:i/>
          <w:iCs/>
          <w:color w:val="000000"/>
        </w:rPr>
        <w:t>et van mijn brood ende drinket van den wijn, dien ik gemengd hebbe."</w:t>
      </w:r>
      <w:r>
        <w:rPr>
          <w:rStyle w:val="Bodytext1"/>
          <w:color w:val="000000"/>
        </w:rPr>
        <w:t xml:space="preserve"> Spr. 9:2—5 en boven- dien worden ze bijzonder overeenkomstig hun zielestand genoodigd. Door ontdekkend genadelicht leert Gods kind zich kennen als een slechte, als een verstandelooze en j</w:t>
      </w:r>
      <w:r>
        <w:rPr>
          <w:rStyle w:val="Bodytext1"/>
          <w:color w:val="000000"/>
        </w:rPr>
        <w:t>uist bij die namen, die hun zielsgewaarwordingen uitdrukken worden de welkome gasten tot den Verbondsdisch geroepen. Daar is bij den Heere Jezus een gastvrijheid, die boven alle verdenking verheven is. Jes. 55: 1—3. Een bijzondere grond des vertrouwens wor</w:t>
      </w:r>
      <w:r>
        <w:rPr>
          <w:rStyle w:val="Bodytext1"/>
          <w:color w:val="000000"/>
        </w:rPr>
        <w:t>dt de bestredene ziel geschonken in deze vriendelijke en welmeenende uitnoodiging van den hemelschen Bruidegom. Immers Hij roept tot alle verslagene</w:t>
      </w:r>
    </w:p>
    <w:p w:rsidR="00000000" w:rsidRDefault="00901765">
      <w:pPr>
        <w:pStyle w:val="Headerorfooter10"/>
        <w:framePr w:wrap="none" w:vAnchor="page" w:hAnchor="page" w:x="6211" w:y="9264"/>
        <w:rPr>
          <w:sz w:val="24"/>
          <w:szCs w:val="24"/>
        </w:rPr>
      </w:pPr>
      <w:r>
        <w:rPr>
          <w:rStyle w:val="Headerorfooter1"/>
          <w:color w:val="000000"/>
        </w:rPr>
        <w:t>47</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54" w:h="8183" w:hRule="exact" w:wrap="none" w:vAnchor="page" w:hAnchor="page" w:x="733" w:y="899"/>
        <w:ind w:firstLine="0"/>
        <w:jc w:val="both"/>
        <w:rPr>
          <w:sz w:val="24"/>
          <w:szCs w:val="24"/>
        </w:rPr>
      </w:pPr>
      <w:r>
        <w:rPr>
          <w:rStyle w:val="Bodytext1"/>
          <w:color w:val="000000"/>
        </w:rPr>
        <w:t>van harten, Matth. 11 : 28 „Komt alien tot Mij, die vermoeid ende belast zijt</w:t>
      </w:r>
      <w:r>
        <w:rPr>
          <w:rStyle w:val="Bodytext1"/>
          <w:color w:val="000000"/>
        </w:rPr>
        <w:t xml:space="preserve"> ende Ik zal U ruste geven.” Gebrek aan evan- gelielicht doet de ziele gronden van vrijmoedigheid zoeken in zich zelven, doch daar bevindt zij het tegendeel. De aanklacht van haar eigen schuldig hart doet haar zoo zeer vertragen en beneemt haar geheel de g</w:t>
      </w:r>
      <w:r>
        <w:rPr>
          <w:rStyle w:val="Bodytext1"/>
          <w:color w:val="000000"/>
        </w:rPr>
        <w:t>eestelijke vrijmoedig</w:t>
      </w:r>
      <w:r>
        <w:rPr>
          <w:rStyle w:val="Bodytext1"/>
          <w:color w:val="000000"/>
        </w:rPr>
        <w:softHyphen/>
        <w:t>heid om te naderen. Hierdoor geraakt de ziel in groote verlegenheid en haar gemoed wordt vervuld met angstige bekommernissen. Hiervan maakt Satan gebruik om haar van den bruiloftsmaaltijd af te houden. Somtijds hebben Jezus’ woorden e</w:t>
      </w:r>
      <w:r>
        <w:rPr>
          <w:rStyle w:val="Bodytext1"/>
          <w:color w:val="000000"/>
        </w:rPr>
        <w:t xml:space="preserve">en bijzonderen klem op haar hart, als zij bedenkt, dat Jezus zelf grootelijks begeerte had om met zijne discipelen het Pascha te houden. Luc. 22 : 15. In Joh. 7 :37 luidt het zoo innerlijk: </w:t>
      </w:r>
      <w:r>
        <w:rPr>
          <w:rStyle w:val="Bodytext1"/>
          <w:i/>
          <w:iCs/>
          <w:color w:val="000000"/>
        </w:rPr>
        <w:t>Zoo iemand dorstet, die kome tot Mij ende drinke.</w:t>
      </w:r>
      <w:r>
        <w:rPr>
          <w:rStyle w:val="Bodytext1"/>
          <w:color w:val="000000"/>
        </w:rPr>
        <w:t xml:space="preserve"> Ziet de ziele ev</w:t>
      </w:r>
      <w:r>
        <w:rPr>
          <w:rStyle w:val="Bodytext1"/>
          <w:color w:val="000000"/>
        </w:rPr>
        <w:t>enwel op hare diepe onwaardigheid, dan benauwen haar deze twee ge- dachten: Laat ze na Jezus’ last en bevel kinderlijk op te volgen dan is ze ongehoorzaam, maar hare onwaardigheid is haar een struikelblok om toe te treden tot het heilige.</w:t>
      </w:r>
    </w:p>
    <w:p w:rsidR="00000000" w:rsidRDefault="00901765">
      <w:pPr>
        <w:pStyle w:val="Bodytext10"/>
        <w:framePr w:w="5654" w:h="8183" w:hRule="exact" w:wrap="none" w:vAnchor="page" w:hAnchor="page" w:x="733" w:y="899"/>
        <w:ind w:firstLine="240"/>
        <w:jc w:val="both"/>
        <w:rPr>
          <w:sz w:val="24"/>
          <w:szCs w:val="24"/>
        </w:rPr>
      </w:pPr>
      <w:r>
        <w:rPr>
          <w:rStyle w:val="Bodytext1"/>
          <w:color w:val="000000"/>
        </w:rPr>
        <w:t>Hierdoor ontstaat</w:t>
      </w:r>
      <w:r>
        <w:rPr>
          <w:rStyle w:val="Bodytext1"/>
          <w:color w:val="000000"/>
        </w:rPr>
        <w:t xml:space="preserve"> dan ook menigmaal een tweestrijd in haar vreezend en bevend gemoed en krijgt ze onder deze stormen eenige vrijmoedigheid des geloofs dan treedt ze toe onder veel bezwaarnissen. Met een verbroken hart en een verslagen geest, en, met een bevende hand ontvan</w:t>
      </w:r>
      <w:r>
        <w:rPr>
          <w:rStyle w:val="Bodytext1"/>
          <w:color w:val="000000"/>
        </w:rPr>
        <w:t>gt ze van den dienaar het brood en den drinkbeker. Maar, o, wonder! Daar daalt een lichtstraal in haar ziel. Jezus in zijne vriendelijkheid, gepastheid en dierbaarheid ontsluit zich voor het oog des geloofs, ze raakt haar zelven kwijt en zit diep verwonder</w:t>
      </w:r>
      <w:r>
        <w:rPr>
          <w:rStyle w:val="Bodytext1"/>
          <w:color w:val="000000"/>
        </w:rPr>
        <w:t>d ter neder over zulk eene vriendelijke ontvangst, wegsmeltend en wegzinkend in haar eigene nietigheid en onwaardigheid, proevend en smakend de</w:t>
      </w:r>
    </w:p>
    <w:p w:rsidR="00000000" w:rsidRDefault="00901765">
      <w:pPr>
        <w:pStyle w:val="Headerorfooter10"/>
        <w:framePr w:wrap="none" w:vAnchor="page" w:hAnchor="page" w:x="737" w:y="9268"/>
        <w:rPr>
          <w:sz w:val="24"/>
          <w:szCs w:val="24"/>
        </w:rPr>
      </w:pPr>
      <w:r>
        <w:rPr>
          <w:rStyle w:val="Headerorfooter1"/>
          <w:color w:val="000000"/>
        </w:rPr>
        <w:t>48</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92" w:h="8140" w:hRule="exact" w:wrap="none" w:vAnchor="page" w:hAnchor="page" w:x="714" w:y="870"/>
        <w:spacing w:after="80"/>
        <w:ind w:firstLine="0"/>
        <w:jc w:val="both"/>
        <w:rPr>
          <w:sz w:val="24"/>
          <w:szCs w:val="24"/>
        </w:rPr>
      </w:pPr>
      <w:r>
        <w:rPr>
          <w:rStyle w:val="Bodytext1"/>
          <w:color w:val="000000"/>
        </w:rPr>
        <w:t>verlossende lief de, die in Christo Jezu is. Ze roept er van uit: „Hij voert mij i</w:t>
      </w:r>
      <w:r>
        <w:rPr>
          <w:rStyle w:val="Bodytext1"/>
          <w:color w:val="000000"/>
        </w:rPr>
        <w:t>n het wijnhuis en Zijne lief de is de banier over mij.” Hoogl. 2. Ze zou met Petrus hier wel taber- nakelen willen maken. Ze mag met harm zielebruidegom eten en drinken aan Zijne tafel. Haar ziel wordt verkwikt. Ps. 23 : 3, de geloofshoop wordt verlevendig</w:t>
      </w:r>
      <w:r>
        <w:rPr>
          <w:rStyle w:val="Bodytext1"/>
          <w:color w:val="000000"/>
        </w:rPr>
        <w:t>d, het moede- looze hart wordt gesterkt, de liefde drijft nu alle vreeze buiten en de genade wordt door den Heiligen Geest aan haar ziele verzegeld. Openb. 2 : 7. Haar zielsgestalte is niet ongelijk aan die van Mefibozeth, toen hij aan’s Konings tafel zat,</w:t>
      </w:r>
      <w:r>
        <w:rPr>
          <w:rStyle w:val="Bodytext1"/>
          <w:color w:val="000000"/>
        </w:rPr>
        <w:t xml:space="preserve"> met den Koning etende en drinkende. In diepe verwondering en heilige teerheid riep hij uit: „Wat is uw knecht, dat Gij omgezien hebt naar een dooden hond, als ikben.” Maarvooraf staater:„7ben6ooghij zich.”2 Sam. 9:8. Zulks is ook het geval met zulk eene g</w:t>
      </w:r>
      <w:r>
        <w:rPr>
          <w:rStyle w:val="Bodytext1"/>
          <w:color w:val="000000"/>
        </w:rPr>
        <w:t>ezegende ziel. Hoe lager zij kan bukken in verwondering en aanbidding hoe voller stroomen van zaligheid, troost en vrede zij mag genieten. Het zijn de voorsmaken van de eeuwige zalig</w:t>
      </w:r>
      <w:r>
        <w:rPr>
          <w:rStyle w:val="Bodytext1"/>
          <w:color w:val="000000"/>
        </w:rPr>
        <w:softHyphen/>
        <w:t>heid, die Gods gunstgenooten eenmaal ongestoord in de gemeenschap met har</w:t>
      </w:r>
      <w:r>
        <w:rPr>
          <w:rStyle w:val="Bodytext1"/>
          <w:color w:val="000000"/>
        </w:rPr>
        <w:t>en Zielebruidegom, Goel en Losser eeuwig zullen genieten.</w:t>
      </w:r>
    </w:p>
    <w:p w:rsidR="00000000" w:rsidRDefault="00901765">
      <w:pPr>
        <w:pStyle w:val="Bodytext10"/>
        <w:framePr w:w="5692" w:h="8140" w:hRule="exact" w:wrap="none" w:vAnchor="page" w:hAnchor="page" w:x="714" w:y="870"/>
        <w:spacing w:after="80"/>
        <w:ind w:firstLine="0"/>
        <w:jc w:val="center"/>
        <w:rPr>
          <w:sz w:val="24"/>
          <w:szCs w:val="24"/>
        </w:rPr>
      </w:pPr>
      <w:r>
        <w:rPr>
          <w:rStyle w:val="Bodytext1"/>
          <w:color w:val="000000"/>
        </w:rPr>
        <w:t>Psalm 65 : 3.</w:t>
      </w:r>
    </w:p>
    <w:p w:rsidR="00000000" w:rsidRDefault="00901765">
      <w:pPr>
        <w:pStyle w:val="Heading210"/>
        <w:framePr w:w="5692" w:h="8140" w:hRule="exact" w:wrap="none" w:vAnchor="page" w:hAnchor="page" w:x="714" w:y="870"/>
        <w:spacing w:after="80"/>
        <w:jc w:val="both"/>
        <w:rPr>
          <w:b w:val="0"/>
          <w:bCs w:val="0"/>
          <w:sz w:val="24"/>
          <w:szCs w:val="24"/>
        </w:rPr>
      </w:pPr>
      <w:bookmarkStart w:id="82" w:name="bookmark82"/>
      <w:bookmarkStart w:id="83" w:name="bookmark83"/>
      <w:bookmarkStart w:id="84" w:name="bookmark84"/>
      <w:r>
        <w:rPr>
          <w:rStyle w:val="Heading21"/>
          <w:b/>
          <w:bCs/>
          <w:color w:val="000000"/>
        </w:rPr>
        <w:t>TOEPASSING.</w:t>
      </w:r>
      <w:bookmarkEnd w:id="82"/>
      <w:bookmarkEnd w:id="83"/>
      <w:bookmarkEnd w:id="84"/>
    </w:p>
    <w:p w:rsidR="00000000" w:rsidRDefault="00901765">
      <w:pPr>
        <w:pStyle w:val="Bodytext10"/>
        <w:framePr w:w="5692" w:h="8140" w:hRule="exact" w:wrap="none" w:vAnchor="page" w:hAnchor="page" w:x="714" w:y="870"/>
        <w:ind w:firstLine="220"/>
        <w:jc w:val="both"/>
        <w:rPr>
          <w:sz w:val="24"/>
          <w:szCs w:val="24"/>
        </w:rPr>
      </w:pPr>
      <w:r>
        <w:rPr>
          <w:rStyle w:val="Bodytext1"/>
          <w:color w:val="000000"/>
        </w:rPr>
        <w:t>Vele dwaalgevoelens zijn er</w:t>
      </w:r>
      <w:r>
        <w:rPr>
          <w:rStyle w:val="Bodytext1"/>
          <w:color w:val="000000"/>
        </w:rPr>
        <w:t xml:space="preserve"> ten alien tijde geweest om- trent het Heilige Avondmaal, Zondag 29 en 30 uit onzen Heidelberger Catechismus leveren daarvoor een duidelijk bewijs. Na in Zondag 28 de zuivere leer van het H. Avond</w:t>
      </w:r>
      <w:r>
        <w:rPr>
          <w:rStyle w:val="Bodytext1"/>
          <w:color w:val="000000"/>
        </w:rPr>
        <w:softHyphen/>
        <w:t>maal voorgesteld te hebben gaan de opstellers in de twee vo</w:t>
      </w:r>
      <w:r>
        <w:rPr>
          <w:rStyle w:val="Bodytext1"/>
          <w:color w:val="000000"/>
        </w:rPr>
        <w:t>lgende Zondags-afdeelingen over tot het weerleggen van het Roomsche en Luthersche wangevoelen, aangaande</w:t>
      </w:r>
    </w:p>
    <w:p w:rsidR="00000000" w:rsidRDefault="00901765">
      <w:pPr>
        <w:pStyle w:val="Headerorfooter10"/>
        <w:framePr w:wrap="none" w:vAnchor="page" w:hAnchor="page" w:x="6156" w:y="9264"/>
        <w:rPr>
          <w:sz w:val="24"/>
          <w:szCs w:val="24"/>
        </w:rPr>
      </w:pPr>
      <w:r>
        <w:rPr>
          <w:rStyle w:val="Headerorfooter1"/>
          <w:color w:val="000000"/>
        </w:rPr>
        <w:t>49</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50" w:h="8166" w:hRule="exact" w:wrap="none" w:vAnchor="page" w:hAnchor="page" w:x="786" w:y="884"/>
        <w:ind w:firstLine="0"/>
        <w:jc w:val="both"/>
        <w:rPr>
          <w:sz w:val="24"/>
          <w:szCs w:val="24"/>
        </w:rPr>
      </w:pPr>
      <w:r>
        <w:rPr>
          <w:rStyle w:val="Bodytext1"/>
          <w:color w:val="000000"/>
        </w:rPr>
        <w:t>de leer van dit heilig Sacrament. Eilaas we behoeven evenwel niet buiten den kring der Gereformeerde belijders te gaan om</w:t>
      </w:r>
      <w:r>
        <w:rPr>
          <w:rStyle w:val="Bodytext1"/>
          <w:color w:val="000000"/>
        </w:rPr>
        <w:t xml:space="preserve"> dwalingen aangaande het stuk des Heiligen Avondmaals op te sporen; de onkunde aangaande de zuivere geestelijke beteekenis van dit Sacrament is binnen den kring der Gereformeerde waarheidbelijders ook nog zeer groot, ja zelfs binnen den kring der avondmaal</w:t>
      </w:r>
      <w:r>
        <w:rPr>
          <w:rStyle w:val="Bodytext1"/>
          <w:color w:val="000000"/>
        </w:rPr>
        <w:t xml:space="preserve">vierders. Laten we tot u een enkel woord ter waarschuwing en onderwijzing mogen richten en onderzoeken of ge waarlijk rechtzinnig zijt, niet zoozeer in de belijdenis dan wel in de praktijk des Heiligen Avondmaals. </w:t>
      </w:r>
      <w:r>
        <w:rPr>
          <w:rStyle w:val="Bodytext1"/>
          <w:i/>
          <w:iCs/>
          <w:color w:val="000000"/>
        </w:rPr>
        <w:t>Wat wij doen</w:t>
      </w:r>
      <w:r>
        <w:rPr>
          <w:rStyle w:val="Bodytext1"/>
          <w:color w:val="000000"/>
        </w:rPr>
        <w:t xml:space="preserve"> en </w:t>
      </w:r>
      <w:r>
        <w:rPr>
          <w:rStyle w:val="Bodytext1"/>
          <w:i/>
          <w:iCs/>
          <w:color w:val="000000"/>
        </w:rPr>
        <w:t>hoe wij het doen</w:t>
      </w:r>
      <w:r>
        <w:rPr>
          <w:rStyle w:val="Bodytext1"/>
          <w:color w:val="000000"/>
        </w:rPr>
        <w:t xml:space="preserve"> zijn twee</w:t>
      </w:r>
      <w:r>
        <w:rPr>
          <w:rStyle w:val="Bodytext1"/>
          <w:color w:val="000000"/>
        </w:rPr>
        <w:t xml:space="preserve"> vragen waar het in onze hande- lingen op aankomt, vooral in zeer gewichtige zaken.</w:t>
      </w:r>
    </w:p>
    <w:p w:rsidR="00000000" w:rsidRDefault="00901765">
      <w:pPr>
        <w:pStyle w:val="Bodytext10"/>
        <w:framePr w:w="5650" w:h="8166" w:hRule="exact" w:wrap="none" w:vAnchor="page" w:hAnchor="page" w:x="786" w:y="884"/>
        <w:ind w:firstLine="220"/>
        <w:jc w:val="both"/>
        <w:rPr>
          <w:sz w:val="24"/>
          <w:szCs w:val="24"/>
        </w:rPr>
      </w:pPr>
      <w:r>
        <w:rPr>
          <w:rStyle w:val="Bodytext1"/>
          <w:color w:val="000000"/>
        </w:rPr>
        <w:t>Velen dwalen door te meenen en te willen beweren, dat het Avondmaal een bekeeringsmiddel is en daarom naarstig dient gebruikt. En ongemerkt wordt dan aan het gebruik de zal</w:t>
      </w:r>
      <w:r>
        <w:rPr>
          <w:rStyle w:val="Bodytext1"/>
          <w:color w:val="000000"/>
        </w:rPr>
        <w:t>igheid verbonden en daardoor het Sacrament tot een werkende oorzaak van geloof en genade gemaakt.</w:t>
      </w:r>
    </w:p>
    <w:p w:rsidR="00000000" w:rsidRDefault="00901765">
      <w:pPr>
        <w:pStyle w:val="Bodytext10"/>
        <w:framePr w:w="5650" w:h="8166" w:hRule="exact" w:wrap="none" w:vAnchor="page" w:hAnchor="page" w:x="786" w:y="884"/>
        <w:ind w:firstLine="220"/>
        <w:jc w:val="both"/>
        <w:rPr>
          <w:sz w:val="24"/>
          <w:szCs w:val="24"/>
        </w:rPr>
      </w:pPr>
      <w:r>
        <w:rPr>
          <w:rStyle w:val="Bodytext1"/>
          <w:color w:val="000000"/>
        </w:rPr>
        <w:t>Vele menschen, onkundig, ja diep onwetend omtrent het werk der waarachtige bekeering, leven bij hun plichten en maken van hun plichten hun zaligmaker. Bijgevo</w:t>
      </w:r>
      <w:r>
        <w:rPr>
          <w:rStyle w:val="Bodytext1"/>
          <w:color w:val="000000"/>
        </w:rPr>
        <w:t xml:space="preserve">lg moeten ze hun plicht betrachten en gaan daarom dan ook trouw ten Avondmaal, met de heimelijke gedachte, ’t is toch een bekeeringsmiddel en deze middelen moet men toch trouw gebruiken. Met zulke droggronden tracht een mensch zich gerust te stellen en de </w:t>
      </w:r>
      <w:r>
        <w:rPr>
          <w:rStyle w:val="Bodytext1"/>
          <w:color w:val="000000"/>
        </w:rPr>
        <w:t>stem der conscience tot zwijgen te brengen. Daarom is het verschijnsel op te merken, dat zulke Avondmaalgangers de week voor en na het avond</w:t>
      </w:r>
      <w:r>
        <w:rPr>
          <w:rStyle w:val="Bodytext1"/>
          <w:color w:val="000000"/>
        </w:rPr>
        <w:softHyphen/>
        <w:t>maal erg godsdienstig, zedig en uiterlijk vroom zijn, maar spoedig keeren zij weer tot hun wereldsch leven terug. Z</w:t>
      </w:r>
      <w:r>
        <w:rPr>
          <w:rStyle w:val="Bodytext1"/>
          <w:color w:val="000000"/>
        </w:rPr>
        <w:t>e betoonen klaarblijkelijk geen gemeenschap te hebben</w:t>
      </w:r>
    </w:p>
    <w:p w:rsidR="00000000" w:rsidRDefault="00901765">
      <w:pPr>
        <w:pStyle w:val="Bodytext50"/>
        <w:framePr w:wrap="none" w:vAnchor="page" w:hAnchor="page" w:x="786" w:y="9181"/>
        <w:spacing w:after="0"/>
        <w:jc w:val="both"/>
        <w:rPr>
          <w:rFonts w:ascii="Times New Roman" w:hAnsi="Times New Roman" w:cs="Times New Roman"/>
        </w:rPr>
      </w:pPr>
      <w:r>
        <w:rPr>
          <w:rStyle w:val="Bodytext5"/>
          <w:color w:val="000000"/>
        </w:rPr>
        <w:t>so</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35" w:h="8157" w:hRule="exact" w:wrap="none" w:vAnchor="page" w:hAnchor="page" w:x="655" w:y="843"/>
        <w:ind w:firstLine="0"/>
        <w:jc w:val="both"/>
        <w:rPr>
          <w:sz w:val="24"/>
          <w:szCs w:val="24"/>
        </w:rPr>
      </w:pPr>
      <w:r>
        <w:rPr>
          <w:rStyle w:val="Bodytext1"/>
          <w:color w:val="000000"/>
        </w:rPr>
        <w:t>aan het lijden en sterven van den gekruisten Christus, ze zijn natuurlijke menschen, den Geest niet hebbende. En doordien het Avondmaal in de prediking des Woordszoo algeme</w:t>
      </w:r>
      <w:r>
        <w:rPr>
          <w:rStyle w:val="Bodytext1"/>
          <w:color w:val="000000"/>
        </w:rPr>
        <w:t>en gesteld wordt voor alle uiterlijke belijders, ge- grond op een historisch geloof, leven zulke avondmaal- gangers doodelijk gerust, en zijn wel voldaan in dit hun doen. Wat zal de ontnuchtering straks ontzettend zijn als ze in dien toestand voor God moet</w:t>
      </w:r>
      <w:r>
        <w:rPr>
          <w:rStyle w:val="Bodytext1"/>
          <w:color w:val="000000"/>
        </w:rPr>
        <w:t>en verschijnen, tot dewelken dan gezegd zal worden: „Ik ken u niet van waar gij zijt.” Behoort ge tot dezulken, lezer, mocht ge dan uit uwen zoeten droom der geveinsdheid, valschheid en leugen nog eens wakker geschud worden, eer het voor eeuwig te laat zal</w:t>
      </w:r>
      <w:r>
        <w:rPr>
          <w:rStyle w:val="Bodytext1"/>
          <w:color w:val="000000"/>
        </w:rPr>
        <w:t xml:space="preserve"> zijn. Huiveren moeten we bij de gedachte, dat ge hier tot de avondmaalgangers zou behooren en van de Bruiloft des Lams eeuwig zult verwijderd zijn. Mocht ge, verlegen over uwe geestelijke onkennis, eens aan het vragen en onderzoeken geraken, wat het Avond</w:t>
      </w:r>
      <w:r>
        <w:rPr>
          <w:rStyle w:val="Bodytext1"/>
          <w:color w:val="000000"/>
        </w:rPr>
        <w:t>maal dan eigenlijk is en bovenal voor wie het is?</w:t>
      </w:r>
    </w:p>
    <w:p w:rsidR="00000000" w:rsidRDefault="00901765">
      <w:pPr>
        <w:pStyle w:val="Bodytext10"/>
        <w:framePr w:w="5735" w:h="8157" w:hRule="exact" w:wrap="none" w:vAnchor="page" w:hAnchor="page" w:x="655" w:y="843"/>
        <w:ind w:firstLine="220"/>
        <w:jc w:val="both"/>
        <w:rPr>
          <w:sz w:val="24"/>
          <w:szCs w:val="24"/>
        </w:rPr>
      </w:pPr>
      <w:r>
        <w:rPr>
          <w:rStyle w:val="Bodytext1"/>
          <w:color w:val="000000"/>
        </w:rPr>
        <w:t>Daar bestaat dus vooral in de treurvolle dagen, die wij beleven, groot gevaar, dat ge ten avondmaal geweest zijnde u hebt schuldig gemaakt aan het lichaam en bloed des Heeren Jezu Christi. Hier schaardet gi</w:t>
      </w:r>
      <w:r>
        <w:rPr>
          <w:rStyle w:val="Bodytext1"/>
          <w:color w:val="000000"/>
        </w:rPr>
        <w:t>j u zelven bij Godes volk, in de eeuwigheid zal uw gezelschap met de duivelen en de rampzaligen in de helle zijn.</w:t>
      </w:r>
    </w:p>
    <w:p w:rsidR="00000000" w:rsidRDefault="00901765">
      <w:pPr>
        <w:pStyle w:val="Bodytext10"/>
        <w:framePr w:w="5735" w:h="8157" w:hRule="exact" w:wrap="none" w:vAnchor="page" w:hAnchor="page" w:x="655" w:y="843"/>
        <w:ind w:firstLine="220"/>
        <w:jc w:val="both"/>
        <w:rPr>
          <w:sz w:val="24"/>
          <w:szCs w:val="24"/>
        </w:rPr>
      </w:pPr>
      <w:r>
        <w:rPr>
          <w:rStyle w:val="Bodytext1"/>
          <w:color w:val="000000"/>
        </w:rPr>
        <w:t>Voor de oprechte Sionieten is het ten avondmaal gaan veeltijds een veel bestreden werk. Bethlehems bornput is voor hen veelal omsingeld door e</w:t>
      </w:r>
      <w:r>
        <w:rPr>
          <w:rStyle w:val="Bodytext1"/>
          <w:color w:val="000000"/>
        </w:rPr>
        <w:t>en legermacht van Fili- stijnen, die den toegang trachten te beletten. Het is Jezus’ uitdrukkelijk bevel: „Doet dat tot mijner gedachtenis” en nu komt juist dit bevel gewoonlijk op een voor haar, altijd naar haar inzicht, ongeschikten tijd, zoodat de noodi</w:t>
      </w:r>
      <w:r>
        <w:rPr>
          <w:rStyle w:val="Bodytext1"/>
          <w:color w:val="000000"/>
        </w:rPr>
        <w:t>ging</w:t>
      </w:r>
    </w:p>
    <w:p w:rsidR="00000000" w:rsidRDefault="00901765">
      <w:pPr>
        <w:pStyle w:val="Headerorfooter10"/>
        <w:framePr w:wrap="none" w:vAnchor="page" w:hAnchor="page" w:x="6081" w:y="9242"/>
        <w:rPr>
          <w:sz w:val="24"/>
          <w:szCs w:val="24"/>
        </w:rPr>
      </w:pPr>
      <w:r>
        <w:rPr>
          <w:rStyle w:val="Headerorfooter1"/>
          <w:color w:val="000000"/>
        </w:rPr>
        <w:t>51</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41" w:h="8128" w:hRule="exact" w:wrap="none" w:vAnchor="page" w:hAnchor="page" w:x="702" w:y="948"/>
        <w:ind w:firstLine="0"/>
        <w:jc w:val="both"/>
        <w:rPr>
          <w:sz w:val="24"/>
          <w:szCs w:val="24"/>
        </w:rPr>
      </w:pPr>
      <w:r>
        <w:rPr>
          <w:rStyle w:val="Bodytext1"/>
          <w:color w:val="000000"/>
        </w:rPr>
        <w:t>in plaats van verlangen en</w:t>
      </w:r>
      <w:r>
        <w:rPr>
          <w:rStyle w:val="Bodytext1"/>
          <w:color w:val="000000"/>
        </w:rPr>
        <w:t xml:space="preserve"> blijdschap, beroering, verwarring en ontsteltenis teweeg brengt. De avondmaalganger wordt geroepen tot het beoefenen van evangelische geloofsge- hoorzaamheid om uit zijn eigen vleeschelijke, wettische, ongeloovige redeneeringen uit te gaan en geloovig te </w:t>
      </w:r>
      <w:r>
        <w:rPr>
          <w:rStyle w:val="Bodytext1"/>
          <w:color w:val="000000"/>
        </w:rPr>
        <w:t>komen leunende en steunende op het woord en de belofte van den Zaligmaker.</w:t>
      </w:r>
    </w:p>
    <w:p w:rsidR="00000000" w:rsidRDefault="00901765">
      <w:pPr>
        <w:pStyle w:val="Bodytext10"/>
        <w:framePr w:w="5641" w:h="8128" w:hRule="exact" w:wrap="none" w:vAnchor="page" w:hAnchor="page" w:x="702" w:y="948"/>
        <w:ind w:firstLine="220"/>
        <w:jc w:val="both"/>
        <w:rPr>
          <w:sz w:val="24"/>
          <w:szCs w:val="24"/>
        </w:rPr>
      </w:pPr>
      <w:r>
        <w:rPr>
          <w:rStyle w:val="Bodytext1"/>
          <w:color w:val="000000"/>
        </w:rPr>
        <w:t>Het wijzen van Satan op zijn vuile kleederen, vreeze voor de menschen, de kennisneming in steeds meerdere mate van zijn behoefteloos en geesteloos hart, ja wat nog meer zegt van zij</w:t>
      </w:r>
      <w:r>
        <w:rPr>
          <w:rStyle w:val="Bodytext1"/>
          <w:color w:val="000000"/>
        </w:rPr>
        <w:t>n Gode vijandig bestaan doet hem ver- legen bij den weg staan.</w:t>
      </w:r>
    </w:p>
    <w:p w:rsidR="00000000" w:rsidRDefault="00901765">
      <w:pPr>
        <w:pStyle w:val="Bodytext10"/>
        <w:framePr w:w="5641" w:h="8128" w:hRule="exact" w:wrap="none" w:vAnchor="page" w:hAnchor="page" w:x="702" w:y="948"/>
        <w:ind w:firstLine="220"/>
        <w:jc w:val="both"/>
        <w:rPr>
          <w:sz w:val="24"/>
          <w:szCs w:val="24"/>
        </w:rPr>
      </w:pPr>
      <w:r>
        <w:rPr>
          <w:rStyle w:val="Bodytext1"/>
          <w:color w:val="000000"/>
        </w:rPr>
        <w:t>Bovendien wordt hem voor oogen geschilderd de schrik- kelijkheid van zich een oordeel te eten, niet onderscheidende het Lichaam des Heeren.</w:t>
      </w:r>
    </w:p>
    <w:p w:rsidR="00000000" w:rsidRDefault="00901765">
      <w:pPr>
        <w:pStyle w:val="Bodytext10"/>
        <w:framePr w:w="5641" w:h="8128" w:hRule="exact" w:wrap="none" w:vAnchor="page" w:hAnchor="page" w:x="702" w:y="948"/>
        <w:spacing w:after="160"/>
        <w:ind w:firstLine="220"/>
        <w:jc w:val="both"/>
        <w:rPr>
          <w:sz w:val="24"/>
          <w:szCs w:val="24"/>
        </w:rPr>
      </w:pPr>
      <w:r>
        <w:rPr>
          <w:rStyle w:val="Bodytext1"/>
          <w:color w:val="000000"/>
        </w:rPr>
        <w:t>Licht heeft zulk eene ziel noodig, en uit haar bang g</w:t>
      </w:r>
      <w:r>
        <w:rPr>
          <w:rStyle w:val="Bodytext1"/>
          <w:color w:val="000000"/>
        </w:rPr>
        <w:t>emoed rijst de stille verzuchting van den Psalmist:</w:t>
      </w:r>
    </w:p>
    <w:p w:rsidR="00000000" w:rsidRDefault="00901765">
      <w:pPr>
        <w:pStyle w:val="Bodytext20"/>
        <w:framePr w:w="5641" w:h="8128" w:hRule="exact" w:wrap="none" w:vAnchor="page" w:hAnchor="page" w:x="702" w:y="948"/>
        <w:spacing w:after="0" w:line="252" w:lineRule="auto"/>
        <w:ind w:left="1100" w:firstLine="20"/>
        <w:rPr>
          <w:sz w:val="24"/>
          <w:szCs w:val="24"/>
        </w:rPr>
      </w:pPr>
      <w:r>
        <w:rPr>
          <w:rStyle w:val="Bodytext2"/>
          <w:color w:val="000000"/>
        </w:rPr>
        <w:t>Laat uw klaarheid, o, God waarachtig En Uwe trouw ons schijnen zoet, Dat die ons geleide aandachtig, Tot uwen heilgen Berg eendrachtig En tot uwe Tente zeer goed, Met een ned’rig gemoed.</w:t>
      </w:r>
    </w:p>
    <w:p w:rsidR="00000000" w:rsidRDefault="00901765">
      <w:pPr>
        <w:pStyle w:val="Bodytext20"/>
        <w:framePr w:w="5641" w:h="8128" w:hRule="exact" w:wrap="none" w:vAnchor="page" w:hAnchor="page" w:x="702" w:y="948"/>
        <w:spacing w:after="120" w:line="252" w:lineRule="auto"/>
        <w:ind w:left="0" w:right="1280" w:firstLine="0"/>
        <w:jc w:val="right"/>
        <w:rPr>
          <w:sz w:val="24"/>
          <w:szCs w:val="24"/>
        </w:rPr>
      </w:pPr>
      <w:r>
        <w:rPr>
          <w:rStyle w:val="Bodytext2"/>
          <w:color w:val="000000"/>
        </w:rPr>
        <w:t>Ps. 43 : 3.</w:t>
      </w:r>
    </w:p>
    <w:p w:rsidR="00000000" w:rsidRDefault="00901765">
      <w:pPr>
        <w:pStyle w:val="Bodytext10"/>
        <w:framePr w:w="5641" w:h="8128" w:hRule="exact" w:wrap="none" w:vAnchor="page" w:hAnchor="page" w:x="702" w:y="948"/>
        <w:ind w:firstLine="220"/>
        <w:jc w:val="both"/>
        <w:rPr>
          <w:sz w:val="24"/>
          <w:szCs w:val="24"/>
        </w:rPr>
      </w:pPr>
      <w:r>
        <w:rPr>
          <w:rStyle w:val="Bodytext1"/>
          <w:color w:val="000000"/>
        </w:rPr>
        <w:t>Wordt</w:t>
      </w:r>
      <w:r>
        <w:rPr>
          <w:rStyle w:val="Bodytext1"/>
          <w:color w:val="000000"/>
        </w:rPr>
        <w:t xml:space="preserve"> de ziel door evangelisch licht onderwezen en gebracht tot de levende bevindelijke kennis, dat zij midden in den dood ligt dan roept zij uit: „Tot wien zullen wij anders heen gaan, Gij hebt de Woorden des Eeuwigen levens.” Het is een geloofsworstelen der z</w:t>
      </w:r>
      <w:r>
        <w:rPr>
          <w:rStyle w:val="Bodytext1"/>
          <w:color w:val="000000"/>
        </w:rPr>
        <w:t>iele, een opklimmen uit al haar woestijns ongestalte om te geraken tot een lieflijk leunen op haren liefsten, daarom ook gaat geloofsworstelen</w:t>
      </w:r>
    </w:p>
    <w:p w:rsidR="00000000" w:rsidRDefault="00901765">
      <w:pPr>
        <w:pStyle w:val="Headerorfooter10"/>
        <w:framePr w:wrap="none" w:vAnchor="page" w:hAnchor="page" w:x="698" w:y="9262"/>
        <w:rPr>
          <w:sz w:val="24"/>
          <w:szCs w:val="24"/>
        </w:rPr>
      </w:pPr>
      <w:r>
        <w:rPr>
          <w:rStyle w:val="Headerorfooter1"/>
          <w:color w:val="000000"/>
        </w:rPr>
        <w:t>52</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75" w:h="7471" w:hRule="exact" w:wrap="none" w:vAnchor="page" w:hAnchor="page" w:x="685" w:y="919"/>
        <w:ind w:firstLine="0"/>
        <w:jc w:val="both"/>
        <w:rPr>
          <w:sz w:val="24"/>
          <w:szCs w:val="24"/>
        </w:rPr>
      </w:pPr>
      <w:r>
        <w:rPr>
          <w:rStyle w:val="Bodytext1"/>
          <w:color w:val="000000"/>
        </w:rPr>
        <w:t>altijd aan het geloofsoverwinnen</w:t>
      </w:r>
      <w:r>
        <w:rPr>
          <w:rStyle w:val="Bodytext1"/>
          <w:color w:val="000000"/>
        </w:rPr>
        <w:t xml:space="preserve"> vooraf. Gaat het hier met Sions kinderen langs heuvelen en door dalen, over bergen en diepe afgronden, is hier in den geestelijken strijd dan eens Israel de sterkste en dan weer Amalek, gewis zal die strijd eindigen in eene eeuwige overwinning en zal uw v</w:t>
      </w:r>
      <w:r>
        <w:rPr>
          <w:rStyle w:val="Bodytext1"/>
          <w:color w:val="000000"/>
        </w:rPr>
        <w:t>eel bestreden geloof eenmaal verwisseld worden in een zalig aanschouwen.</w:t>
      </w:r>
    </w:p>
    <w:p w:rsidR="00000000" w:rsidRDefault="00901765">
      <w:pPr>
        <w:pStyle w:val="Bodytext10"/>
        <w:framePr w:w="5675" w:h="7471" w:hRule="exact" w:wrap="none" w:vAnchor="page" w:hAnchor="page" w:x="685" w:y="919"/>
        <w:ind w:firstLine="220"/>
        <w:jc w:val="both"/>
        <w:rPr>
          <w:sz w:val="24"/>
          <w:szCs w:val="24"/>
        </w:rPr>
      </w:pPr>
      <w:r>
        <w:rPr>
          <w:rStyle w:val="Bodytext1"/>
          <w:color w:val="000000"/>
        </w:rPr>
        <w:t>Hebt ge hier veel te klagen</w:t>
      </w:r>
      <w:r>
        <w:rPr>
          <w:rStyle w:val="Bodytext1"/>
          <w:color w:val="000000"/>
        </w:rPr>
        <w:t xml:space="preserve"> over geestelijke onkunde, zielsduisternissen, als ge ingeleid zult worden, tot eeuwige verwondering en aanbidding, in de eeuwige bruiloftszaal daarboven, zult ge vervuld worden met de volzalige kennis van den Drieeenigen Jehovah en zult ge eeuwig wandelen</w:t>
      </w:r>
      <w:r>
        <w:rPr>
          <w:rStyle w:val="Bodytext1"/>
          <w:color w:val="000000"/>
        </w:rPr>
        <w:t xml:space="preserve"> in het licht van het aanschijn des Verheerlijkten Lams.</w:t>
      </w:r>
    </w:p>
    <w:p w:rsidR="00000000" w:rsidRDefault="00901765">
      <w:pPr>
        <w:pStyle w:val="Bodytext10"/>
        <w:framePr w:w="5675" w:h="7471" w:hRule="exact" w:wrap="none" w:vAnchor="page" w:hAnchor="page" w:x="685" w:y="919"/>
        <w:spacing w:after="140"/>
        <w:ind w:firstLine="220"/>
        <w:jc w:val="both"/>
        <w:rPr>
          <w:sz w:val="24"/>
          <w:szCs w:val="24"/>
        </w:rPr>
      </w:pPr>
      <w:r>
        <w:rPr>
          <w:rStyle w:val="Bodytext1"/>
          <w:color w:val="000000"/>
        </w:rPr>
        <w:t>Al uw kruis en verdrukking, dat u op aarde door Gods voorzienig bestel is toegemeten, is eene nuttige leerschool om u bekwaam te maken voor Zijn hemelsch Koninkrijk en om met de vier en twintig ouder</w:t>
      </w:r>
      <w:r>
        <w:rPr>
          <w:rStyle w:val="Bodytext1"/>
          <w:color w:val="000000"/>
        </w:rPr>
        <w:t>lingen en de vier dieren en met al de gezaligden eeuwig het Troon-Lam te ver- heerlijken. Hier in de strijdende kerk kan somtijds de ziel reeds zich zoo opgewekt gevoelen, dat zij al Godes keurlingen wel zou willen toeroepen: „Laat ons blijde zijn ende vre</w:t>
      </w:r>
      <w:r>
        <w:rPr>
          <w:rStyle w:val="Bodytext1"/>
          <w:color w:val="000000"/>
        </w:rPr>
        <w:t>ugde bedrijven ende Hem deheerlijkheidgeven,want de Bruiloft des Lams is gekomen.” Waarlijk zalig, onuit- sprekelijk zalig, eeuwig zalig zijn zij, die geroepen zijn tot het Avondmaal van de Bruiloft des Lams, want die zullen bekleed worden met rein en blin</w:t>
      </w:r>
      <w:r>
        <w:rPr>
          <w:rStyle w:val="Bodytext1"/>
          <w:color w:val="000000"/>
        </w:rPr>
        <w:t>kend fijn lijnwaad om daarin eeuwig onbesmet te wandelen. Amen.</w:t>
      </w:r>
    </w:p>
    <w:p w:rsidR="00000000" w:rsidRDefault="00901765">
      <w:pPr>
        <w:pStyle w:val="Bodytext10"/>
        <w:framePr w:w="5675" w:h="7471" w:hRule="exact" w:wrap="none" w:vAnchor="page" w:hAnchor="page" w:x="685" w:y="919"/>
        <w:ind w:firstLine="0"/>
        <w:jc w:val="center"/>
        <w:rPr>
          <w:sz w:val="24"/>
          <w:szCs w:val="24"/>
        </w:rPr>
      </w:pPr>
      <w:r>
        <w:rPr>
          <w:rStyle w:val="Bodytext1"/>
          <w:color w:val="000000"/>
        </w:rPr>
        <w:t>Nazang: Psalm 89 : 7.</w:t>
      </w:r>
    </w:p>
    <w:p w:rsidR="00000000" w:rsidRDefault="00901765">
      <w:pPr>
        <w:pStyle w:val="Headerorfooter10"/>
        <w:framePr w:wrap="none" w:vAnchor="page" w:hAnchor="page" w:x="6157" w:y="9262"/>
        <w:rPr>
          <w:sz w:val="24"/>
          <w:szCs w:val="24"/>
        </w:rPr>
      </w:pPr>
      <w:r>
        <w:rPr>
          <w:rStyle w:val="Headerorfooter1"/>
          <w:color w:val="000000"/>
        </w:rPr>
        <w:t>53</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20"/>
        <w:framePr w:wrap="none" w:vAnchor="page" w:hAnchor="page" w:x="815" w:y="9242"/>
        <w:spacing w:after="0" w:line="240" w:lineRule="auto"/>
        <w:ind w:left="0" w:firstLine="0"/>
        <w:rPr>
          <w:sz w:val="24"/>
          <w:szCs w:val="24"/>
        </w:rPr>
      </w:pPr>
      <w:r>
        <w:rPr>
          <w:rStyle w:val="Bodytext2"/>
          <w:color w:val="000000"/>
        </w:rPr>
        <w:t>54</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Heading110"/>
        <w:framePr w:w="5713" w:h="771" w:hRule="exact" w:wrap="none" w:vAnchor="page" w:hAnchor="page" w:x="691" w:y="934"/>
        <w:spacing w:before="0" w:after="0" w:line="211" w:lineRule="auto"/>
        <w:ind w:left="0" w:firstLine="0"/>
        <w:jc w:val="center"/>
        <w:rPr>
          <w:sz w:val="24"/>
          <w:szCs w:val="24"/>
        </w:rPr>
      </w:pPr>
      <w:bookmarkStart w:id="85" w:name="bookmark85"/>
      <w:bookmarkStart w:id="86" w:name="bookmark86"/>
      <w:bookmarkStart w:id="87" w:name="bookmark87"/>
      <w:r>
        <w:rPr>
          <w:rStyle w:val="Heading11"/>
          <w:color w:val="000000"/>
        </w:rPr>
        <w:t>De levende Steenen, door God zelf</w:t>
      </w:r>
      <w:r>
        <w:rPr>
          <w:rStyle w:val="Heading11"/>
          <w:color w:val="000000"/>
        </w:rPr>
        <w:br/>
        <w:t>gebouwd tot een Geestelijk Huis</w:t>
      </w:r>
      <w:bookmarkEnd w:id="85"/>
      <w:bookmarkEnd w:id="86"/>
      <w:bookmarkEnd w:id="87"/>
    </w:p>
    <w:p w:rsidR="00000000" w:rsidRDefault="00901765">
      <w:pPr>
        <w:pStyle w:val="Bodytext20"/>
        <w:framePr w:w="5713" w:h="229" w:hRule="exact" w:wrap="none" w:vAnchor="page" w:hAnchor="page" w:x="691" w:y="2251"/>
        <w:spacing w:after="0" w:line="240" w:lineRule="auto"/>
        <w:ind w:left="0" w:firstLine="0"/>
        <w:jc w:val="center"/>
        <w:rPr>
          <w:sz w:val="24"/>
          <w:szCs w:val="24"/>
        </w:rPr>
      </w:pPr>
      <w:r>
        <w:rPr>
          <w:rStyle w:val="Bodytext2"/>
          <w:color w:val="000000"/>
        </w:rPr>
        <w:t>NAAR AANLEIDING VAN 1 PETRI 2 : 5</w:t>
      </w:r>
    </w:p>
    <w:p w:rsidR="00000000" w:rsidRDefault="00901765">
      <w:pPr>
        <w:framePr w:wrap="none" w:vAnchor="page" w:hAnchor="page" w:x="712" w:y="3589"/>
        <w:rPr>
          <w:color w:val="auto"/>
        </w:rPr>
      </w:pPr>
      <w:r>
        <w:rPr>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38.25pt">
            <v:imagedata r:id="rId5" o:title=""/>
          </v:shape>
        </w:pict>
      </w:r>
    </w:p>
    <w:p w:rsidR="00000000" w:rsidRDefault="00901765">
      <w:pPr>
        <w:pStyle w:val="Bodytext10"/>
        <w:framePr w:w="5713" w:h="1313" w:hRule="exact" w:wrap="none" w:vAnchor="page" w:hAnchor="page" w:x="691" w:y="3064"/>
        <w:spacing w:after="260"/>
        <w:ind w:right="13" w:firstLine="0"/>
        <w:jc w:val="right"/>
        <w:rPr>
          <w:sz w:val="24"/>
          <w:szCs w:val="24"/>
        </w:rPr>
      </w:pPr>
      <w:r>
        <w:rPr>
          <w:rStyle w:val="Bodytext1"/>
          <w:color w:val="000000"/>
        </w:rPr>
        <w:t>Voorzang: Ps. 118 : 11.</w:t>
      </w:r>
    </w:p>
    <w:p w:rsidR="00000000" w:rsidRDefault="00901765">
      <w:pPr>
        <w:pStyle w:val="Bodytext10"/>
        <w:framePr w:w="5713" w:h="1313" w:hRule="exact" w:wrap="none" w:vAnchor="page" w:hAnchor="page" w:x="691" w:y="3064"/>
        <w:ind w:left="801" w:right="13" w:firstLine="0"/>
        <w:jc w:val="both"/>
        <w:rPr>
          <w:sz w:val="24"/>
          <w:szCs w:val="24"/>
        </w:rPr>
      </w:pPr>
      <w:r>
        <w:rPr>
          <w:rStyle w:val="Bodytext1"/>
          <w:color w:val="000000"/>
          <w:shd w:val="clear" w:color="auto" w:fill="FFFFFF"/>
        </w:rPr>
        <w:t>e gerustheid en zorgeloosheid van den natuurlijken</w:t>
      </w:r>
      <w:r>
        <w:rPr>
          <w:rStyle w:val="Bodytext1"/>
          <w:color w:val="000000"/>
          <w:shd w:val="clear" w:color="auto" w:fill="FFFFFF"/>
        </w:rPr>
        <w:br/>
        <w:t>mensch, omtrent zijn eeuwig zielenheil, kent geen</w:t>
      </w:r>
      <w:r>
        <w:rPr>
          <w:rStyle w:val="Bodytext1"/>
          <w:color w:val="000000"/>
          <w:shd w:val="clear" w:color="auto" w:fill="FFFFFF"/>
        </w:rPr>
        <w:br/>
        <w:t>grenzen. Daarentegen slaaft en zwoegt hij van den</w:t>
      </w:r>
    </w:p>
    <w:p w:rsidR="00000000" w:rsidRDefault="00901765">
      <w:pPr>
        <w:pStyle w:val="Bodytext10"/>
        <w:framePr w:w="5713" w:h="4727" w:hRule="exact" w:wrap="none" w:vAnchor="page" w:hAnchor="page" w:x="691" w:y="4381"/>
        <w:ind w:firstLine="0"/>
        <w:jc w:val="both"/>
        <w:rPr>
          <w:sz w:val="24"/>
          <w:szCs w:val="24"/>
        </w:rPr>
      </w:pPr>
      <w:r>
        <w:rPr>
          <w:rStyle w:val="Bodytext1"/>
          <w:color w:val="000000"/>
        </w:rPr>
        <w:t>vroegen morgen tot den laten avond, veelal ge</w:t>
      </w:r>
      <w:r>
        <w:rPr>
          <w:rStyle w:val="Bodytext1"/>
          <w:color w:val="000000"/>
        </w:rPr>
        <w:t>paard met onnoodige en zondige bezorgdheid voor zijn tijdelijke, lichamelijke nooddruft en veiligheid. Hij zou het niet wagen een woning te betrekken zonder, of gebouwd op een zeer wankelbaar fondament. En toch, M. H., elk natuurlijk mensch bouwt zijn huis</w:t>
      </w:r>
      <w:r>
        <w:rPr>
          <w:rStyle w:val="Bodytext1"/>
          <w:color w:val="000000"/>
        </w:rPr>
        <w:t xml:space="preserve"> voor de eeuwigheid buiten het eenige ware fondament en leeft en woont daarin doodelijk gerust. Zulk een bouwer wordt in Matth. 7 : 26 bij een dwazen man vergeleken, omdat zijn huis bij den dood ineen stort en hij naakt, zonder bedekking, zonder schuilplaa</w:t>
      </w:r>
      <w:r>
        <w:rPr>
          <w:rStyle w:val="Bodytext1"/>
          <w:color w:val="000000"/>
        </w:rPr>
        <w:t xml:space="preserve">ts buiten God komt te staan. Met recht wordt de val van zulk een huis groot genoemd, omdat het eeuwig </w:t>
      </w:r>
      <w:r>
        <w:rPr>
          <w:rStyle w:val="Bodytext1"/>
          <w:i/>
          <w:iCs/>
          <w:color w:val="000000"/>
        </w:rPr>
        <w:t>wel</w:t>
      </w:r>
      <w:r>
        <w:rPr>
          <w:rStyle w:val="Bodytext1"/>
          <w:color w:val="000000"/>
        </w:rPr>
        <w:t xml:space="preserve"> of eeuwig </w:t>
      </w:r>
      <w:r>
        <w:rPr>
          <w:rStyle w:val="Bodytext1"/>
          <w:i/>
          <w:iCs/>
          <w:color w:val="000000"/>
        </w:rPr>
        <w:t>wee</w:t>
      </w:r>
      <w:r>
        <w:rPr>
          <w:rStyle w:val="Bodytext1"/>
          <w:color w:val="000000"/>
        </w:rPr>
        <w:t xml:space="preserve"> daar onherroepelijk beslist wordt. Gelukkig hij, die op den grond- en hoeksteen Christi mag bouwen, die zal niet beschaamd worden. </w:t>
      </w:r>
      <w:r>
        <w:rPr>
          <w:rStyle w:val="Bodytext1"/>
          <w:i/>
          <w:iCs/>
          <w:color w:val="000000"/>
        </w:rPr>
        <w:t xml:space="preserve">Jes. </w:t>
      </w:r>
      <w:r>
        <w:rPr>
          <w:rStyle w:val="Bodytext1"/>
          <w:i/>
          <w:iCs/>
          <w:color w:val="000000"/>
        </w:rPr>
        <w:t xml:space="preserve">26 : 16. Daarom alzoo zeit de </w:t>
      </w:r>
      <w:r>
        <w:rPr>
          <w:rStyle w:val="Bodytext1"/>
          <w:smallCaps/>
          <w:color w:val="000000"/>
        </w:rPr>
        <w:t xml:space="preserve">Heere Heere, </w:t>
      </w:r>
      <w:r>
        <w:rPr>
          <w:rStyle w:val="Bodytext1"/>
          <w:i/>
          <w:iCs/>
          <w:color w:val="000000"/>
        </w:rPr>
        <w:t>ziet ik legge een grondsteen in Sion, eenen beproefden steen, eenen kostelijken hoeksteen, die wel vast gegrondvest is, wie gelooft, die en zal niethaasten,</w:t>
      </w:r>
    </w:p>
    <w:p w:rsidR="00000000" w:rsidRDefault="00901765">
      <w:pPr>
        <w:pStyle w:val="Headerorfooter10"/>
        <w:framePr w:wrap="none" w:vAnchor="page" w:hAnchor="page" w:x="6112" w:y="9273"/>
        <w:rPr>
          <w:sz w:val="24"/>
          <w:szCs w:val="24"/>
        </w:rPr>
      </w:pPr>
      <w:r>
        <w:rPr>
          <w:rStyle w:val="Headerorfooter1"/>
          <w:color w:val="000000"/>
        </w:rPr>
        <w:t>55</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33" w:h="8123" w:hRule="exact" w:wrap="none" w:vAnchor="page" w:hAnchor="page" w:x="731" w:y="917"/>
        <w:ind w:firstLine="0"/>
        <w:jc w:val="both"/>
        <w:rPr>
          <w:sz w:val="24"/>
          <w:szCs w:val="24"/>
        </w:rPr>
      </w:pPr>
      <w:r>
        <w:rPr>
          <w:rStyle w:val="Bodytext1"/>
          <w:color w:val="000000"/>
        </w:rPr>
        <w:t>Ps. 118: 22, Matth. 22 : 4</w:t>
      </w:r>
      <w:r>
        <w:rPr>
          <w:rStyle w:val="Bodytext1"/>
          <w:color w:val="000000"/>
        </w:rPr>
        <w:t>2, Hand. 4:11, Rom. 9 : 33, Rom. 10 : 11. Reeds bij het binnentreden van den wonderschoonen en kostelijken Tempel, dien Salomo op Gods bevel bouwen lief, werd de geloovige Israeliet ge- wezen op de vastigheid en onbeweeglijkheid van den Geestelijken Tempel</w:t>
      </w:r>
      <w:r>
        <w:rPr>
          <w:rStyle w:val="Bodytext1"/>
          <w:color w:val="000000"/>
        </w:rPr>
        <w:t xml:space="preserve">. Immers bij den drempel inhetVoorhof des Tempels vond men twee zeer kunstige koperen pilaren, waarop gegraveerd was op den eenen ,Jachin” hetwelk beteekent: </w:t>
      </w:r>
      <w:r>
        <w:rPr>
          <w:rStyle w:val="Bodytext1"/>
          <w:i/>
          <w:iCs/>
          <w:color w:val="000000"/>
        </w:rPr>
        <w:t>„God zal het bevestigen”</w:t>
      </w:r>
      <w:r>
        <w:rPr>
          <w:rStyle w:val="Bodytext1"/>
          <w:color w:val="000000"/>
        </w:rPr>
        <w:t xml:space="preserve"> en op den anderen „Boas”: </w:t>
      </w:r>
      <w:r>
        <w:rPr>
          <w:rStyle w:val="Bodytext1"/>
          <w:i/>
          <w:iCs/>
          <w:color w:val="000000"/>
        </w:rPr>
        <w:t>„in God is sterkte”.</w:t>
      </w:r>
      <w:r>
        <w:rPr>
          <w:rStyle w:val="Bodytext1"/>
          <w:color w:val="000000"/>
        </w:rPr>
        <w:t xml:space="preserve"> Daarmede gaf de Heere te k</w:t>
      </w:r>
      <w:r>
        <w:rPr>
          <w:rStyle w:val="Bodytext1"/>
          <w:color w:val="000000"/>
        </w:rPr>
        <w:t>ennen, dat Hij zelf dit Huis, dezen Tempel zou beschermen en bewaren tegen alle woest geweld der omringende vij- anden. Namelijk als Israel zijn sterkte in God zocht en alleen op Hem bouwde en vertrouwde en niet zijn toevlucht nam tot den vuilen en Godonte</w:t>
      </w:r>
      <w:r>
        <w:rPr>
          <w:rStyle w:val="Bodytext1"/>
          <w:color w:val="000000"/>
        </w:rPr>
        <w:t>erenden afgodendienst der vreemde volkeren. Maar deze kostelijke tempel was een afschaduwing van den geestelijken, bestaande uit levende steenen, namelijk de geloovigen. Deze zijn onderscheiden van de doode steenen, onbekeerde zondaren, doordien in de eers</w:t>
      </w:r>
      <w:r>
        <w:rPr>
          <w:rStyle w:val="Bodytext1"/>
          <w:color w:val="000000"/>
        </w:rPr>
        <w:t>ten de Heere naar zijn eeuwige, vrije verkiezende zondaarsliefde woning komt maken, door den H. Geest- en Hij in hen woont op eene geestelijke wijze. Deze bevoor- rechte zondaren worden een geestelijken Tempel, die God zal bevestigen en door zijne kracht g</w:t>
      </w:r>
      <w:r>
        <w:rPr>
          <w:rStyle w:val="Bodytext1"/>
          <w:color w:val="000000"/>
        </w:rPr>
        <w:t xml:space="preserve">eheel voltooid zal worden. Ze ontvangen op eene ondoorgrondelijke wijze het beginsel van ’t eeuwige leven. Ezech 16 : 6, Joh, 10 : 28. </w:t>
      </w:r>
      <w:r>
        <w:rPr>
          <w:rStyle w:val="Bodytext1"/>
          <w:i/>
          <w:iCs/>
          <w:color w:val="000000"/>
        </w:rPr>
        <w:t>Ende ik geve haar het eeuwige leven; ende zij en zullen niet verloren gaan in der eeuwigheid ende niemand enzal dezelve u</w:t>
      </w:r>
      <w:r>
        <w:rPr>
          <w:rStyle w:val="Bodytext1"/>
          <w:i/>
          <w:iCs/>
          <w:color w:val="000000"/>
        </w:rPr>
        <w:t>it mijne hand rukken.</w:t>
      </w:r>
      <w:r>
        <w:rPr>
          <w:rStyle w:val="Bodytext1"/>
          <w:color w:val="000000"/>
        </w:rPr>
        <w:t xml:space="preserve"> Ps. 87 : 5, </w:t>
      </w:r>
      <w:r>
        <w:rPr>
          <w:rStyle w:val="Bodytext1"/>
          <w:i/>
          <w:iCs/>
          <w:color w:val="000000"/>
        </w:rPr>
        <w:t>Ende van Sion zal gezegd worden: die ende die is daar geboren ende de Allerhoogste zelve zal ze bevestigen. 2</w:t>
      </w:r>
      <w:r>
        <w:rPr>
          <w:rStyle w:val="Bodytext1"/>
          <w:color w:val="000000"/>
        </w:rPr>
        <w:t xml:space="preserve"> Cor. 6:16, </w:t>
      </w:r>
      <w:r>
        <w:rPr>
          <w:rStyle w:val="Bodytext1"/>
          <w:i/>
          <w:iCs/>
          <w:color w:val="000000"/>
        </w:rPr>
        <w:t>Want</w:t>
      </w:r>
    </w:p>
    <w:p w:rsidR="00000000" w:rsidRDefault="00901765">
      <w:pPr>
        <w:pStyle w:val="Headerorfooter10"/>
        <w:framePr w:wrap="none" w:vAnchor="page" w:hAnchor="page" w:x="735" w:y="9273"/>
        <w:rPr>
          <w:sz w:val="24"/>
          <w:szCs w:val="24"/>
        </w:rPr>
      </w:pPr>
      <w:r>
        <w:rPr>
          <w:rStyle w:val="Headerorfooter1"/>
          <w:color w:val="000000"/>
        </w:rPr>
        <w:t>56</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96" w:h="8149" w:hRule="exact" w:wrap="none" w:vAnchor="page" w:hAnchor="page" w:x="699" w:y="917"/>
        <w:spacing w:after="220"/>
        <w:ind w:firstLine="0"/>
        <w:jc w:val="both"/>
        <w:rPr>
          <w:sz w:val="24"/>
          <w:szCs w:val="24"/>
        </w:rPr>
      </w:pPr>
      <w:r>
        <w:rPr>
          <w:rStyle w:val="Bodytext1"/>
          <w:i/>
          <w:iCs/>
          <w:color w:val="000000"/>
        </w:rPr>
        <w:t>gij zijt de Tempel des levende n Gods, gelijkerwijs God gezegd hee</w:t>
      </w:r>
      <w:r>
        <w:rPr>
          <w:rStyle w:val="Bodytext1"/>
          <w:i/>
          <w:iCs/>
          <w:color w:val="000000"/>
        </w:rPr>
        <w:t>ft: Ik zal</w:t>
      </w:r>
      <w:r>
        <w:rPr>
          <w:rStyle w:val="Bodytext1"/>
          <w:color w:val="000000"/>
        </w:rPr>
        <w:t xml:space="preserve"> in </w:t>
      </w:r>
      <w:r>
        <w:rPr>
          <w:rStyle w:val="Bodytext1"/>
          <w:i/>
          <w:iCs/>
          <w:color w:val="000000"/>
        </w:rPr>
        <w:t>haar wonen en Ik zal onder hoar wandelen, ende Ik zal haar God zijn ende zij zullen mij een volk zijn.</w:t>
      </w:r>
      <w:r>
        <w:rPr>
          <w:rStyle w:val="Bodytext1"/>
          <w:color w:val="000000"/>
        </w:rPr>
        <w:t xml:space="preserve"> Gods kinderen moeten deze namen </w:t>
      </w:r>
      <w:r>
        <w:rPr>
          <w:rStyle w:val="Bodytext1"/>
          <w:i/>
          <w:iCs/>
          <w:color w:val="000000"/>
        </w:rPr>
        <w:t xml:space="preserve">„Boas" </w:t>
      </w:r>
      <w:r>
        <w:rPr>
          <w:rStyle w:val="Bodytext1"/>
          <w:color w:val="000000"/>
        </w:rPr>
        <w:t xml:space="preserve">en </w:t>
      </w:r>
      <w:r>
        <w:rPr>
          <w:rStyle w:val="Bodytext1"/>
          <w:i/>
          <w:iCs/>
          <w:color w:val="000000"/>
        </w:rPr>
        <w:t>„J achin''</w:t>
      </w:r>
      <w:r>
        <w:rPr>
          <w:rStyle w:val="Bodytext1"/>
          <w:color w:val="000000"/>
        </w:rPr>
        <w:t xml:space="preserve"> als op hunne voorhoofden dragen. Deze levende steenen zoeken al hun kracht en sterkteb</w:t>
      </w:r>
      <w:r>
        <w:rPr>
          <w:rStyle w:val="Bodytext1"/>
          <w:color w:val="000000"/>
        </w:rPr>
        <w:t xml:space="preserve">iddendeenzuchtende in den grond- en hoeksteen Christus, bouwende het huis hunner zaligheid alleen op dezen </w:t>
      </w:r>
      <w:r>
        <w:rPr>
          <w:rStyle w:val="Bodytext1"/>
          <w:i/>
          <w:iCs/>
          <w:color w:val="000000"/>
        </w:rPr>
        <w:t>Petra</w:t>
      </w:r>
      <w:r>
        <w:rPr>
          <w:rStyle w:val="Bodytext1"/>
          <w:color w:val="000000"/>
        </w:rPr>
        <w:t xml:space="preserve"> op dezen grondsteen der kerke. Dit huis zal bestand zijn tegen de poorten der helle. Wij zouden, gel. Vrienden, dezen geestelijken Tempel wat n</w:t>
      </w:r>
      <w:r>
        <w:rPr>
          <w:rStyle w:val="Bodytext1"/>
          <w:color w:val="000000"/>
        </w:rPr>
        <w:t>ader wenschen te beschouwen onder biddend inwachten van het licht des H. Geestes en mijn zielewensch is, dat de Heere deze zwakke en gebrekvolle pennevrucht nog mocht doen gedijen tot een blijvenden zegen voor het zoo diepgezonken en vervallen Sion.</w:t>
      </w:r>
    </w:p>
    <w:p w:rsidR="00000000" w:rsidRDefault="00901765">
      <w:pPr>
        <w:pStyle w:val="Bodytext10"/>
        <w:framePr w:w="5696" w:h="8149" w:hRule="exact" w:wrap="none" w:vAnchor="page" w:hAnchor="page" w:x="699" w:y="917"/>
        <w:spacing w:after="160"/>
        <w:ind w:firstLine="0"/>
        <w:jc w:val="center"/>
        <w:rPr>
          <w:sz w:val="24"/>
          <w:szCs w:val="24"/>
        </w:rPr>
      </w:pPr>
      <w:r>
        <w:rPr>
          <w:rStyle w:val="Bodytext1"/>
          <w:color w:val="000000"/>
        </w:rPr>
        <w:t>Ps. 89 : 8.</w:t>
      </w:r>
    </w:p>
    <w:p w:rsidR="00000000" w:rsidRDefault="00901765">
      <w:pPr>
        <w:pStyle w:val="Bodytext10"/>
        <w:framePr w:w="5696" w:h="8149" w:hRule="exact" w:wrap="none" w:vAnchor="page" w:hAnchor="page" w:x="699" w:y="917"/>
        <w:spacing w:after="160"/>
        <w:ind w:firstLine="0"/>
        <w:jc w:val="center"/>
        <w:rPr>
          <w:sz w:val="24"/>
          <w:szCs w:val="24"/>
        </w:rPr>
      </w:pPr>
      <w:r>
        <w:rPr>
          <w:rStyle w:val="Bodytext1"/>
          <w:color w:val="000000"/>
        </w:rPr>
        <w:t>Tekst: I Petri 2 : 5.</w:t>
      </w:r>
    </w:p>
    <w:p w:rsidR="00000000" w:rsidRDefault="00901765">
      <w:pPr>
        <w:pStyle w:val="Bodytext10"/>
        <w:framePr w:w="5696" w:h="8149" w:hRule="exact" w:wrap="none" w:vAnchor="page" w:hAnchor="page" w:x="699" w:y="917"/>
        <w:ind w:firstLine="220"/>
        <w:jc w:val="both"/>
        <w:rPr>
          <w:sz w:val="24"/>
          <w:szCs w:val="24"/>
        </w:rPr>
      </w:pPr>
      <w:r>
        <w:rPr>
          <w:rStyle w:val="Bodytext1"/>
          <w:color w:val="000000"/>
        </w:rPr>
        <w:t>Laat ons eerst kort aantoonen het verband waarin onze tekstwoorden voorkomen. In het voorgaande kapittel van vs. 23 tot 25 stelt de Heilige Apostel Petrus</w:t>
      </w:r>
      <w:r>
        <w:rPr>
          <w:rStyle w:val="Bodytext1"/>
          <w:color w:val="000000"/>
        </w:rPr>
        <w:t xml:space="preserve"> tegenover elkander het onvergankelijk leven, dat eeuwig blijft, en het vergankelijk leven, dat als gras verdort en als een bloem afvalt. Daarop volgt eene vermaning in het begin van het 2e kapittel tot degenen, </w:t>
      </w:r>
      <w:r>
        <w:rPr>
          <w:rStyle w:val="Bodytext1"/>
          <w:i/>
          <w:iCs/>
          <w:color w:val="000000"/>
        </w:rPr>
        <w:t>die wedergeboren zijn niet .uit vergankelijk</w:t>
      </w:r>
      <w:r>
        <w:rPr>
          <w:rStyle w:val="Bodytext1"/>
          <w:i/>
          <w:iCs/>
          <w:color w:val="000000"/>
        </w:rPr>
        <w:t>en, maar uit onvergankelijken zade door net levende ende eeuwig blijvende woord Gods,</w:t>
      </w:r>
      <w:r>
        <w:rPr>
          <w:rStyle w:val="Bodytext1"/>
          <w:color w:val="000000"/>
        </w:rPr>
        <w:t xml:space="preserve"> vs. 23 kap. 1. En dat wel in tweeerlei opzicht. Ten eersten worden ze vermaand vers 1 kap. 2, </w:t>
      </w:r>
      <w:r>
        <w:rPr>
          <w:rStyle w:val="Bodytext1"/>
          <w:i/>
          <w:iCs/>
          <w:color w:val="000000"/>
        </w:rPr>
        <w:t>af te leggen alle kwaadheid ende alle bedrog, ende geveinsdheid, ende nijdig</w:t>
      </w:r>
      <w:r>
        <w:rPr>
          <w:rStyle w:val="Bodytext1"/>
          <w:i/>
          <w:iCs/>
          <w:color w:val="000000"/>
        </w:rPr>
        <w:t>heid ende alle achterklappingen</w:t>
      </w:r>
    </w:p>
    <w:p w:rsidR="00000000" w:rsidRDefault="00901765">
      <w:pPr>
        <w:pStyle w:val="Headerorfooter10"/>
        <w:framePr w:wrap="none" w:vAnchor="page" w:hAnchor="page" w:x="6087" w:y="9278"/>
        <w:rPr>
          <w:sz w:val="24"/>
          <w:szCs w:val="24"/>
        </w:rPr>
      </w:pPr>
      <w:r>
        <w:rPr>
          <w:rStyle w:val="Headerorfooter1"/>
          <w:color w:val="000000"/>
        </w:rPr>
        <w:t>57</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35" w:h="8183" w:hRule="exact" w:wrap="none" w:vAnchor="page" w:hAnchor="page" w:x="680" w:y="849"/>
        <w:ind w:firstLine="0"/>
        <w:jc w:val="both"/>
        <w:rPr>
          <w:sz w:val="24"/>
          <w:szCs w:val="24"/>
        </w:rPr>
      </w:pPr>
      <w:r>
        <w:rPr>
          <w:rStyle w:val="Bodytext1"/>
          <w:color w:val="000000"/>
        </w:rPr>
        <w:t xml:space="preserve">en ten anderen zouden ze </w:t>
      </w:r>
      <w:r>
        <w:rPr>
          <w:rStyle w:val="Bodytext1"/>
          <w:i/>
          <w:iCs/>
          <w:color w:val="000000"/>
        </w:rPr>
        <w:t xml:space="preserve">zeer begeerig zijn naar de redelijke, onvervalschte melk, opdat gij door dezelve moogt opwassen, </w:t>
      </w:r>
      <w:r>
        <w:rPr>
          <w:rStyle w:val="Bodytext1"/>
          <w:color w:val="000000"/>
        </w:rPr>
        <w:t xml:space="preserve">vs. 2. Daarop laat de H. Apostel volgen vers 3: </w:t>
      </w:r>
      <w:r>
        <w:rPr>
          <w:rStyle w:val="Bodytext1"/>
          <w:i/>
          <w:iCs/>
          <w:color w:val="000000"/>
        </w:rPr>
        <w:t>Indien gij anders gesmaa</w:t>
      </w:r>
      <w:r>
        <w:rPr>
          <w:rStyle w:val="Bodytext1"/>
          <w:i/>
          <w:iCs/>
          <w:color w:val="000000"/>
        </w:rPr>
        <w:t>kt hebt, dat de Heeregoedertieren is.</w:t>
      </w:r>
      <w:r>
        <w:rPr>
          <w:rStyle w:val="Bodytext1"/>
          <w:color w:val="000000"/>
        </w:rPr>
        <w:t xml:space="preserve"> Wij zouden door het woordje </w:t>
      </w:r>
      <w:r>
        <w:rPr>
          <w:rStyle w:val="Bodytext1"/>
          <w:i/>
          <w:iCs/>
          <w:color w:val="000000"/>
        </w:rPr>
        <w:t>indien</w:t>
      </w:r>
      <w:r>
        <w:rPr>
          <w:rStyle w:val="Bodytext1"/>
          <w:color w:val="000000"/>
        </w:rPr>
        <w:t xml:space="preserve"> haast geneigd zijn te verstaan, alsof de Apostel het in twijfel trok, dat de personen aan wie hij schreef Gods goedertierenheden nog niet gesmaakt hadden, doch dit is evenwel niet het</w:t>
      </w:r>
      <w:r>
        <w:rPr>
          <w:rStyle w:val="Bodytext1"/>
          <w:color w:val="000000"/>
        </w:rPr>
        <w:t xml:space="preserve"> geval.</w:t>
      </w:r>
    </w:p>
    <w:p w:rsidR="00000000" w:rsidRDefault="00901765">
      <w:pPr>
        <w:pStyle w:val="Bodytext10"/>
        <w:framePr w:w="5735" w:h="8183" w:hRule="exact" w:wrap="none" w:vAnchor="page" w:hAnchor="page" w:x="680" w:y="849"/>
        <w:numPr>
          <w:ilvl w:val="0"/>
          <w:numId w:val="20"/>
        </w:numPr>
        <w:tabs>
          <w:tab w:val="left" w:pos="466"/>
        </w:tabs>
        <w:ind w:firstLine="240"/>
        <w:jc w:val="both"/>
        <w:rPr>
          <w:sz w:val="24"/>
          <w:szCs w:val="24"/>
        </w:rPr>
      </w:pPr>
      <w:bookmarkStart w:id="88" w:name="bookmark88"/>
      <w:bookmarkEnd w:id="88"/>
      <w:r>
        <w:rPr>
          <w:rStyle w:val="Bodytext1"/>
          <w:color w:val="000000"/>
        </w:rPr>
        <w:t xml:space="preserve">Zouden die Gods goedertierenheden niet gesmaakt hebben, </w:t>
      </w:r>
      <w:r>
        <w:rPr>
          <w:rStyle w:val="Bodytext1"/>
          <w:i/>
          <w:iCs/>
          <w:color w:val="000000"/>
        </w:rPr>
        <w:t>die wedergeboren waren, tot eene levende hope, door de opstanding Jezu Christi uit den doode,</w:t>
      </w:r>
      <w:r>
        <w:rPr>
          <w:rStyle w:val="Bodytext1"/>
          <w:color w:val="000000"/>
        </w:rPr>
        <w:t xml:space="preserve"> kap. 1. vs. 3, </w:t>
      </w:r>
      <w:r>
        <w:rPr>
          <w:rStyle w:val="Bodytext1"/>
          <w:i/>
          <w:iCs/>
          <w:color w:val="000000"/>
        </w:rPr>
        <w:t>tot eene onverderfelijke, ende onbevlekkelijke ende onverwe</w:t>
      </w:r>
      <w:r>
        <w:rPr>
          <w:rStyle w:val="Bodytext1"/>
          <w:i/>
          <w:iCs/>
          <w:color w:val="000000"/>
        </w:rPr>
        <w:t>lke- lijke erfenisse, die in de hemelen bewaard is voor U,</w:t>
      </w:r>
      <w:r>
        <w:rPr>
          <w:rStyle w:val="Bodytext1"/>
          <w:color w:val="000000"/>
        </w:rPr>
        <w:t xml:space="preserve"> vers 4.</w:t>
      </w:r>
    </w:p>
    <w:p w:rsidR="00000000" w:rsidRDefault="00901765">
      <w:pPr>
        <w:pStyle w:val="Bodytext10"/>
        <w:framePr w:w="5735" w:h="8183" w:hRule="exact" w:wrap="none" w:vAnchor="page" w:hAnchor="page" w:x="680" w:y="849"/>
        <w:numPr>
          <w:ilvl w:val="0"/>
          <w:numId w:val="20"/>
        </w:numPr>
        <w:tabs>
          <w:tab w:val="left" w:pos="466"/>
        </w:tabs>
        <w:ind w:firstLine="240"/>
        <w:jc w:val="both"/>
        <w:rPr>
          <w:sz w:val="24"/>
          <w:szCs w:val="24"/>
        </w:rPr>
      </w:pPr>
      <w:bookmarkStart w:id="89" w:name="bookmark89"/>
      <w:bookmarkEnd w:id="89"/>
      <w:r>
        <w:rPr>
          <w:rStyle w:val="Bodytext1"/>
          <w:color w:val="000000"/>
        </w:rPr>
        <w:t>Zouden die Gods goedertierenheden niet gesmaakt hebben, die te midden der verdrukkingen zich in den Heere verblijdden met eene onuitsprekelijke vreugde, vs. 6—10.</w:t>
      </w:r>
    </w:p>
    <w:p w:rsidR="00000000" w:rsidRDefault="00901765">
      <w:pPr>
        <w:pStyle w:val="Bodytext10"/>
        <w:framePr w:w="5735" w:h="8183" w:hRule="exact" w:wrap="none" w:vAnchor="page" w:hAnchor="page" w:x="680" w:y="849"/>
        <w:numPr>
          <w:ilvl w:val="0"/>
          <w:numId w:val="20"/>
        </w:numPr>
        <w:tabs>
          <w:tab w:val="left" w:pos="458"/>
        </w:tabs>
        <w:ind w:firstLine="240"/>
        <w:jc w:val="both"/>
        <w:rPr>
          <w:sz w:val="24"/>
          <w:szCs w:val="24"/>
        </w:rPr>
      </w:pPr>
      <w:bookmarkStart w:id="90" w:name="bookmark90"/>
      <w:bookmarkEnd w:id="90"/>
      <w:r>
        <w:rPr>
          <w:rStyle w:val="Bodytext1"/>
          <w:color w:val="000000"/>
        </w:rPr>
        <w:t>Zouden die niet gesmaakt hebben de goedertierenheden des Heeren, die wisten, dat zij niet door zilver of goud, maar door het dierbare bloed Christi als eens onbestaffelijken en onbevlekten Lams verlost waren uit hunne ijdele wandeling</w:t>
      </w:r>
      <w:r>
        <w:rPr>
          <w:rStyle w:val="Bodytext1"/>
          <w:color w:val="000000"/>
        </w:rPr>
        <w:t>en die u van de vaderen overgeleverd is, vers 18 en 19.</w:t>
      </w:r>
    </w:p>
    <w:p w:rsidR="00000000" w:rsidRDefault="00901765">
      <w:pPr>
        <w:pStyle w:val="Bodytext10"/>
        <w:framePr w:w="5735" w:h="8183" w:hRule="exact" w:wrap="none" w:vAnchor="page" w:hAnchor="page" w:x="680" w:y="849"/>
        <w:numPr>
          <w:ilvl w:val="0"/>
          <w:numId w:val="20"/>
        </w:numPr>
        <w:tabs>
          <w:tab w:val="left" w:pos="458"/>
        </w:tabs>
        <w:ind w:firstLine="240"/>
        <w:jc w:val="both"/>
        <w:rPr>
          <w:sz w:val="24"/>
          <w:szCs w:val="24"/>
        </w:rPr>
      </w:pPr>
      <w:bookmarkStart w:id="91" w:name="bookmark91"/>
      <w:bookmarkEnd w:id="91"/>
      <w:r>
        <w:rPr>
          <w:rStyle w:val="Bodytext1"/>
          <w:color w:val="000000"/>
        </w:rPr>
        <w:t xml:space="preserve">Zouden die niet gesmaakt hebben de goedertierenheden des Heeren, die door Hem geloofden in God, die Hem opgewekt heeft en heerlijkheid gegeven, opdat hun geloof en hope op God </w:t>
      </w:r>
      <w:r>
        <w:rPr>
          <w:rStyle w:val="Bodytext1"/>
          <w:color w:val="000000"/>
        </w:rPr>
        <w:t>zijn zoude, vers 21.</w:t>
      </w:r>
    </w:p>
    <w:p w:rsidR="00000000" w:rsidRDefault="00901765">
      <w:pPr>
        <w:pStyle w:val="Bodytext10"/>
        <w:framePr w:w="5735" w:h="8183" w:hRule="exact" w:wrap="none" w:vAnchor="page" w:hAnchor="page" w:x="680" w:y="849"/>
        <w:ind w:firstLine="240"/>
        <w:jc w:val="both"/>
        <w:rPr>
          <w:sz w:val="24"/>
          <w:szCs w:val="24"/>
        </w:rPr>
      </w:pPr>
      <w:r>
        <w:rPr>
          <w:rStyle w:val="Bodytext1"/>
          <w:color w:val="000000"/>
        </w:rPr>
        <w:t>Voorzeker geliefden, de verstrooide uitverkorenen aan wie de Apostel schreef hadden zalig geproefd en gesmaakt de vele, ontelbaar vele goedertierenheden des Heeren. Maar dit wil de Apostel leeren, moest hen juist dringen en zeer begeer</w:t>
      </w:r>
      <w:r>
        <w:rPr>
          <w:rStyle w:val="Bodytext1"/>
          <w:color w:val="000000"/>
        </w:rPr>
        <w:t>ig doen zijn naar de redelijke en onvervalschte melk, opdat zij daardoor mochten opwassen en gedurig hun kracht</w:t>
      </w:r>
    </w:p>
    <w:p w:rsidR="00000000" w:rsidRDefault="00901765">
      <w:pPr>
        <w:pStyle w:val="Headerorfooter10"/>
        <w:framePr w:wrap="none" w:vAnchor="page" w:hAnchor="page" w:x="892" w:y="9278"/>
        <w:rPr>
          <w:sz w:val="24"/>
          <w:szCs w:val="24"/>
        </w:rPr>
      </w:pPr>
      <w:r>
        <w:rPr>
          <w:rStyle w:val="Headerorfooter1"/>
          <w:color w:val="000000"/>
        </w:rPr>
        <w:t>58</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73" w:h="8170" w:hRule="exact" w:wrap="none" w:vAnchor="page" w:hAnchor="page" w:x="661" w:y="777"/>
        <w:spacing w:line="252" w:lineRule="auto"/>
        <w:ind w:firstLine="0"/>
        <w:jc w:val="both"/>
        <w:rPr>
          <w:sz w:val="24"/>
          <w:szCs w:val="24"/>
        </w:rPr>
      </w:pPr>
      <w:r>
        <w:rPr>
          <w:rStyle w:val="Bodytext1"/>
          <w:color w:val="000000"/>
        </w:rPr>
        <w:t>tot dien geestelijken wasdom</w:t>
      </w:r>
      <w:r>
        <w:rPr>
          <w:rStyle w:val="Bodytext1"/>
          <w:color w:val="000000"/>
        </w:rPr>
        <w:t xml:space="preserve"> mochten zoeken bij dien leven- den hoeksteen, van de menschen wel verworpen </w:t>
      </w:r>
      <w:r>
        <w:rPr>
          <w:rStyle w:val="Bodytext1"/>
          <w:i/>
          <w:iCs/>
          <w:color w:val="000000"/>
        </w:rPr>
        <w:t>maar bij God uitverkoren ende dierbaar,</w:t>
      </w:r>
      <w:r>
        <w:rPr>
          <w:rStyle w:val="Bodytext1"/>
          <w:color w:val="000000"/>
        </w:rPr>
        <w:t xml:space="preserve"> vers 4 kap. 2. En daarop laat de H. Apostel onmiddellijk onze tekstwoorden volgen: </w:t>
      </w:r>
      <w:r>
        <w:rPr>
          <w:rStyle w:val="Bodytext1"/>
          <w:i/>
          <w:iCs/>
          <w:color w:val="000000"/>
        </w:rPr>
        <w:t>Zoo wordet gij ook zelven als levende steenen gebouwd to</w:t>
      </w:r>
      <w:r>
        <w:rPr>
          <w:rStyle w:val="Bodytext1"/>
          <w:i/>
          <w:iCs/>
          <w:color w:val="000000"/>
        </w:rPr>
        <w:t>t een geestelijk huis, tot een heilig Priesterdom, om geestelijke offerhanden op te offeren, die Gode aangenaatn zijn, door Jezum Christum.</w:t>
      </w:r>
    </w:p>
    <w:p w:rsidR="00000000" w:rsidRDefault="00901765">
      <w:pPr>
        <w:pStyle w:val="Bodytext10"/>
        <w:framePr w:w="5773" w:h="8170" w:hRule="exact" w:wrap="none" w:vAnchor="page" w:hAnchor="page" w:x="661" w:y="777"/>
        <w:spacing w:after="200" w:line="252" w:lineRule="auto"/>
        <w:ind w:firstLine="260"/>
        <w:jc w:val="both"/>
        <w:rPr>
          <w:sz w:val="24"/>
          <w:szCs w:val="24"/>
        </w:rPr>
      </w:pPr>
      <w:r>
        <w:rPr>
          <w:rStyle w:val="Bodytext1"/>
          <w:color w:val="000000"/>
        </w:rPr>
        <w:t>Wij wenschen wat breedvoerig bij drie zaken uwe aandacht te bepalen:</w:t>
      </w:r>
    </w:p>
    <w:p w:rsidR="00000000" w:rsidRDefault="00901765">
      <w:pPr>
        <w:pStyle w:val="Bodytext10"/>
        <w:framePr w:w="5773" w:h="8170" w:hRule="exact" w:wrap="none" w:vAnchor="page" w:hAnchor="page" w:x="661" w:y="777"/>
        <w:numPr>
          <w:ilvl w:val="0"/>
          <w:numId w:val="21"/>
        </w:numPr>
        <w:tabs>
          <w:tab w:val="left" w:pos="666"/>
        </w:tabs>
        <w:ind w:firstLine="420"/>
        <w:jc w:val="both"/>
        <w:rPr>
          <w:sz w:val="24"/>
          <w:szCs w:val="24"/>
        </w:rPr>
      </w:pPr>
      <w:bookmarkStart w:id="92" w:name="bookmark92"/>
      <w:bookmarkEnd w:id="92"/>
      <w:r>
        <w:rPr>
          <w:rStyle w:val="Bodytext1"/>
          <w:smallCaps/>
          <w:color w:val="000000"/>
        </w:rPr>
        <w:t>Bij den bouw van het ge</w:t>
      </w:r>
      <w:r>
        <w:rPr>
          <w:rStyle w:val="Bodytext1"/>
          <w:smallCaps/>
          <w:color w:val="000000"/>
        </w:rPr>
        <w:t>estelijk huis.</w:t>
      </w:r>
    </w:p>
    <w:p w:rsidR="00000000" w:rsidRDefault="00901765">
      <w:pPr>
        <w:pStyle w:val="Bodytext10"/>
        <w:framePr w:w="5773" w:h="8170" w:hRule="exact" w:wrap="none" w:vAnchor="page" w:hAnchor="page" w:x="661" w:y="777"/>
        <w:numPr>
          <w:ilvl w:val="0"/>
          <w:numId w:val="21"/>
        </w:numPr>
        <w:tabs>
          <w:tab w:val="left" w:pos="654"/>
        </w:tabs>
        <w:ind w:firstLine="340"/>
        <w:jc w:val="both"/>
        <w:rPr>
          <w:sz w:val="24"/>
          <w:szCs w:val="24"/>
        </w:rPr>
      </w:pPr>
      <w:bookmarkStart w:id="93" w:name="bookmark93"/>
      <w:bookmarkEnd w:id="93"/>
      <w:r>
        <w:rPr>
          <w:rStyle w:val="Bodytext1"/>
          <w:smallCaps/>
          <w:color w:val="000000"/>
        </w:rPr>
        <w:t>Bij het heilig Priesterdom.</w:t>
      </w:r>
    </w:p>
    <w:p w:rsidR="00000000" w:rsidRDefault="00901765">
      <w:pPr>
        <w:pStyle w:val="Bodytext10"/>
        <w:framePr w:w="5773" w:h="8170" w:hRule="exact" w:wrap="none" w:vAnchor="page" w:hAnchor="page" w:x="661" w:y="777"/>
        <w:numPr>
          <w:ilvl w:val="0"/>
          <w:numId w:val="21"/>
        </w:numPr>
        <w:tabs>
          <w:tab w:val="left" w:pos="633"/>
        </w:tabs>
        <w:spacing w:after="200"/>
        <w:ind w:firstLine="260"/>
        <w:jc w:val="both"/>
        <w:rPr>
          <w:sz w:val="24"/>
          <w:szCs w:val="24"/>
        </w:rPr>
      </w:pPr>
      <w:bookmarkStart w:id="94" w:name="bookmark94"/>
      <w:bookmarkEnd w:id="94"/>
      <w:r>
        <w:rPr>
          <w:rStyle w:val="Bodytext1"/>
          <w:smallCaps/>
          <w:color w:val="000000"/>
        </w:rPr>
        <w:t>Bij de werkzaamheden van’t heilig Priesterdom.</w:t>
      </w:r>
    </w:p>
    <w:p w:rsidR="00000000" w:rsidRDefault="00901765">
      <w:pPr>
        <w:pStyle w:val="Bodytext10"/>
        <w:framePr w:w="5773" w:h="8170" w:hRule="exact" w:wrap="none" w:vAnchor="page" w:hAnchor="page" w:x="661" w:y="777"/>
        <w:numPr>
          <w:ilvl w:val="0"/>
          <w:numId w:val="22"/>
        </w:numPr>
        <w:tabs>
          <w:tab w:val="left" w:pos="474"/>
        </w:tabs>
        <w:spacing w:after="60" w:line="262" w:lineRule="auto"/>
        <w:ind w:firstLine="260"/>
        <w:jc w:val="both"/>
        <w:rPr>
          <w:sz w:val="24"/>
          <w:szCs w:val="24"/>
        </w:rPr>
      </w:pPr>
      <w:bookmarkStart w:id="95" w:name="bookmark95"/>
      <w:bookmarkEnd w:id="95"/>
      <w:r>
        <w:rPr>
          <w:rStyle w:val="Bodytext1"/>
          <w:color w:val="000000"/>
        </w:rPr>
        <w:t xml:space="preserve">Staan wij stil bij den bouw van’t geestelijk </w:t>
      </w:r>
      <w:r>
        <w:rPr>
          <w:rStyle w:val="Bodytext1"/>
          <w:i/>
          <w:iCs/>
          <w:color w:val="000000"/>
        </w:rPr>
        <w:t>huis.</w:t>
      </w:r>
    </w:p>
    <w:p w:rsidR="00000000" w:rsidRDefault="00901765">
      <w:pPr>
        <w:pStyle w:val="Bodytext10"/>
        <w:framePr w:w="5773" w:h="8170" w:hRule="exact" w:wrap="none" w:vAnchor="page" w:hAnchor="page" w:x="661" w:y="777"/>
        <w:numPr>
          <w:ilvl w:val="0"/>
          <w:numId w:val="23"/>
        </w:numPr>
        <w:tabs>
          <w:tab w:val="left" w:pos="623"/>
        </w:tabs>
        <w:ind w:firstLine="260"/>
        <w:jc w:val="both"/>
        <w:rPr>
          <w:sz w:val="24"/>
          <w:szCs w:val="24"/>
        </w:rPr>
      </w:pPr>
      <w:bookmarkStart w:id="96" w:name="bookmark96"/>
      <w:bookmarkEnd w:id="96"/>
      <w:r>
        <w:rPr>
          <w:rStyle w:val="Bodytext1"/>
          <w:i/>
          <w:iCs/>
          <w:color w:val="000000"/>
        </w:rPr>
        <w:t>Wat verstaat men door doode steenen?</w:t>
      </w:r>
    </w:p>
    <w:p w:rsidR="00000000" w:rsidRDefault="00901765">
      <w:pPr>
        <w:pStyle w:val="Bodytext10"/>
        <w:framePr w:w="5773" w:h="8170" w:hRule="exact" w:wrap="none" w:vAnchor="page" w:hAnchor="page" w:x="661" w:y="777"/>
        <w:ind w:firstLine="260"/>
        <w:jc w:val="both"/>
        <w:rPr>
          <w:sz w:val="24"/>
          <w:szCs w:val="24"/>
        </w:rPr>
      </w:pPr>
      <w:r>
        <w:rPr>
          <w:rStyle w:val="Bodytext1"/>
          <w:color w:val="000000"/>
        </w:rPr>
        <w:t>In ons tekstvers wordt gesproken van levende steenen, bijgevolg moeten er ook zijn doode steenen. Deze zijn zelfs velen in getal. Elken onherboren, onbekeerden zondaar kan men gevoegelijk bij een dooden steen vergelijke</w:t>
      </w:r>
      <w:r>
        <w:rPr>
          <w:rStyle w:val="Bodytext1"/>
          <w:color w:val="000000"/>
        </w:rPr>
        <w:t xml:space="preserve">n, orndat hij daarmede veel overeenkomst heeft. Immers elk natuurlijk mensch is hardvochtig jegens zijn Schepper en weldoener, jegens zijn naaste en jegens zich zelven. Hij denkt en spreekt hard van God, en tegenover zijn naaste geldt de regel: </w:t>
      </w:r>
      <w:r>
        <w:rPr>
          <w:rStyle w:val="Bodytext1"/>
          <w:i/>
          <w:iCs/>
          <w:color w:val="000000"/>
        </w:rPr>
        <w:t>Ben ik mijn</w:t>
      </w:r>
      <w:r>
        <w:rPr>
          <w:rStyle w:val="Bodytext1"/>
          <w:i/>
          <w:iCs/>
          <w:color w:val="000000"/>
        </w:rPr>
        <w:t>s broeders hoeder,</w:t>
      </w:r>
      <w:r>
        <w:rPr>
          <w:rStyle w:val="Bodytext1"/>
          <w:color w:val="000000"/>
        </w:rPr>
        <w:t xml:space="preserve"> Gen. 4:9, en hij betoont in alles een blakende vijand te zijn van zijn eeuwige zaligheid. Hij kiest vrijwillig en moedwillig den dood boven het leven. De toestand van velen wordt nog verergerd, doordien zij in hun schatting bekeerd zijn </w:t>
      </w:r>
      <w:r>
        <w:rPr>
          <w:rStyle w:val="Bodytext1"/>
          <w:color w:val="000000"/>
        </w:rPr>
        <w:t>en dit zoo sterk verbeelden,</w:t>
      </w:r>
    </w:p>
    <w:p w:rsidR="00000000" w:rsidRDefault="00901765">
      <w:pPr>
        <w:pStyle w:val="Headerorfooter10"/>
        <w:framePr w:wrap="none" w:vAnchor="page" w:hAnchor="page" w:x="6277" w:y="9273"/>
        <w:rPr>
          <w:sz w:val="24"/>
          <w:szCs w:val="24"/>
        </w:rPr>
      </w:pPr>
      <w:r>
        <w:rPr>
          <w:rStyle w:val="Headerorfooter1"/>
          <w:color w:val="000000"/>
        </w:rPr>
        <w:t>59</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75" w:h="8136" w:hRule="exact" w:wrap="none" w:vAnchor="page" w:hAnchor="page" w:x="710" w:y="904"/>
        <w:ind w:firstLine="0"/>
        <w:jc w:val="both"/>
        <w:rPr>
          <w:sz w:val="24"/>
          <w:szCs w:val="24"/>
        </w:rPr>
      </w:pPr>
      <w:r>
        <w:rPr>
          <w:rStyle w:val="Bodytext1"/>
          <w:color w:val="000000"/>
        </w:rPr>
        <w:t xml:space="preserve">dat ze geen dood of helle vreezen. Armzalige toestand1 Spreuken 30 : 12, </w:t>
      </w:r>
      <w:r>
        <w:rPr>
          <w:rStyle w:val="Bodytext1"/>
          <w:i/>
          <w:iCs/>
          <w:color w:val="000000"/>
        </w:rPr>
        <w:t>Een geslachte, dat rein in zijn oogen is; endevan zijn drek niet gewasschen en is. Ze</w:t>
      </w:r>
      <w:r>
        <w:rPr>
          <w:rStyle w:val="Bodytext1"/>
          <w:color w:val="000000"/>
        </w:rPr>
        <w:t xml:space="preserve"> zijn ongevoelig, onbuigzaam en levenlo</w:t>
      </w:r>
      <w:r>
        <w:rPr>
          <w:rStyle w:val="Bodytext1"/>
          <w:color w:val="000000"/>
        </w:rPr>
        <w:t xml:space="preserve">os; zij wandelen doodelijk gerust op de eeuwigheid aan. Aan aanvechtingen, bestrijdingen, benauwdheden, duisterheden hebben ze geen kennis; openbaar of heimelijk spotten ze met het zuchtende leven van Gods keurlingen. </w:t>
      </w:r>
      <w:r>
        <w:rPr>
          <w:rStyle w:val="Bodytext1"/>
          <w:i/>
          <w:iCs/>
          <w:color w:val="000000"/>
        </w:rPr>
        <w:t xml:space="preserve">Ze hebben geen verstand van kermen en </w:t>
      </w:r>
      <w:r>
        <w:rPr>
          <w:rStyle w:val="Bodytext1"/>
          <w:i/>
          <w:iCs/>
          <w:color w:val="000000"/>
        </w:rPr>
        <w:t>wandelen in de spranken van hun eigen vuur.</w:t>
      </w:r>
      <w:r>
        <w:rPr>
          <w:rStyle w:val="Bodytext1"/>
          <w:color w:val="000000"/>
        </w:rPr>
        <w:t xml:space="preserve"> Amos 5:16, Jesaja 50:11..</w:t>
      </w:r>
    </w:p>
    <w:p w:rsidR="00000000" w:rsidRDefault="00901765">
      <w:pPr>
        <w:pStyle w:val="Bodytext10"/>
        <w:framePr w:w="5675" w:h="8136" w:hRule="exact" w:wrap="none" w:vAnchor="page" w:hAnchor="page" w:x="710" w:y="904"/>
        <w:numPr>
          <w:ilvl w:val="0"/>
          <w:numId w:val="23"/>
        </w:numPr>
        <w:tabs>
          <w:tab w:val="left" w:pos="487"/>
        </w:tabs>
        <w:ind w:firstLine="220"/>
        <w:jc w:val="both"/>
        <w:rPr>
          <w:sz w:val="24"/>
          <w:szCs w:val="24"/>
        </w:rPr>
      </w:pPr>
      <w:bookmarkStart w:id="97" w:name="bookmark97"/>
      <w:bookmarkEnd w:id="97"/>
      <w:r>
        <w:rPr>
          <w:rStyle w:val="Bodytext1"/>
          <w:i/>
          <w:iCs/>
          <w:color w:val="000000"/>
        </w:rPr>
        <w:t>Wat we door levende steenen verstaan.</w:t>
      </w:r>
    </w:p>
    <w:p w:rsidR="00000000" w:rsidRDefault="00901765">
      <w:pPr>
        <w:pStyle w:val="Bodytext10"/>
        <w:framePr w:w="5675" w:h="8136" w:hRule="exact" w:wrap="none" w:vAnchor="page" w:hAnchor="page" w:x="710" w:y="904"/>
        <w:ind w:firstLine="220"/>
        <w:jc w:val="both"/>
        <w:rPr>
          <w:sz w:val="24"/>
          <w:szCs w:val="24"/>
        </w:rPr>
      </w:pPr>
      <w:r>
        <w:rPr>
          <w:rStyle w:val="Bodytext1"/>
          <w:color w:val="000000"/>
        </w:rPr>
        <w:t>De leveniooze steenen van den</w:t>
      </w:r>
      <w:r>
        <w:rPr>
          <w:rStyle w:val="Bodytext1"/>
          <w:color w:val="000000"/>
        </w:rPr>
        <w:t xml:space="preserve"> ceremonieelen Tempel beelden ons af de levende steenen van den Geestelijken Tempel. Ze waren eertijds ook doode, leveniooze steenen, maar zijn in het uurtje der minne met het levende zaad des Woords bevrucht en zwanger geworden. Ze worden in dat wondervoi</w:t>
      </w:r>
      <w:r>
        <w:rPr>
          <w:rStyle w:val="Bodytext1"/>
          <w:color w:val="000000"/>
        </w:rPr>
        <w:t xml:space="preserve">le oogenblik afgesneden en ingeplant. Let wel, de afsnijding gaat voor de inplanting. De heerschende kracht der zonde wordt in hen gebroken en zij ontvangen uit den levenden Christus nieuw geestelijk leven, dat zich openbaart in schreien, bidden, zuchten, </w:t>
      </w:r>
      <w:r>
        <w:rPr>
          <w:rStyle w:val="Bodytext1"/>
          <w:color w:val="000000"/>
        </w:rPr>
        <w:t xml:space="preserve">zoeken, lust tot onderzoek in Gods Woord. Dan worden ze met de koord om den hals door smeeking tot Christus gevoerd. Hoewel zij een langeren of korteren tijd beproeven, omdat zij nog niet uit het werkhuis der Wet gedreven zijn, hun vuil stinkend en zonder </w:t>
      </w:r>
      <w:r>
        <w:rPr>
          <w:rStyle w:val="Bodytext1"/>
          <w:color w:val="000000"/>
        </w:rPr>
        <w:t xml:space="preserve">fondament gebouwd huis wat op te knappen en te versieren. Er is gebrek aan ontdekkend evangelielicht, maar nochthans is er zielenood en daaruit vloeien de werkzaamheden van zelfverbetering voort. Nade- mate ze nu ontdekkend licht ontvangen ontvalt ook het </w:t>
      </w:r>
      <w:r>
        <w:rPr>
          <w:rStyle w:val="Bodytext1"/>
          <w:color w:val="000000"/>
        </w:rPr>
        <w:t>zalig worden aan hunne zijde meer en meer en wordt hun toestand naar hun schatting en meening steeds hopeloozer</w:t>
      </w:r>
    </w:p>
    <w:p w:rsidR="00000000" w:rsidRDefault="00901765">
      <w:pPr>
        <w:pStyle w:val="Headerorfooter10"/>
        <w:framePr w:wrap="none" w:vAnchor="page" w:hAnchor="page" w:x="782" w:y="9278"/>
        <w:rPr>
          <w:sz w:val="24"/>
          <w:szCs w:val="24"/>
        </w:rPr>
      </w:pPr>
      <w:r>
        <w:rPr>
          <w:rStyle w:val="Headerorfooter1"/>
          <w:color w:val="000000"/>
        </w:rPr>
        <w:t>60</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75" w:h="4180" w:hRule="exact" w:wrap="none" w:vAnchor="page" w:hAnchor="page" w:x="710" w:y="934"/>
        <w:ind w:right="26" w:firstLine="0"/>
        <w:jc w:val="both"/>
        <w:rPr>
          <w:sz w:val="24"/>
          <w:szCs w:val="24"/>
        </w:rPr>
      </w:pPr>
      <w:r>
        <w:rPr>
          <w:rStyle w:val="Bodytext1"/>
          <w:color w:val="000000"/>
        </w:rPr>
        <w:t>en hachelijker. Sommigen van Gods lieve kinderen kennen</w:t>
      </w:r>
      <w:r>
        <w:rPr>
          <w:rStyle w:val="Bodytext1"/>
          <w:color w:val="000000"/>
        </w:rPr>
        <w:br/>
      </w:r>
      <w:r>
        <w:rPr>
          <w:rStyle w:val="Bodytext1"/>
          <w:color w:val="000000"/>
        </w:rPr>
        <w:t xml:space="preserve">hier toestanden, die alle beschrijving te boven gaan. </w:t>
      </w:r>
      <w:r>
        <w:rPr>
          <w:rStyle w:val="Bodytext1"/>
          <w:i/>
          <w:iCs/>
          <w:color w:val="000000"/>
        </w:rPr>
        <w:t>Banden</w:t>
      </w:r>
      <w:r>
        <w:rPr>
          <w:rStyle w:val="Bodytext1"/>
          <w:i/>
          <w:iCs/>
          <w:color w:val="000000"/>
        </w:rPr>
        <w:br/>
        <w:t>der helle omvingen hen, het haar huns hoofds rees ten berge.</w:t>
      </w:r>
      <w:r>
        <w:rPr>
          <w:rStyle w:val="Bodytext1"/>
          <w:i/>
          <w:iCs/>
          <w:color w:val="000000"/>
        </w:rPr>
        <w:br/>
      </w:r>
      <w:r>
        <w:rPr>
          <w:rStyle w:val="Bodytext1"/>
          <w:color w:val="000000"/>
        </w:rPr>
        <w:t>Bij anderen gaat deze strijd minder hevig, doch alien, wie</w:t>
      </w:r>
      <w:r>
        <w:rPr>
          <w:rStyle w:val="Bodytext1"/>
          <w:color w:val="000000"/>
        </w:rPr>
        <w:br/>
        <w:t>ze ook zijn, leeren hun verloren toestand kennen en ge-</w:t>
      </w:r>
      <w:r>
        <w:rPr>
          <w:rStyle w:val="Bodytext1"/>
          <w:color w:val="000000"/>
        </w:rPr>
        <w:br/>
        <w:t xml:space="preserve">voelen, zoodat zij </w:t>
      </w:r>
      <w:r>
        <w:rPr>
          <w:rStyle w:val="Bodytext1"/>
          <w:color w:val="000000"/>
        </w:rPr>
        <w:t>uitroepen: ’k Schatte mij geheel verloren,</w:t>
      </w:r>
      <w:r>
        <w:rPr>
          <w:rStyle w:val="Bodytext1"/>
          <w:color w:val="000000"/>
        </w:rPr>
        <w:br/>
        <w:t>’k mocht van geen vertroosting hooren. En uit dien ver-</w:t>
      </w:r>
      <w:r>
        <w:rPr>
          <w:rStyle w:val="Bodytext1"/>
          <w:color w:val="000000"/>
        </w:rPr>
        <w:br/>
        <w:t>loren toestand wordt door ontdekkend evangelielicht redding</w:t>
      </w:r>
      <w:r>
        <w:rPr>
          <w:rStyle w:val="Bodytext1"/>
          <w:color w:val="000000"/>
        </w:rPr>
        <w:br/>
        <w:t>geboren, zoodat voor hunne ziele in het dal Achors een</w:t>
      </w:r>
      <w:r>
        <w:rPr>
          <w:rStyle w:val="Bodytext1"/>
          <w:color w:val="000000"/>
        </w:rPr>
        <w:br/>
        <w:t>deurtje der hope wordt ontsloten, in den d</w:t>
      </w:r>
      <w:r>
        <w:rPr>
          <w:rStyle w:val="Bodytext1"/>
          <w:color w:val="000000"/>
        </w:rPr>
        <w:t>ierbaren Heere</w:t>
      </w:r>
      <w:r>
        <w:rPr>
          <w:rStyle w:val="Bodytext1"/>
          <w:color w:val="000000"/>
        </w:rPr>
        <w:br/>
        <w:t>Jezus Christus. Hier roept de levende ziel wat met den</w:t>
      </w:r>
      <w:r>
        <w:rPr>
          <w:rStyle w:val="Bodytext1"/>
          <w:color w:val="000000"/>
        </w:rPr>
        <w:br/>
        <w:t xml:space="preserve">blindgeborene: </w:t>
      </w:r>
      <w:r>
        <w:rPr>
          <w:rStyle w:val="Bodytext1"/>
          <w:i/>
          <w:iCs/>
          <w:color w:val="000000"/>
        </w:rPr>
        <w:t>Gij Zone Davids ontferm U mijner,</w:t>
      </w:r>
      <w:r>
        <w:rPr>
          <w:rStyle w:val="Bodytext1"/>
          <w:color w:val="000000"/>
        </w:rPr>
        <w:t xml:space="preserve"> en daar</w:t>
      </w:r>
      <w:r>
        <w:rPr>
          <w:rStyle w:val="Bodytext1"/>
          <w:color w:val="000000"/>
        </w:rPr>
        <w:br/>
        <w:t>worden ook de eerstelingen gesmaakt van het vrije zalig</w:t>
      </w:r>
      <w:r>
        <w:rPr>
          <w:rStyle w:val="Bodytext1"/>
          <w:color w:val="000000"/>
        </w:rPr>
        <w:br/>
        <w:t>worden. Hier kunnen ze niet laag genoeg voor den Heere</w:t>
      </w:r>
      <w:r>
        <w:rPr>
          <w:rStyle w:val="Bodytext1"/>
          <w:color w:val="000000"/>
        </w:rPr>
        <w:br/>
        <w:t>in het stof kruipe</w:t>
      </w:r>
      <w:r>
        <w:rPr>
          <w:rStyle w:val="Bodytext1"/>
          <w:color w:val="000000"/>
        </w:rPr>
        <w:t>n, gelijk het wormpje. Ze zouden het</w:t>
      </w:r>
      <w:r>
        <w:rPr>
          <w:rStyle w:val="Bodytext1"/>
          <w:color w:val="000000"/>
        </w:rPr>
        <w:br/>
        <w:t>vriend en medgezel wel willen vertellen, wat hun ziele</w:t>
      </w:r>
    </w:p>
    <w:p w:rsidR="00000000" w:rsidRDefault="00901765">
      <w:pPr>
        <w:pStyle w:val="Bodytext10"/>
        <w:framePr w:w="5641" w:h="538" w:hRule="exact" w:wrap="none" w:vAnchor="page" w:hAnchor="page" w:x="727" w:y="5097"/>
        <w:ind w:firstLine="0"/>
        <w:rPr>
          <w:sz w:val="24"/>
          <w:szCs w:val="24"/>
        </w:rPr>
      </w:pPr>
      <w:r>
        <w:rPr>
          <w:rStyle w:val="Bodytext1"/>
          <w:color w:val="000000"/>
        </w:rPr>
        <w:t>daar genoten heeft. Dit zalige werk des Geestes laat als</w:t>
      </w:r>
      <w:r>
        <w:rPr>
          <w:rStyle w:val="Bodytext1"/>
          <w:color w:val="000000"/>
        </w:rPr>
        <w:br/>
        <w:t>vrucht na een teedere conscience, een met eerbied en oot-</w:t>
      </w:r>
    </w:p>
    <w:p w:rsidR="00000000" w:rsidRDefault="00901765">
      <w:pPr>
        <w:pStyle w:val="Bodytext10"/>
        <w:framePr w:w="5675" w:h="784" w:hRule="exact" w:wrap="none" w:vAnchor="page" w:hAnchor="page" w:x="710" w:y="5618"/>
        <w:ind w:left="12" w:right="30" w:firstLine="0"/>
        <w:jc w:val="both"/>
        <w:rPr>
          <w:sz w:val="24"/>
          <w:szCs w:val="24"/>
        </w:rPr>
      </w:pPr>
      <w:r>
        <w:rPr>
          <w:rStyle w:val="Bodytext1"/>
          <w:color w:val="000000"/>
        </w:rPr>
        <w:t xml:space="preserve">moed spreken en denken over den Heere. De vreeze </w:t>
      </w:r>
      <w:r>
        <w:rPr>
          <w:rStyle w:val="Bodytext1"/>
          <w:color w:val="000000"/>
        </w:rPr>
        <w:t>des</w:t>
      </w:r>
      <w:r>
        <w:rPr>
          <w:rStyle w:val="Bodytext1"/>
          <w:color w:val="000000"/>
        </w:rPr>
        <w:br/>
        <w:t>Heeren woont dan zoodanig in hunne harten, dat ze niets</w:t>
      </w:r>
      <w:r>
        <w:rPr>
          <w:rStyle w:val="Bodytext1"/>
          <w:color w:val="000000"/>
        </w:rPr>
        <w:br/>
        <w:t>kunnen doen of laten of ze moeten eerst des Heeren aan-</w:t>
      </w:r>
    </w:p>
    <w:p w:rsidR="00000000" w:rsidRDefault="00901765">
      <w:pPr>
        <w:pStyle w:val="Bodytext10"/>
        <w:framePr w:w="5675" w:h="2647" w:hRule="exact" w:wrap="none" w:vAnchor="page" w:hAnchor="page" w:x="710" w:y="6406"/>
        <w:ind w:firstLine="0"/>
        <w:jc w:val="both"/>
        <w:rPr>
          <w:sz w:val="24"/>
          <w:szCs w:val="24"/>
        </w:rPr>
      </w:pPr>
      <w:r>
        <w:rPr>
          <w:rStyle w:val="Bodytext1"/>
          <w:color w:val="000000"/>
        </w:rPr>
        <w:t xml:space="preserve">gezicht zoeken. O! dat zalig achteraankleven van den Heere. Ziet, Geliefden 1 zoo is de inwoner in hunne harten, n.l. de H. Geest, bezig om </w:t>
      </w:r>
      <w:r>
        <w:rPr>
          <w:rStyle w:val="Bodytext1"/>
          <w:color w:val="000000"/>
        </w:rPr>
        <w:t>ze als levende steenen pas- klaar te maken voor het geestelijk gebouw, voor den Geestelijken Tempel.</w:t>
      </w:r>
    </w:p>
    <w:p w:rsidR="00000000" w:rsidRDefault="00901765">
      <w:pPr>
        <w:pStyle w:val="Bodytext10"/>
        <w:framePr w:w="5675" w:h="2647" w:hRule="exact" w:wrap="none" w:vAnchor="page" w:hAnchor="page" w:x="710" w:y="6406"/>
        <w:numPr>
          <w:ilvl w:val="0"/>
          <w:numId w:val="23"/>
        </w:numPr>
        <w:tabs>
          <w:tab w:val="left" w:pos="487"/>
        </w:tabs>
        <w:ind w:firstLine="240"/>
        <w:jc w:val="both"/>
        <w:rPr>
          <w:sz w:val="24"/>
          <w:szCs w:val="24"/>
        </w:rPr>
      </w:pPr>
      <w:bookmarkStart w:id="98" w:name="bookmark98"/>
      <w:bookmarkEnd w:id="98"/>
      <w:r>
        <w:rPr>
          <w:rStyle w:val="Bodytext1"/>
          <w:i/>
          <w:iCs/>
          <w:color w:val="000000"/>
        </w:rPr>
        <w:t>Hoe worden de levende steenen nu verder op Chistus gebouwd ?</w:t>
      </w:r>
    </w:p>
    <w:p w:rsidR="00000000" w:rsidRDefault="00901765">
      <w:pPr>
        <w:pStyle w:val="Bodytext10"/>
        <w:framePr w:w="5675" w:h="2647" w:hRule="exact" w:wrap="none" w:vAnchor="page" w:hAnchor="page" w:x="710" w:y="6406"/>
        <w:ind w:firstLine="240"/>
        <w:jc w:val="both"/>
        <w:rPr>
          <w:sz w:val="24"/>
          <w:szCs w:val="24"/>
        </w:rPr>
      </w:pPr>
      <w:r>
        <w:rPr>
          <w:rStyle w:val="Bodytext1"/>
          <w:color w:val="000000"/>
        </w:rPr>
        <w:t xml:space="preserve">Laten wij eerst de vraag beantwoorden, wat we in Gods heilig Woord te </w:t>
      </w:r>
      <w:r>
        <w:rPr>
          <w:rStyle w:val="Bodytext1"/>
          <w:color w:val="000000"/>
        </w:rPr>
        <w:t xml:space="preserve">verstaan hebben door </w:t>
      </w:r>
      <w:r>
        <w:rPr>
          <w:rStyle w:val="Bodytext1"/>
          <w:i/>
          <w:iCs/>
          <w:color w:val="000000"/>
        </w:rPr>
        <w:t>bouwen.</w:t>
      </w:r>
      <w:r>
        <w:rPr>
          <w:rStyle w:val="Bodytext1"/>
          <w:color w:val="000000"/>
        </w:rPr>
        <w:t xml:space="preserve"> Dit woord komt in de Schrift gedurig voor. In 1 Cor. 3 : 9 en 10</w:t>
      </w:r>
    </w:p>
    <w:p w:rsidR="00000000" w:rsidRDefault="00901765">
      <w:pPr>
        <w:pStyle w:val="Headerorfooter10"/>
        <w:framePr w:wrap="none" w:vAnchor="page" w:hAnchor="page" w:x="6195" w:y="9273"/>
        <w:rPr>
          <w:sz w:val="24"/>
          <w:szCs w:val="24"/>
        </w:rPr>
      </w:pPr>
      <w:r>
        <w:rPr>
          <w:rStyle w:val="Headerorfooter1"/>
          <w:color w:val="000000"/>
        </w:rPr>
        <w:t>61</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96" w:h="8149" w:hRule="exact" w:wrap="none" w:vAnchor="page" w:hAnchor="page" w:x="699" w:y="875"/>
        <w:ind w:firstLine="0"/>
        <w:jc w:val="both"/>
        <w:rPr>
          <w:sz w:val="24"/>
          <w:szCs w:val="24"/>
        </w:rPr>
      </w:pPr>
      <w:r>
        <w:rPr>
          <w:rStyle w:val="Bodytext1"/>
          <w:i/>
          <w:iCs/>
          <w:color w:val="000000"/>
        </w:rPr>
        <w:t xml:space="preserve">Want wij zijn Gods medearbeiders: Gods akkerwerk, Gods gebouw zijt gij na de genade Gods, die mij gegeven is, hebbe ik als een wijs </w:t>
      </w:r>
      <w:r>
        <w:rPr>
          <w:rStyle w:val="Bodytext1"/>
          <w:i/>
          <w:iCs/>
          <w:color w:val="000000"/>
        </w:rPr>
        <w:t>bouwmeester het fondament gelegd; Ende een ander</w:t>
      </w:r>
      <w:r>
        <w:rPr>
          <w:rStyle w:val="Bodytext1"/>
          <w:color w:val="000000"/>
        </w:rPr>
        <w:t xml:space="preserve"> bouwt </w:t>
      </w:r>
      <w:r>
        <w:rPr>
          <w:rStyle w:val="Bodytext1"/>
          <w:i/>
          <w:iCs/>
          <w:color w:val="000000"/>
        </w:rPr>
        <w:t>daarop, maar een iegelijk zie toe hoe hij daarop</w:t>
      </w:r>
      <w:r>
        <w:rPr>
          <w:rStyle w:val="Bodytext1"/>
          <w:color w:val="000000"/>
        </w:rPr>
        <w:t xml:space="preserve"> bouwt. </w:t>
      </w:r>
      <w:r>
        <w:rPr>
          <w:rStyle w:val="Bodytext1"/>
          <w:i/>
          <w:iCs/>
          <w:color w:val="000000"/>
        </w:rPr>
        <w:t>Ende indien iemand op dit fondament</w:t>
      </w:r>
      <w:r>
        <w:rPr>
          <w:rStyle w:val="Bodytext1"/>
          <w:color w:val="000000"/>
        </w:rPr>
        <w:t xml:space="preserve"> bouwt </w:t>
      </w:r>
      <w:r>
        <w:rPr>
          <w:rStyle w:val="Bodytext1"/>
          <w:i/>
          <w:iCs/>
          <w:color w:val="000000"/>
        </w:rPr>
        <w:t>goad, zilver kostelijke steenen, hout, hooi, stoppelen, een iegelijks werk zal openbaar worden,</w:t>
      </w:r>
      <w:r>
        <w:rPr>
          <w:rStyle w:val="Bodytext1"/>
          <w:color w:val="000000"/>
        </w:rPr>
        <w:t xml:space="preserve"> Vers 12</w:t>
      </w:r>
      <w:r>
        <w:rPr>
          <w:rStyle w:val="Bodytext1"/>
          <w:color w:val="000000"/>
        </w:rPr>
        <w:t xml:space="preserve">. Gebouwd </w:t>
      </w:r>
      <w:r>
        <w:rPr>
          <w:rStyle w:val="Bodytext1"/>
          <w:i/>
          <w:iCs/>
          <w:color w:val="000000"/>
        </w:rPr>
        <w:t>op het fondament der Apostelen en Profeten,</w:t>
      </w:r>
      <w:r>
        <w:rPr>
          <w:rStyle w:val="Bodytext1"/>
          <w:color w:val="000000"/>
        </w:rPr>
        <w:t xml:space="preserve"> Ef. 2 : 20. </w:t>
      </w:r>
      <w:r>
        <w:rPr>
          <w:rStyle w:val="Bodytext1"/>
          <w:i/>
          <w:iCs/>
          <w:color w:val="000000"/>
        </w:rPr>
        <w:t>Op welken ook gij mede</w:t>
      </w:r>
      <w:r>
        <w:rPr>
          <w:rStyle w:val="Bodytext1"/>
          <w:color w:val="000000"/>
        </w:rPr>
        <w:t xml:space="preserve"> gebouwd </w:t>
      </w:r>
      <w:r>
        <w:rPr>
          <w:rStyle w:val="Bodytext1"/>
          <w:i/>
          <w:iCs/>
          <w:color w:val="000000"/>
        </w:rPr>
        <w:t>wordt tot een woonstede Gods in den Geest,</w:t>
      </w:r>
      <w:r>
        <w:rPr>
          <w:rStyle w:val="Bodytext1"/>
          <w:color w:val="000000"/>
        </w:rPr>
        <w:t xml:space="preserve"> Ef. 2 : 22. </w:t>
      </w:r>
      <w:r>
        <w:rPr>
          <w:rStyle w:val="Bodytext1"/>
          <w:i/>
          <w:iCs/>
          <w:color w:val="000000"/>
        </w:rPr>
        <w:t>Maar die dit alles</w:t>
      </w:r>
      <w:r>
        <w:rPr>
          <w:rStyle w:val="Bodytext1"/>
          <w:color w:val="000000"/>
        </w:rPr>
        <w:t xml:space="preserve"> gebouwd </w:t>
      </w:r>
      <w:r>
        <w:rPr>
          <w:rStyle w:val="Bodytext1"/>
          <w:i/>
          <w:iCs/>
          <w:color w:val="000000"/>
        </w:rPr>
        <w:t>heeft is God,</w:t>
      </w:r>
      <w:r>
        <w:rPr>
          <w:rStyle w:val="Bodytext1"/>
          <w:color w:val="000000"/>
        </w:rPr>
        <w:t xml:space="preserve"> Hebr. 3 : 4. </w:t>
      </w:r>
      <w:r>
        <w:rPr>
          <w:rStyle w:val="Bodytext1"/>
          <w:i/>
          <w:iCs/>
          <w:color w:val="000000"/>
        </w:rPr>
        <w:t>Maar geliefden</w:t>
      </w:r>
      <w:r>
        <w:rPr>
          <w:rStyle w:val="Bodytext1"/>
          <w:color w:val="000000"/>
        </w:rPr>
        <w:t xml:space="preserve"> bouwt </w:t>
      </w:r>
      <w:r>
        <w:rPr>
          <w:rStyle w:val="Bodytext1"/>
          <w:i/>
          <w:iCs/>
          <w:color w:val="000000"/>
        </w:rPr>
        <w:t>gij uzelven op in uw alterhei</w:t>
      </w:r>
      <w:r>
        <w:rPr>
          <w:rStyle w:val="Bodytext1"/>
          <w:i/>
          <w:iCs/>
          <w:color w:val="000000"/>
        </w:rPr>
        <w:t xml:space="preserve">ligst geloof, biddende in den Heiligen Geest. </w:t>
      </w:r>
      <w:r>
        <w:rPr>
          <w:rStyle w:val="Bodytext1"/>
          <w:color w:val="000000"/>
        </w:rPr>
        <w:t xml:space="preserve">Judas 20. Ziedaar enkele schriftwoorden aangehaald, waarin het woord bouwen in een volstrekt geestelijken zin voor- komt. Bouwen in geestelijken zin beteekent </w:t>
      </w:r>
      <w:r>
        <w:rPr>
          <w:rStyle w:val="Bodytext1"/>
          <w:i/>
          <w:iCs/>
          <w:color w:val="000000"/>
        </w:rPr>
        <w:t>onderwijzen</w:t>
      </w:r>
      <w:r>
        <w:rPr>
          <w:rStyle w:val="Bodytext1"/>
          <w:color w:val="000000"/>
        </w:rPr>
        <w:t xml:space="preserve"> in den weg des geloofs, der gerechtighe</w:t>
      </w:r>
      <w:r>
        <w:rPr>
          <w:rStyle w:val="Bodytext1"/>
          <w:color w:val="000000"/>
        </w:rPr>
        <w:t>id en des levens. Laat ons nu eens nagaan wat we van dit geestelijk gebouw hebben.</w:t>
      </w:r>
    </w:p>
    <w:p w:rsidR="00000000" w:rsidRDefault="00901765">
      <w:pPr>
        <w:pStyle w:val="Bodytext10"/>
        <w:framePr w:w="5696" w:h="8149" w:hRule="exact" w:wrap="none" w:vAnchor="page" w:hAnchor="page" w:x="699" w:y="875"/>
        <w:numPr>
          <w:ilvl w:val="0"/>
          <w:numId w:val="24"/>
        </w:numPr>
        <w:tabs>
          <w:tab w:val="left" w:pos="494"/>
        </w:tabs>
        <w:ind w:firstLine="240"/>
        <w:jc w:val="both"/>
        <w:rPr>
          <w:sz w:val="24"/>
          <w:szCs w:val="24"/>
        </w:rPr>
      </w:pPr>
      <w:bookmarkStart w:id="99" w:name="bookmark99"/>
      <w:bookmarkEnd w:id="99"/>
      <w:r>
        <w:rPr>
          <w:rStyle w:val="Bodytext1"/>
          <w:color w:val="000000"/>
        </w:rPr>
        <w:t>Het fondament, hetwelk is Christus.</w:t>
      </w:r>
    </w:p>
    <w:p w:rsidR="00000000" w:rsidRDefault="00901765">
      <w:pPr>
        <w:pStyle w:val="Bodytext10"/>
        <w:framePr w:w="5696" w:h="8149" w:hRule="exact" w:wrap="none" w:vAnchor="page" w:hAnchor="page" w:x="699" w:y="875"/>
        <w:numPr>
          <w:ilvl w:val="0"/>
          <w:numId w:val="24"/>
        </w:numPr>
        <w:tabs>
          <w:tab w:val="left" w:pos="466"/>
        </w:tabs>
        <w:ind w:firstLine="240"/>
        <w:jc w:val="both"/>
        <w:rPr>
          <w:sz w:val="24"/>
          <w:szCs w:val="24"/>
        </w:rPr>
      </w:pPr>
      <w:bookmarkStart w:id="100" w:name="bookmark100"/>
      <w:bookmarkEnd w:id="100"/>
      <w:r>
        <w:rPr>
          <w:rStyle w:val="Bodytext1"/>
          <w:color w:val="000000"/>
        </w:rPr>
        <w:t>De steenen tot dit huis, dit</w:t>
      </w:r>
      <w:r>
        <w:rPr>
          <w:rStyle w:val="Bodytext1"/>
          <w:color w:val="000000"/>
        </w:rPr>
        <w:t xml:space="preserve"> zijn de ware geloovigen, de huisgenooten Gods.</w:t>
      </w:r>
    </w:p>
    <w:p w:rsidR="00000000" w:rsidRDefault="00901765">
      <w:pPr>
        <w:pStyle w:val="Bodytext10"/>
        <w:framePr w:w="5696" w:h="8149" w:hRule="exact" w:wrap="none" w:vAnchor="page" w:hAnchor="page" w:x="699" w:y="875"/>
        <w:numPr>
          <w:ilvl w:val="0"/>
          <w:numId w:val="24"/>
        </w:numPr>
        <w:tabs>
          <w:tab w:val="left" w:pos="470"/>
        </w:tabs>
        <w:ind w:firstLine="240"/>
        <w:jc w:val="both"/>
        <w:rPr>
          <w:sz w:val="24"/>
          <w:szCs w:val="24"/>
        </w:rPr>
      </w:pPr>
      <w:bookmarkStart w:id="101" w:name="bookmark101"/>
      <w:bookmarkEnd w:id="101"/>
      <w:r>
        <w:rPr>
          <w:rStyle w:val="Bodytext1"/>
          <w:color w:val="000000"/>
        </w:rPr>
        <w:t>De bouwer, de H. Geest. Die werking des H. Geestes is nu in de levende steenen onmiddellijk of middellijk. On- middellijk door inspraken des H. G. in het hart, wel te onderscheiden v</w:t>
      </w:r>
      <w:r>
        <w:rPr>
          <w:rStyle w:val="Bodytext1"/>
          <w:color w:val="000000"/>
        </w:rPr>
        <w:t xml:space="preserve">an verstandelijke voorkomingen. Of door verborgen leeringen in de ziel, zooals de kerk uitdrukt: </w:t>
      </w:r>
      <w:r>
        <w:rPr>
          <w:rStyle w:val="Bodytext1"/>
          <w:i/>
          <w:iCs/>
          <w:color w:val="000000"/>
        </w:rPr>
        <w:t>Des nachts onderwijzen mij mijne nieren,</w:t>
      </w:r>
      <w:r>
        <w:rPr>
          <w:rStyle w:val="Bodytext1"/>
          <w:color w:val="000000"/>
        </w:rPr>
        <w:t xml:space="preserve"> of </w:t>
      </w:r>
      <w:r>
        <w:rPr>
          <w:rStyle w:val="Bodytext1"/>
          <w:i/>
          <w:iCs/>
          <w:color w:val="000000"/>
        </w:rPr>
        <w:t>in het verborgen maakt Gij mij wijsheid bekend.</w:t>
      </w:r>
      <w:r>
        <w:rPr>
          <w:rStyle w:val="Bodytext1"/>
          <w:color w:val="000000"/>
        </w:rPr>
        <w:t xml:space="preserve"> Naar die onderwijzing zien de levende steenen bijzonderlijk uit, ui</w:t>
      </w:r>
      <w:r>
        <w:rPr>
          <w:rStyle w:val="Bodytext1"/>
          <w:color w:val="000000"/>
        </w:rPr>
        <w:t>tkrachtvan hun zelfkennis, waardoor ze aan hunne onwetendheid blindheid en dwaas- heid zijn ontdekt geworden. De kerk bidt daarom ook:</w:t>
      </w:r>
    </w:p>
    <w:p w:rsidR="00000000" w:rsidRDefault="00901765">
      <w:pPr>
        <w:pStyle w:val="Headerorfooter10"/>
        <w:framePr w:wrap="none" w:vAnchor="page" w:hAnchor="page" w:x="729" w:y="9273"/>
        <w:rPr>
          <w:sz w:val="24"/>
          <w:szCs w:val="24"/>
        </w:rPr>
      </w:pPr>
      <w:r>
        <w:rPr>
          <w:rStyle w:val="Headerorfooter1"/>
          <w:color w:val="000000"/>
        </w:rPr>
        <w:t>62</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01" w:h="8136" w:hRule="exact" w:wrap="none" w:vAnchor="page" w:hAnchor="page" w:x="697" w:y="883"/>
        <w:ind w:firstLine="0"/>
        <w:jc w:val="both"/>
        <w:rPr>
          <w:sz w:val="24"/>
          <w:szCs w:val="24"/>
        </w:rPr>
      </w:pPr>
      <w:r>
        <w:rPr>
          <w:rStyle w:val="Bodytext1"/>
          <w:color w:val="000000"/>
        </w:rPr>
        <w:t xml:space="preserve">Heere </w:t>
      </w:r>
      <w:r>
        <w:rPr>
          <w:rStyle w:val="Bodytext1"/>
          <w:i/>
          <w:iCs/>
          <w:color w:val="000000"/>
        </w:rPr>
        <w:t>maak mij Uwe wegen bekend, leer mij Uwe paden, leid mij in Uwe waarheid ende leer mij</w:t>
      </w:r>
      <w:r>
        <w:rPr>
          <w:rStyle w:val="Bodytext1"/>
          <w:i/>
          <w:iCs/>
          <w:color w:val="000000"/>
        </w:rPr>
        <w:t>,</w:t>
      </w:r>
      <w:r>
        <w:rPr>
          <w:rStyle w:val="Bodytext1"/>
          <w:color w:val="000000"/>
        </w:rPr>
        <w:t xml:space="preserve"> Ps. 25 : 4 en 5. </w:t>
      </w:r>
      <w:r>
        <w:rPr>
          <w:rStyle w:val="Bodytext1"/>
          <w:i/>
          <w:iCs/>
          <w:color w:val="000000"/>
        </w:rPr>
        <w:t>Zend Uw Licht ende waarheid, dat die mij leiden,</w:t>
      </w:r>
      <w:r>
        <w:rPr>
          <w:rStyle w:val="Bodytext1"/>
          <w:color w:val="000000"/>
        </w:rPr>
        <w:t xml:space="preserve"> Ps. 43:3. Maar dikwijls ook middellijk hetzij door persoonlijke onder- zoeking van Gods Woord of door de verkondiging van ’t eeuwig Evangelic of door samenspreking onder Gods kinderen. Dit</w:t>
      </w:r>
      <w:r>
        <w:rPr>
          <w:rStyle w:val="Bodytext1"/>
          <w:color w:val="000000"/>
        </w:rPr>
        <w:t xml:space="preserve"> hebben wij nu zoo niet te verstaan, alsof dat bloote geschrift of de bloote prediker dan zou </w:t>
      </w:r>
      <w:r>
        <w:rPr>
          <w:rStyle w:val="Bodytext1"/>
          <w:i/>
          <w:iCs/>
          <w:color w:val="000000"/>
        </w:rPr>
        <w:t>bouwen</w:t>
      </w:r>
      <w:r>
        <w:rPr>
          <w:rStyle w:val="Bodytext1"/>
          <w:color w:val="000000"/>
        </w:rPr>
        <w:t xml:space="preserve"> of onderwijzen, dat zijn slechts instrumenten. Neen Gods Geest bouwt, onderwijst, zij zijn medearbeiders en Gods akkerwerk, Gods gebouw is de levende kerk.</w:t>
      </w:r>
      <w:r>
        <w:rPr>
          <w:rStyle w:val="Bodytext1"/>
          <w:color w:val="000000"/>
        </w:rPr>
        <w:t xml:space="preserve"> Menigmaal weet de prediker het niet eens of daar een ziele leeringen des Geestes ontvangt, hetzij ter beschaming of ter be- moediging of ter vertroosting. De medearbeiders hebben in eenvoudigheid des harten te arbeiden, de Heere belieft ze te gebruiken, d</w:t>
      </w:r>
      <w:r>
        <w:rPr>
          <w:rStyle w:val="Bodytext1"/>
          <w:color w:val="000000"/>
        </w:rPr>
        <w:t>it keurt’s Heeren hooge wijsheid en vrijmacht goed.</w:t>
      </w:r>
    </w:p>
    <w:p w:rsidR="00000000" w:rsidRDefault="00901765">
      <w:pPr>
        <w:pStyle w:val="Bodytext10"/>
        <w:framePr w:w="5701" w:h="8136" w:hRule="exact" w:wrap="none" w:vAnchor="page" w:hAnchor="page" w:x="697" w:y="883"/>
        <w:numPr>
          <w:ilvl w:val="0"/>
          <w:numId w:val="24"/>
        </w:numPr>
        <w:tabs>
          <w:tab w:val="left" w:pos="537"/>
        </w:tabs>
        <w:ind w:firstLine="240"/>
        <w:jc w:val="both"/>
        <w:rPr>
          <w:sz w:val="24"/>
          <w:szCs w:val="24"/>
        </w:rPr>
      </w:pPr>
      <w:bookmarkStart w:id="102" w:name="bookmark102"/>
      <w:bookmarkEnd w:id="102"/>
      <w:r>
        <w:rPr>
          <w:rStyle w:val="Bodytext1"/>
          <w:color w:val="000000"/>
        </w:rPr>
        <w:t>Het geestelijk cement, waardoor de levende steenen aan den grond-, hoek- of fondamentsteen verbonden zijn, en waardoor de levende steenen onderling verbonden zijn, is het zaligma</w:t>
      </w:r>
      <w:r>
        <w:rPr>
          <w:rStyle w:val="Bodytext1"/>
          <w:color w:val="000000"/>
        </w:rPr>
        <w:t>kend geloof, dat door de liefde werkende is. Dit zaligmakend geloof wordt in de levendmaking, bij de wedergeboorte in hunne harten geplant door den H. Geest; dit is eene hemelsche plant. Hoe meer nu de Geest des geloofs werkt, hoe nauwer de levende steenen</w:t>
      </w:r>
      <w:r>
        <w:rPr>
          <w:rStyle w:val="Bodytext1"/>
          <w:color w:val="000000"/>
        </w:rPr>
        <w:t xml:space="preserve"> aan elkander verbonden zijn en hoe meer de levende steenen zielzaligende gemeenschap genieten </w:t>
      </w:r>
      <w:r>
        <w:rPr>
          <w:rStyle w:val="Bodytext1"/>
          <w:i/>
          <w:iCs/>
          <w:color w:val="000000"/>
        </w:rPr>
        <w:t>in</w:t>
      </w:r>
      <w:r>
        <w:rPr>
          <w:rStyle w:val="Bodytext1"/>
          <w:color w:val="000000"/>
        </w:rPr>
        <w:t xml:space="preserve"> en </w:t>
      </w:r>
      <w:r>
        <w:rPr>
          <w:rStyle w:val="Bodytext1"/>
          <w:i/>
          <w:iCs/>
          <w:color w:val="000000"/>
        </w:rPr>
        <w:t>met</w:t>
      </w:r>
      <w:r>
        <w:rPr>
          <w:rStyle w:val="Bodytext1"/>
          <w:color w:val="000000"/>
        </w:rPr>
        <w:t xml:space="preserve"> den hoek- steen Jezus Christus.</w:t>
      </w:r>
      <w:r>
        <w:rPr>
          <w:rStyle w:val="Bodytext1"/>
          <w:color w:val="000000"/>
        </w:rPr>
        <w:t xml:space="preserve"> Wellicht vraagt iemand hoehettoch komt, dat zoo weinig vrucht van die innerlijke, geestelijke vereeniging zich naar buiten openbaart?</w:t>
      </w:r>
    </w:p>
    <w:p w:rsidR="00000000" w:rsidRDefault="00901765">
      <w:pPr>
        <w:pStyle w:val="Bodytext10"/>
        <w:framePr w:w="5701" w:h="8136" w:hRule="exact" w:wrap="none" w:vAnchor="page" w:hAnchor="page" w:x="697" w:y="883"/>
        <w:numPr>
          <w:ilvl w:val="0"/>
          <w:numId w:val="25"/>
        </w:numPr>
        <w:tabs>
          <w:tab w:val="left" w:pos="537"/>
        </w:tabs>
        <w:ind w:firstLine="240"/>
        <w:jc w:val="both"/>
        <w:rPr>
          <w:sz w:val="24"/>
          <w:szCs w:val="24"/>
        </w:rPr>
      </w:pPr>
      <w:bookmarkStart w:id="103" w:name="bookmark103"/>
      <w:bookmarkEnd w:id="103"/>
      <w:r>
        <w:rPr>
          <w:rStyle w:val="Bodytext1"/>
          <w:color w:val="000000"/>
        </w:rPr>
        <w:t>Omdat er weinig levende leden zijn.</w:t>
      </w:r>
    </w:p>
    <w:p w:rsidR="00000000" w:rsidRDefault="00901765">
      <w:pPr>
        <w:pStyle w:val="Headerorfooter10"/>
        <w:framePr w:wrap="none" w:vAnchor="page" w:hAnchor="page" w:x="6135" w:y="9273"/>
        <w:rPr>
          <w:sz w:val="24"/>
          <w:szCs w:val="24"/>
        </w:rPr>
      </w:pPr>
      <w:r>
        <w:rPr>
          <w:rStyle w:val="Headerorfooter1"/>
          <w:color w:val="000000"/>
        </w:rPr>
        <w:t>63</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50" w:h="8157" w:hRule="exact" w:wrap="none" w:vAnchor="page" w:hAnchor="page" w:x="723" w:y="913"/>
        <w:numPr>
          <w:ilvl w:val="0"/>
          <w:numId w:val="25"/>
        </w:numPr>
        <w:tabs>
          <w:tab w:val="left" w:pos="477"/>
        </w:tabs>
        <w:jc w:val="both"/>
        <w:rPr>
          <w:sz w:val="24"/>
          <w:szCs w:val="24"/>
        </w:rPr>
      </w:pPr>
      <w:bookmarkStart w:id="104" w:name="bookmark104"/>
      <w:bookmarkEnd w:id="104"/>
      <w:r>
        <w:rPr>
          <w:rStyle w:val="Bodytext1"/>
          <w:color w:val="000000"/>
        </w:rPr>
        <w:t>Omdat de levende steenen zoo verstrooid en gescheiden van elkander liggen, Ps. 141 : 7. De Geest des geloofs vereenigt, voegt saam, verbindt, maar het bedorven vleesch verwoest, verdeelt en maakt scheiding.</w:t>
      </w:r>
    </w:p>
    <w:p w:rsidR="00000000" w:rsidRDefault="00901765">
      <w:pPr>
        <w:pStyle w:val="Bodytext10"/>
        <w:framePr w:w="5650" w:h="8157" w:hRule="exact" w:wrap="none" w:vAnchor="page" w:hAnchor="page" w:x="723" w:y="913"/>
        <w:numPr>
          <w:ilvl w:val="0"/>
          <w:numId w:val="25"/>
        </w:numPr>
        <w:tabs>
          <w:tab w:val="left" w:pos="477"/>
        </w:tabs>
        <w:jc w:val="both"/>
        <w:rPr>
          <w:sz w:val="24"/>
          <w:szCs w:val="24"/>
        </w:rPr>
      </w:pPr>
      <w:bookmarkStart w:id="105" w:name="bookmark105"/>
      <w:bookmarkEnd w:id="105"/>
      <w:r>
        <w:rPr>
          <w:rStyle w:val="Bodytext1"/>
          <w:color w:val="000000"/>
        </w:rPr>
        <w:t>Omdat de Gee</w:t>
      </w:r>
      <w:r>
        <w:rPr>
          <w:rStyle w:val="Bodytext1"/>
          <w:color w:val="000000"/>
        </w:rPr>
        <w:t>st Gods zoo ingehouden wordt, Hosea 9 : 12.</w:t>
      </w:r>
    </w:p>
    <w:p w:rsidR="00000000" w:rsidRDefault="00901765">
      <w:pPr>
        <w:pStyle w:val="Bodytext10"/>
        <w:framePr w:w="5650" w:h="8157" w:hRule="exact" w:wrap="none" w:vAnchor="page" w:hAnchor="page" w:x="723" w:y="913"/>
        <w:numPr>
          <w:ilvl w:val="0"/>
          <w:numId w:val="25"/>
        </w:numPr>
        <w:tabs>
          <w:tab w:val="left" w:pos="487"/>
        </w:tabs>
        <w:jc w:val="both"/>
        <w:rPr>
          <w:sz w:val="24"/>
          <w:szCs w:val="24"/>
        </w:rPr>
      </w:pPr>
      <w:bookmarkStart w:id="106" w:name="bookmark106"/>
      <w:bookmarkEnd w:id="106"/>
      <w:r>
        <w:rPr>
          <w:rStyle w:val="Bodytext1"/>
          <w:color w:val="000000"/>
        </w:rPr>
        <w:t>Omdat de menschen in dezen kommervollen tijd zelf zoo hard bouwen. Als God bouwt gaat dat gepaard met tegenkanting, Ezra, Nehemia. De tempelbouw lag jaren stil. Tegenwoordig gaat de bouw</w:t>
      </w:r>
      <w:r>
        <w:rPr>
          <w:rStyle w:val="Bodytext1"/>
          <w:color w:val="000000"/>
        </w:rPr>
        <w:t xml:space="preserve"> als van zelf, wondervoor- spoedig. Men bouwt zelf, maar heel vroom, in ’s Heeren naam. Laat ons nu eens verder zien: hoe de H. Geest bouwt ? Dat doetG)d de H. Geest tweezijdig. De H. Geest ontdekt en onderwijst, wie het schepsel is, dat is het ontledigend</w:t>
      </w:r>
      <w:r>
        <w:rPr>
          <w:rStyle w:val="Bodytext1"/>
          <w:color w:val="000000"/>
        </w:rPr>
        <w:t xml:space="preserve">e werk des H. Geestes, Jer. 48 : 12. Hunne vaten worden geledigd en hunne flesschen in stukken geslagen. Ze worden van vat in vat ontledigd van al hetgene, het hunne is, omdat het werkheilig </w:t>
      </w:r>
      <w:r>
        <w:rPr>
          <w:rStyle w:val="Bodytext1"/>
          <w:i/>
          <w:iCs/>
          <w:color w:val="000000"/>
        </w:rPr>
        <w:t>ik</w:t>
      </w:r>
      <w:r>
        <w:rPr>
          <w:rStyle w:val="Bodytext1"/>
          <w:color w:val="000000"/>
        </w:rPr>
        <w:t xml:space="preserve"> buitengedreven zou worden en zij aan hunne vrome werken des vl</w:t>
      </w:r>
      <w:r>
        <w:rPr>
          <w:rStyle w:val="Bodytext1"/>
          <w:color w:val="000000"/>
        </w:rPr>
        <w:t xml:space="preserve">eesches ontdekt. Hier- door worden ze arm, bedelarm, rechte armen van geeste, Matth. 5:3. Ze worden geleid buiten de legerplaats, buiten hun zelven. Dat ontledigende, ontkleedende, ontblootende werk kost hun wat tranen, smart, zuchten en strijd, want onze </w:t>
      </w:r>
      <w:r>
        <w:rPr>
          <w:rStyle w:val="Bodytext1"/>
          <w:color w:val="000000"/>
        </w:rPr>
        <w:t xml:space="preserve">natuur wil niet zoo naakt uitgestroopt worden. Dit afbrekende werk des H. Geestes verwekt ware zielsbe- kommernis, ware droefheid naar den Heere. En hoewel ze het niet zien noch gelooven kunnen, worden ze Juist langs dien weg voorbereid tot het opbouwende </w:t>
      </w:r>
      <w:r>
        <w:rPr>
          <w:rStyle w:val="Bodytext1"/>
          <w:color w:val="000000"/>
        </w:rPr>
        <w:t>werk des H. Geestes, om gelegd te worden op dien eenigen rotssteen, om ge- legd te worden op den hoek- of fondamentsteen Christus, om te leeren leunen en steunen op hunnen liefste, n.l.</w:t>
      </w:r>
    </w:p>
    <w:p w:rsidR="00000000" w:rsidRDefault="00901765">
      <w:pPr>
        <w:pStyle w:val="Headerorfooter10"/>
        <w:framePr w:wrap="none" w:vAnchor="page" w:hAnchor="page" w:x="723" w:y="9273"/>
        <w:rPr>
          <w:sz w:val="24"/>
          <w:szCs w:val="24"/>
        </w:rPr>
      </w:pPr>
      <w:r>
        <w:rPr>
          <w:rStyle w:val="Headerorfooter1"/>
          <w:color w:val="000000"/>
        </w:rPr>
        <w:t>64</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22" w:h="8123" w:hRule="exact" w:wrap="none" w:vAnchor="page" w:hAnchor="page" w:x="687" w:y="930"/>
        <w:ind w:firstLine="0"/>
        <w:jc w:val="both"/>
        <w:rPr>
          <w:sz w:val="24"/>
          <w:szCs w:val="24"/>
        </w:rPr>
      </w:pPr>
      <w:r>
        <w:rPr>
          <w:rStyle w:val="Bodytext1"/>
          <w:color w:val="000000"/>
        </w:rPr>
        <w:t>Christus. Hier worden al hunne gerechtig</w:t>
      </w:r>
      <w:r>
        <w:rPr>
          <w:rStyle w:val="Bodytext1"/>
          <w:color w:val="000000"/>
        </w:rPr>
        <w:t>heden als een wegwerpelijk kleed, en Christus zoo dierbaar, noodzakelijk, ja onmisbaar in al zijne Middelaarsgraveerselen. Dit is het andere werk des H. Geestes, want hij komt ook zielzaligend te onderwijzen en te ontdekken wie God in Christus Jezus voor h</w:t>
      </w:r>
      <w:r>
        <w:rPr>
          <w:rStyle w:val="Bodytext1"/>
          <w:color w:val="000000"/>
        </w:rPr>
        <w:t xml:space="preserve">en geworden is. De sluier, waarmede het eeuwig Evangelie voor hen verborgen was, wordt hier al meer weggenomen, zoodat ze bij oogenblikken in verwondering uitroepen </w:t>
      </w:r>
      <w:r>
        <w:rPr>
          <w:rStyle w:val="Bodytext1"/>
          <w:i/>
          <w:iCs/>
          <w:color w:val="000000"/>
        </w:rPr>
        <w:t xml:space="preserve">Zulk een is mijn liefste, zulk een is mijn vriend. </w:t>
      </w:r>
      <w:r>
        <w:rPr>
          <w:rStyle w:val="Bodytext1"/>
          <w:color w:val="000000"/>
        </w:rPr>
        <w:t>Hier zingen ze wel eens: weg wereld, weg</w:t>
      </w:r>
      <w:r>
        <w:rPr>
          <w:rStyle w:val="Bodytext1"/>
          <w:color w:val="000000"/>
        </w:rPr>
        <w:t xml:space="preserve"> schatten, ge kunt niet bevatten, hoe rijk dat ik ben. ’k Heb alles ver- loren, maar Jezus verkoren, wiens eigen ik ben. — Of niet den Psalmdichter: </w:t>
      </w:r>
      <w:r>
        <w:rPr>
          <w:rStyle w:val="Bodytext1"/>
          <w:i/>
          <w:iCs/>
          <w:color w:val="000000"/>
        </w:rPr>
        <w:t>Wien heb ik neffens U in den hemel, neffens U lust mij ook niets op der aarde. Bezwijkt mijn vleesch ende m</w:t>
      </w:r>
      <w:r>
        <w:rPr>
          <w:rStyle w:val="Bodytext1"/>
          <w:i/>
          <w:iCs/>
          <w:color w:val="000000"/>
        </w:rPr>
        <w:t>ijn harte, zoo is God de rotssteen mijns harten ende mijn deel in eeuwigheid,</w:t>
      </w:r>
      <w:r>
        <w:rPr>
          <w:rStyle w:val="Bodytext1"/>
          <w:color w:val="000000"/>
        </w:rPr>
        <w:t xml:space="preserve"> Ps. 73 : 25 en 26. Dan is alle vrees buiten en alle lief de binnen. Dan wordt aan hun be- vestigd </w:t>
      </w:r>
      <w:r>
        <w:rPr>
          <w:rStyle w:val="Bodytext1"/>
          <w:i/>
          <w:iCs/>
          <w:color w:val="000000"/>
        </w:rPr>
        <w:t>Ende de zangers, gelijk de speellieden, mitsgaders alle mijne fonteinen zullen b</w:t>
      </w:r>
      <w:r>
        <w:rPr>
          <w:rStyle w:val="Bodytext1"/>
          <w:i/>
          <w:iCs/>
          <w:color w:val="000000"/>
        </w:rPr>
        <w:t>innen U zijn,</w:t>
      </w:r>
      <w:r>
        <w:rPr>
          <w:rStyle w:val="Bodytext1"/>
          <w:color w:val="000000"/>
        </w:rPr>
        <w:t xml:space="preserve"> Ps. 87 : 7. </w:t>
      </w:r>
      <w:r>
        <w:rPr>
          <w:rStyle w:val="Bodytext1"/>
          <w:i/>
          <w:iCs/>
          <w:color w:val="000000"/>
        </w:rPr>
        <w:t>Dan verblijden de beekjes der riviere de Stad Gods; het heiligdom der woningen des Allerhoogsten,</w:t>
      </w:r>
      <w:r>
        <w:rPr>
          <w:rStyle w:val="Bodytext1"/>
          <w:color w:val="000000"/>
        </w:rPr>
        <w:t xml:space="preserve"> Ps. 46 : 5. Aan hun wordt bevestigd de verbondsbelofte: </w:t>
      </w:r>
      <w:r>
        <w:rPr>
          <w:rStyle w:val="Bodytext1"/>
          <w:i/>
          <w:iCs/>
          <w:color w:val="000000"/>
        </w:rPr>
        <w:t>Ende ik zal hare schatkameren vervullen,</w:t>
      </w:r>
      <w:r>
        <w:rPr>
          <w:rStyle w:val="Bodytext1"/>
          <w:color w:val="000000"/>
        </w:rPr>
        <w:t xml:space="preserve"> Spr. 8 : 21. Het is wel der moeite </w:t>
      </w:r>
      <w:r>
        <w:rPr>
          <w:rStyle w:val="Bodytext1"/>
          <w:color w:val="000000"/>
        </w:rPr>
        <w:t xml:space="preserve">waard om eens na te gaan, met welke siernamen de eeuwige Jehovah de levende steenen komt te benoemen; hieruit blijkt duidelijk de groote liefde, waarmede Hij zijn Bruidkerke liefheeft. Wij lezen in Klaagliederen van Jeremia, dat ze genoemd worden: </w:t>
      </w:r>
      <w:r>
        <w:rPr>
          <w:rStyle w:val="Bodytext1"/>
          <w:i/>
          <w:iCs/>
          <w:color w:val="000000"/>
        </w:rPr>
        <w:t xml:space="preserve">Steenen </w:t>
      </w:r>
      <w:r>
        <w:rPr>
          <w:rStyle w:val="Bodytext1"/>
          <w:i/>
          <w:iCs/>
          <w:color w:val="000000"/>
        </w:rPr>
        <w:t>des Heiligdoms,</w:t>
      </w:r>
      <w:r>
        <w:rPr>
          <w:rStyle w:val="Bodytext1"/>
          <w:color w:val="000000"/>
        </w:rPr>
        <w:t xml:space="preserve"> Klaagl. 3 : 1. </w:t>
      </w:r>
      <w:r>
        <w:rPr>
          <w:rStyle w:val="Bodytext1"/>
          <w:i/>
          <w:iCs/>
          <w:color w:val="000000"/>
        </w:rPr>
        <w:t>Kostelijke steenen tegen fijn goad geschat,</w:t>
      </w:r>
      <w:r>
        <w:rPr>
          <w:rStyle w:val="Bodytext1"/>
          <w:color w:val="000000"/>
        </w:rPr>
        <w:t xml:space="preserve"> Klaagl. 3 : 2. Bij Zacharias dragen zij den naam van: </w:t>
      </w:r>
      <w:r>
        <w:rPr>
          <w:rStyle w:val="Bodytext1"/>
          <w:i/>
          <w:iCs/>
          <w:color w:val="000000"/>
        </w:rPr>
        <w:t>gekroonde steenen</w:t>
      </w:r>
      <w:r>
        <w:rPr>
          <w:rStyle w:val="Bodytext1"/>
          <w:color w:val="000000"/>
        </w:rPr>
        <w:t xml:space="preserve"> of steenen der kroon, "Zach. 9:6. — en </w:t>
      </w:r>
      <w:r>
        <w:rPr>
          <w:rStyle w:val="Bodytext1"/>
          <w:i/>
          <w:iCs/>
          <w:color w:val="000000"/>
        </w:rPr>
        <w:t>lastige steenen</w:t>
      </w:r>
      <w:r>
        <w:rPr>
          <w:rStyle w:val="Bodytext1"/>
          <w:color w:val="000000"/>
        </w:rPr>
        <w:t xml:space="preserve"> bij Zacharias 12:3.</w:t>
      </w:r>
    </w:p>
    <w:p w:rsidR="00000000" w:rsidRDefault="00901765">
      <w:pPr>
        <w:pStyle w:val="Headerorfooter10"/>
        <w:framePr w:wrap="none" w:vAnchor="page" w:hAnchor="page" w:x="6201" w:y="9273"/>
        <w:rPr>
          <w:sz w:val="24"/>
          <w:szCs w:val="24"/>
        </w:rPr>
      </w:pPr>
      <w:r>
        <w:rPr>
          <w:rStyle w:val="Headerorfooter1"/>
          <w:color w:val="000000"/>
        </w:rPr>
        <w:t>65</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88" w:h="8136" w:hRule="exact" w:wrap="none" w:vAnchor="page" w:hAnchor="page" w:x="704" w:y="981"/>
        <w:ind w:firstLine="0"/>
        <w:jc w:val="both"/>
        <w:rPr>
          <w:sz w:val="24"/>
          <w:szCs w:val="24"/>
        </w:rPr>
      </w:pPr>
      <w:r>
        <w:rPr>
          <w:rStyle w:val="Bodytext1"/>
          <w:color w:val="000000"/>
        </w:rPr>
        <w:t xml:space="preserve">Het </w:t>
      </w:r>
      <w:r>
        <w:rPr>
          <w:rStyle w:val="Bodytext1"/>
          <w:color w:val="000000"/>
        </w:rPr>
        <w:t xml:space="preserve">laatste vooral wordt door de ervaring van alle eeuwen bevestigd. Hoe meer de levende steenen het beeld Christi vertoonen hoe lastiger ze zijn voor den onbekeerden zon- daar, en des te meer zijn ze </w:t>
      </w:r>
      <w:r>
        <w:rPr>
          <w:rStyle w:val="Bodytext1"/>
          <w:i/>
          <w:iCs/>
          <w:color w:val="000000"/>
        </w:rPr>
        <w:t>steenen des aanstoots,</w:t>
      </w:r>
      <w:r>
        <w:rPr>
          <w:rStyle w:val="Bodytext1"/>
          <w:color w:val="000000"/>
        </w:rPr>
        <w:t xml:space="preserve"> Rom. 9 : 33. Voornamelijk worden ze </w:t>
      </w:r>
      <w:r>
        <w:rPr>
          <w:rStyle w:val="Bodytext1"/>
          <w:color w:val="000000"/>
        </w:rPr>
        <w:t>gehaat, bespot en belasterd om hunne bijzondere taal, want de levende steenen kunnen niet anders spreken, dan dat de H. Geest hun leert en al wat ze meer spreken is van buiten aangeleerd en overge</w:t>
      </w:r>
      <w:r>
        <w:rPr>
          <w:rStyle w:val="Bodytext1"/>
          <w:color w:val="000000"/>
        </w:rPr>
        <w:softHyphen/>
        <w:t>nomen van de vromen. Al wat ze meer spreken, dan de H. Gees</w:t>
      </w:r>
      <w:r>
        <w:rPr>
          <w:rStyle w:val="Bodytext1"/>
          <w:color w:val="000000"/>
        </w:rPr>
        <w:t>t hun geleerd heeft komt niet uit hun armoede des geestes, uit geen arm hart, maar uit een vol hoofd.</w:t>
      </w:r>
    </w:p>
    <w:p w:rsidR="00000000" w:rsidRDefault="00901765">
      <w:pPr>
        <w:pStyle w:val="Bodytext10"/>
        <w:framePr w:w="5688" w:h="8136" w:hRule="exact" w:wrap="none" w:vAnchor="page" w:hAnchor="page" w:x="704" w:y="981"/>
        <w:numPr>
          <w:ilvl w:val="0"/>
          <w:numId w:val="23"/>
        </w:numPr>
        <w:tabs>
          <w:tab w:val="left" w:pos="516"/>
        </w:tabs>
        <w:ind w:firstLine="240"/>
        <w:jc w:val="both"/>
        <w:rPr>
          <w:sz w:val="24"/>
          <w:szCs w:val="24"/>
        </w:rPr>
      </w:pPr>
      <w:bookmarkStart w:id="107" w:name="bookmark107"/>
      <w:bookmarkEnd w:id="107"/>
      <w:r>
        <w:rPr>
          <w:rStyle w:val="Bodytext1"/>
          <w:i/>
          <w:iCs/>
          <w:color w:val="000000"/>
        </w:rPr>
        <w:t>De inwendige eigenschappen van de levende steenen.</w:t>
      </w:r>
    </w:p>
    <w:p w:rsidR="00000000" w:rsidRDefault="00901765">
      <w:pPr>
        <w:pStyle w:val="Bodytext10"/>
        <w:framePr w:w="5688" w:h="8136" w:hRule="exact" w:wrap="none" w:vAnchor="page" w:hAnchor="page" w:x="704" w:y="981"/>
        <w:numPr>
          <w:ilvl w:val="0"/>
          <w:numId w:val="26"/>
        </w:numPr>
        <w:tabs>
          <w:tab w:val="left" w:pos="483"/>
        </w:tabs>
        <w:ind w:firstLine="240"/>
        <w:jc w:val="both"/>
        <w:rPr>
          <w:sz w:val="24"/>
          <w:szCs w:val="24"/>
        </w:rPr>
      </w:pPr>
      <w:bookmarkStart w:id="108" w:name="bookmark108"/>
      <w:bookmarkEnd w:id="108"/>
      <w:r>
        <w:rPr>
          <w:rStyle w:val="Bodytext1"/>
          <w:color w:val="000000"/>
        </w:rPr>
        <w:t xml:space="preserve">De Heere woont met Zijn Geest in de levende steenen. Die zucht en kermt in hun als het hun aan woorden ont- breekt, Rom. 8: 26 </w:t>
      </w:r>
      <w:r>
        <w:rPr>
          <w:rStyle w:val="Bodytext1"/>
          <w:i/>
          <w:iCs/>
          <w:color w:val="000000"/>
        </w:rPr>
        <w:t xml:space="preserve">Ende desgelijks komt ook de Geest onze zwakheden te hulp, want wij weten niet wat wij bidden zullen, gelijk het behoort, maar de </w:t>
      </w:r>
      <w:r>
        <w:rPr>
          <w:rStyle w:val="Bodytext1"/>
          <w:i/>
          <w:iCs/>
          <w:color w:val="000000"/>
        </w:rPr>
        <w:t>Geest zelve bidt voor ons met onuitsprekelijke zuchtingen.</w:t>
      </w:r>
    </w:p>
    <w:p w:rsidR="00000000" w:rsidRDefault="00901765">
      <w:pPr>
        <w:pStyle w:val="Bodytext10"/>
        <w:framePr w:w="5688" w:h="8136" w:hRule="exact" w:wrap="none" w:vAnchor="page" w:hAnchor="page" w:x="704" w:y="981"/>
        <w:numPr>
          <w:ilvl w:val="0"/>
          <w:numId w:val="26"/>
        </w:numPr>
        <w:tabs>
          <w:tab w:val="left" w:pos="466"/>
        </w:tabs>
        <w:ind w:firstLine="240"/>
        <w:jc w:val="both"/>
        <w:rPr>
          <w:sz w:val="24"/>
          <w:szCs w:val="24"/>
        </w:rPr>
      </w:pPr>
      <w:bookmarkStart w:id="109" w:name="bookmark109"/>
      <w:bookmarkEnd w:id="109"/>
      <w:r>
        <w:rPr>
          <w:rStyle w:val="Bodytext1"/>
          <w:color w:val="000000"/>
        </w:rPr>
        <w:t xml:space="preserve">Er woont in hun vreeze, kinderlijke vreeze Gods, die hun belet te zondigen. Jer. 32 : 40. </w:t>
      </w:r>
      <w:r>
        <w:rPr>
          <w:rStyle w:val="Bodytext1"/>
          <w:i/>
          <w:iCs/>
          <w:color w:val="000000"/>
        </w:rPr>
        <w:t>Ende ik zal mijne vreeze in haar harte geven, dat ze niet van mij af en wijken.</w:t>
      </w:r>
    </w:p>
    <w:p w:rsidR="00000000" w:rsidRDefault="00901765">
      <w:pPr>
        <w:pStyle w:val="Bodytext10"/>
        <w:framePr w:w="5688" w:h="8136" w:hRule="exact" w:wrap="none" w:vAnchor="page" w:hAnchor="page" w:x="704" w:y="981"/>
        <w:numPr>
          <w:ilvl w:val="0"/>
          <w:numId w:val="26"/>
        </w:numPr>
        <w:tabs>
          <w:tab w:val="left" w:pos="466"/>
        </w:tabs>
        <w:ind w:firstLine="240"/>
        <w:jc w:val="both"/>
        <w:rPr>
          <w:sz w:val="24"/>
          <w:szCs w:val="24"/>
        </w:rPr>
      </w:pPr>
      <w:bookmarkStart w:id="110" w:name="bookmark110"/>
      <w:bookmarkEnd w:id="110"/>
      <w:r>
        <w:rPr>
          <w:rStyle w:val="Bodytext1"/>
          <w:color w:val="000000"/>
        </w:rPr>
        <w:t>Ze bezitten eene teedere conscience omtrent Gods Naam, Gods Woord, Gods inzettingen, Ps. 119.</w:t>
      </w:r>
    </w:p>
    <w:p w:rsidR="00000000" w:rsidRDefault="00901765">
      <w:pPr>
        <w:pStyle w:val="Bodytext10"/>
        <w:framePr w:w="5688" w:h="8136" w:hRule="exact" w:wrap="none" w:vAnchor="page" w:hAnchor="page" w:x="704" w:y="981"/>
        <w:numPr>
          <w:ilvl w:val="0"/>
          <w:numId w:val="26"/>
        </w:numPr>
        <w:tabs>
          <w:tab w:val="left" w:pos="466"/>
        </w:tabs>
        <w:ind w:firstLine="240"/>
        <w:jc w:val="both"/>
        <w:rPr>
          <w:sz w:val="24"/>
          <w:szCs w:val="24"/>
        </w:rPr>
      </w:pPr>
      <w:bookmarkStart w:id="111" w:name="bookmark111"/>
      <w:bookmarkEnd w:id="111"/>
      <w:r>
        <w:rPr>
          <w:rStyle w:val="Bodytext1"/>
          <w:color w:val="000000"/>
        </w:rPr>
        <w:t xml:space="preserve">Ze worden inwendig versierd met </w:t>
      </w:r>
      <w:r>
        <w:rPr>
          <w:rStyle w:val="Bodytext1"/>
          <w:i/>
          <w:iCs/>
          <w:color w:val="000000"/>
        </w:rPr>
        <w:t xml:space="preserve">ootmoed, nedrigheid </w:t>
      </w:r>
      <w:r>
        <w:rPr>
          <w:rStyle w:val="Bodytext1"/>
          <w:color w:val="000000"/>
        </w:rPr>
        <w:t xml:space="preserve">en </w:t>
      </w:r>
      <w:r>
        <w:rPr>
          <w:rStyle w:val="Bodytext1"/>
          <w:i/>
          <w:iCs/>
          <w:color w:val="000000"/>
        </w:rPr>
        <w:t>kleinheid des harten.</w:t>
      </w:r>
    </w:p>
    <w:p w:rsidR="00000000" w:rsidRDefault="00901765">
      <w:pPr>
        <w:pStyle w:val="Bodytext10"/>
        <w:framePr w:w="5688" w:h="8136" w:hRule="exact" w:wrap="none" w:vAnchor="page" w:hAnchor="page" w:x="704" w:y="981"/>
        <w:numPr>
          <w:ilvl w:val="0"/>
          <w:numId w:val="26"/>
        </w:numPr>
        <w:tabs>
          <w:tab w:val="left" w:pos="475"/>
        </w:tabs>
        <w:ind w:firstLine="240"/>
        <w:jc w:val="both"/>
        <w:rPr>
          <w:sz w:val="24"/>
          <w:szCs w:val="24"/>
        </w:rPr>
      </w:pPr>
      <w:bookmarkStart w:id="112" w:name="bookmark112"/>
      <w:bookmarkEnd w:id="112"/>
      <w:r>
        <w:rPr>
          <w:rStyle w:val="Bodytext1"/>
          <w:color w:val="000000"/>
        </w:rPr>
        <w:t>Zulke le</w:t>
      </w:r>
      <w:r>
        <w:rPr>
          <w:rStyle w:val="Bodytext1"/>
          <w:color w:val="000000"/>
        </w:rPr>
        <w:t>vende steenen beoefenen meer dan ze be- spreken, hoewel ze over het omgekeerde gedurig be- vreesd zijn.</w:t>
      </w:r>
    </w:p>
    <w:p w:rsidR="00000000" w:rsidRDefault="00901765">
      <w:pPr>
        <w:pStyle w:val="Bodytext10"/>
        <w:framePr w:w="5688" w:h="8136" w:hRule="exact" w:wrap="none" w:vAnchor="page" w:hAnchor="page" w:x="704" w:y="981"/>
        <w:numPr>
          <w:ilvl w:val="0"/>
          <w:numId w:val="26"/>
        </w:numPr>
        <w:tabs>
          <w:tab w:val="left" w:pos="475"/>
        </w:tabs>
        <w:ind w:firstLine="240"/>
        <w:jc w:val="both"/>
        <w:rPr>
          <w:sz w:val="24"/>
          <w:szCs w:val="24"/>
        </w:rPr>
      </w:pPr>
      <w:bookmarkStart w:id="113" w:name="bookmark113"/>
      <w:bookmarkEnd w:id="113"/>
      <w:r>
        <w:rPr>
          <w:rStyle w:val="Bodytext1"/>
          <w:color w:val="000000"/>
        </w:rPr>
        <w:t>Ze bezitten iets van de vertrouwende daad des geloofs, waardoor zij leunen en steunen op hunnen liefste.</w:t>
      </w:r>
    </w:p>
    <w:p w:rsidR="00000000" w:rsidRDefault="00901765">
      <w:pPr>
        <w:pStyle w:val="Bodytext10"/>
        <w:framePr w:w="5688" w:h="8136" w:hRule="exact" w:wrap="none" w:vAnchor="page" w:hAnchor="page" w:x="704" w:y="981"/>
        <w:numPr>
          <w:ilvl w:val="0"/>
          <w:numId w:val="26"/>
        </w:numPr>
        <w:tabs>
          <w:tab w:val="left" w:pos="520"/>
        </w:tabs>
        <w:ind w:firstLine="240"/>
        <w:jc w:val="both"/>
        <w:rPr>
          <w:sz w:val="24"/>
          <w:szCs w:val="24"/>
        </w:rPr>
      </w:pPr>
      <w:bookmarkStart w:id="114" w:name="bookmark114"/>
      <w:bookmarkEnd w:id="114"/>
      <w:r>
        <w:rPr>
          <w:rStyle w:val="Bodytext1"/>
          <w:color w:val="000000"/>
        </w:rPr>
        <w:t>Ze zijn hartgrondig ontdekt aan hunne armoede des</w:t>
      </w:r>
    </w:p>
    <w:p w:rsidR="00000000" w:rsidRDefault="00901765">
      <w:pPr>
        <w:pStyle w:val="Headerorfooter10"/>
        <w:framePr w:wrap="none" w:vAnchor="page" w:hAnchor="page" w:x="657" w:y="9273"/>
        <w:rPr>
          <w:sz w:val="24"/>
          <w:szCs w:val="24"/>
        </w:rPr>
      </w:pPr>
      <w:r>
        <w:rPr>
          <w:rStyle w:val="Headerorfooter1"/>
          <w:color w:val="000000"/>
        </w:rPr>
        <w:t>66</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88" w:h="8123" w:hRule="exact" w:wrap="none" w:vAnchor="page" w:hAnchor="page" w:x="704" w:y="921"/>
        <w:ind w:firstLine="0"/>
        <w:jc w:val="both"/>
        <w:rPr>
          <w:sz w:val="24"/>
          <w:szCs w:val="24"/>
        </w:rPr>
      </w:pPr>
      <w:r>
        <w:rPr>
          <w:rStyle w:val="Bodytext1"/>
          <w:color w:val="000000"/>
        </w:rPr>
        <w:t>geestes, hoewel ze niet kunnen gelooven, dat ze rechte armen van geeste zijn, Matth. 3 : 3, daaruit vloeit dan ook hun klacht over hun zielsgebrek.</w:t>
      </w:r>
    </w:p>
    <w:p w:rsidR="00000000" w:rsidRDefault="00901765">
      <w:pPr>
        <w:pStyle w:val="Bodytext10"/>
        <w:framePr w:w="5688" w:h="8123" w:hRule="exact" w:wrap="none" w:vAnchor="page" w:hAnchor="page" w:x="704" w:y="921"/>
        <w:numPr>
          <w:ilvl w:val="0"/>
          <w:numId w:val="26"/>
        </w:numPr>
        <w:tabs>
          <w:tab w:val="left" w:pos="506"/>
        </w:tabs>
        <w:ind w:firstLine="220"/>
        <w:jc w:val="both"/>
        <w:rPr>
          <w:sz w:val="24"/>
          <w:szCs w:val="24"/>
        </w:rPr>
      </w:pPr>
      <w:bookmarkStart w:id="115" w:name="bookmark115"/>
      <w:bookmarkEnd w:id="115"/>
      <w:r>
        <w:rPr>
          <w:rStyle w:val="Bodytext1"/>
          <w:color w:val="000000"/>
        </w:rPr>
        <w:t xml:space="preserve">Zij treuren bij oogenblikken over het gemis van de dadelijke gemeenschap met den hoeksteen, hoewel ze ge- durig bekommerd zijn of hunne droefheid wel de </w:t>
      </w:r>
      <w:r>
        <w:rPr>
          <w:rStyle w:val="Bodytext1"/>
          <w:i/>
          <w:iCs/>
          <w:color w:val="000000"/>
        </w:rPr>
        <w:t xml:space="preserve">ware </w:t>
      </w:r>
      <w:r>
        <w:rPr>
          <w:rStyle w:val="Bodytext1"/>
          <w:color w:val="000000"/>
        </w:rPr>
        <w:t>droefheid naar God is, 2 Cor. 7.</w:t>
      </w:r>
    </w:p>
    <w:p w:rsidR="00000000" w:rsidRDefault="00901765">
      <w:pPr>
        <w:pStyle w:val="Bodytext10"/>
        <w:framePr w:w="5688" w:h="8123" w:hRule="exact" w:wrap="none" w:vAnchor="page" w:hAnchor="page" w:x="704" w:y="921"/>
        <w:numPr>
          <w:ilvl w:val="0"/>
          <w:numId w:val="26"/>
        </w:numPr>
        <w:tabs>
          <w:tab w:val="left" w:pos="506"/>
        </w:tabs>
        <w:ind w:firstLine="220"/>
        <w:jc w:val="both"/>
        <w:rPr>
          <w:sz w:val="24"/>
          <w:szCs w:val="24"/>
        </w:rPr>
      </w:pPr>
      <w:bookmarkStart w:id="116" w:name="bookmark116"/>
      <w:bookmarkEnd w:id="116"/>
      <w:r>
        <w:rPr>
          <w:rStyle w:val="Bodytext1"/>
          <w:color w:val="000000"/>
        </w:rPr>
        <w:t>Ze hebben geringe</w:t>
      </w:r>
      <w:r>
        <w:rPr>
          <w:rStyle w:val="Bodytext1"/>
          <w:color w:val="000000"/>
        </w:rPr>
        <w:t xml:space="preserve"> gedachten van hunzelven en hooge gedachten van den Heere. Ze beoefenen iets van Filipp. 2 : 3. </w:t>
      </w:r>
      <w:r>
        <w:rPr>
          <w:rStyle w:val="Bodytext1"/>
          <w:i/>
          <w:iCs/>
          <w:color w:val="000000"/>
        </w:rPr>
        <w:t>En doet geen ding door twistinge ofte ijdele eere, maar door ootmoedigheid achte d’ een den ander uitnemender dan hemzelven.</w:t>
      </w:r>
      <w:r>
        <w:rPr>
          <w:rStyle w:val="Bodytext1"/>
          <w:color w:val="000000"/>
        </w:rPr>
        <w:t xml:space="preserve"> Dit zijn eenige eigenschappen der b</w:t>
      </w:r>
      <w:r>
        <w:rPr>
          <w:rStyle w:val="Bodytext1"/>
          <w:color w:val="000000"/>
        </w:rPr>
        <w:t xml:space="preserve">ijbelsche schapen, die onder de zielzaligende belofte liggen: </w:t>
      </w:r>
      <w:r>
        <w:rPr>
          <w:rStyle w:val="Bodytext1"/>
          <w:i/>
          <w:iCs/>
          <w:color w:val="000000"/>
        </w:rPr>
        <w:t>Ik kenne mijne schapen</w:t>
      </w:r>
      <w:r>
        <w:rPr>
          <w:rStyle w:val="Bodytext1"/>
          <w:color w:val="000000"/>
        </w:rPr>
        <w:t xml:space="preserve"> en </w:t>
      </w:r>
      <w:r>
        <w:rPr>
          <w:rStyle w:val="Bodytext1"/>
          <w:i/>
          <w:iCs/>
          <w:color w:val="000000"/>
        </w:rPr>
        <w:t>niemand kan ze rukken ait de hand mijns Vaders.</w:t>
      </w:r>
      <w:r>
        <w:rPr>
          <w:rStyle w:val="Bodytext1"/>
          <w:color w:val="000000"/>
        </w:rPr>
        <w:t xml:space="preserve"> Joh. 10 : 26—29. Ten slottc wordt aan deze levende steenen een heerlijke erfenis beloofd. De Heere belooft hun tot een G</w:t>
      </w:r>
      <w:r>
        <w:rPr>
          <w:rStyle w:val="Bodytext1"/>
          <w:color w:val="000000"/>
        </w:rPr>
        <w:t xml:space="preserve">od te zijn, Ez. 36 : 28, </w:t>
      </w:r>
      <w:r>
        <w:rPr>
          <w:rStyle w:val="Bodytext1"/>
          <w:i/>
          <w:iCs/>
          <w:color w:val="000000"/>
        </w:rPr>
        <w:t>Ik zal a tot eenen God zijn ende gij zult mij tot een volk zijn.</w:t>
      </w:r>
      <w:r>
        <w:rPr>
          <w:rStyle w:val="Bodytext1"/>
          <w:color w:val="000000"/>
        </w:rPr>
        <w:t xml:space="preserve"> De Heere zal hun tot een </w:t>
      </w:r>
      <w:r>
        <w:rPr>
          <w:rStyle w:val="Bodytext1"/>
          <w:i/>
          <w:iCs/>
          <w:color w:val="000000"/>
        </w:rPr>
        <w:t>Vader</w:t>
      </w:r>
      <w:r>
        <w:rPr>
          <w:rStyle w:val="Bodytext1"/>
          <w:color w:val="000000"/>
        </w:rPr>
        <w:t xml:space="preserve"> zijn, volgens 2 Cor. 6 : 18, </w:t>
      </w:r>
      <w:r>
        <w:rPr>
          <w:rStyle w:val="Bodytext1"/>
          <w:i/>
          <w:iCs/>
          <w:color w:val="000000"/>
        </w:rPr>
        <w:t>Ik zal a tot een Vader zijn ende gij zult mij tot zonen en dochteren zijn, zegt de Heere de Almachtige.</w:t>
      </w:r>
      <w:r>
        <w:rPr>
          <w:rStyle w:val="Bodytext1"/>
          <w:color w:val="000000"/>
        </w:rPr>
        <w:t xml:space="preserve"> Hu</w:t>
      </w:r>
      <w:r>
        <w:rPr>
          <w:rStyle w:val="Bodytext1"/>
          <w:color w:val="000000"/>
        </w:rPr>
        <w:t>n wordt beloofd een Hemelsch koninkrijk, ja zij zullen zelfs de aarde eeuwiglijk beerven, Matth. 5 : 3 en 5. Ja de H. Geest roept het door den mond van Paulus aan de levende Kerk toe: „Alles is uwe”, 1 Cor. 3 : 21. En deze eeuwige erfenis is volgens 1 Petr</w:t>
      </w:r>
      <w:r>
        <w:rPr>
          <w:rStyle w:val="Bodytext1"/>
          <w:color w:val="000000"/>
        </w:rPr>
        <w:t xml:space="preserve">i 1 : 4 </w:t>
      </w:r>
      <w:r>
        <w:rPr>
          <w:rStyle w:val="Bodytext1"/>
          <w:i/>
          <w:iCs/>
          <w:color w:val="000000"/>
        </w:rPr>
        <w:t>onverderfelijk, onbevlekkelijk, onverwelkelijk</w:t>
      </w:r>
      <w:r>
        <w:rPr>
          <w:rStyle w:val="Bodytext1"/>
          <w:color w:val="000000"/>
        </w:rPr>
        <w:t xml:space="preserve"> en zij wordt in de hemelen bewaard voor de huisgenooten van het geestelijk huis Gods. O, Geliefden, als de levende steenen eens door den verrekijker des geloofs een blik mogen slaan in die heilige gebo</w:t>
      </w:r>
      <w:r>
        <w:rPr>
          <w:rStyle w:val="Bodytext1"/>
          <w:color w:val="000000"/>
        </w:rPr>
        <w:t>uwen van Gods eeuwige vrije gunst en liefde, met insluiting van zichzelven, dan roepen zij uit:</w:t>
      </w:r>
    </w:p>
    <w:p w:rsidR="00000000" w:rsidRDefault="00901765">
      <w:pPr>
        <w:pStyle w:val="Headerorfooter10"/>
        <w:framePr w:wrap="none" w:vAnchor="page" w:hAnchor="page" w:x="6222" w:y="9273"/>
        <w:rPr>
          <w:sz w:val="24"/>
          <w:szCs w:val="24"/>
        </w:rPr>
      </w:pPr>
      <w:r>
        <w:rPr>
          <w:rStyle w:val="Headerorfooter1"/>
          <w:color w:val="000000"/>
        </w:rPr>
        <w:t>67</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20"/>
        <w:framePr w:w="5650" w:h="8056" w:hRule="exact" w:wrap="none" w:vAnchor="page" w:hAnchor="page" w:x="723" w:y="1027"/>
        <w:spacing w:after="0" w:line="252" w:lineRule="auto"/>
        <w:ind w:left="1260" w:firstLine="0"/>
        <w:rPr>
          <w:sz w:val="24"/>
          <w:szCs w:val="24"/>
        </w:rPr>
      </w:pPr>
      <w:r>
        <w:rPr>
          <w:rStyle w:val="Bodytext2"/>
          <w:color w:val="000000"/>
        </w:rPr>
        <w:t>Maar’t blij vooruitzicht dat mij streelt!</w:t>
      </w:r>
    </w:p>
    <w:p w:rsidR="00000000" w:rsidRDefault="00901765">
      <w:pPr>
        <w:pStyle w:val="Bodytext20"/>
        <w:framePr w:w="5650" w:h="8056" w:hRule="exact" w:wrap="none" w:vAnchor="page" w:hAnchor="page" w:x="723" w:y="1027"/>
        <w:spacing w:after="220" w:line="252" w:lineRule="auto"/>
        <w:ind w:left="1100" w:firstLine="0"/>
        <w:jc w:val="both"/>
        <w:rPr>
          <w:sz w:val="24"/>
          <w:szCs w:val="24"/>
        </w:rPr>
      </w:pPr>
      <w:r>
        <w:rPr>
          <w:rStyle w:val="Bodytext2"/>
          <w:color w:val="000000"/>
        </w:rPr>
        <w:t>Ik zal ontwaakt Uw lof ontvouwen, U in gerechtigheid aanschouwen, Verzadigd met Uw godde</w:t>
      </w:r>
      <w:r>
        <w:rPr>
          <w:rStyle w:val="Bodytext2"/>
          <w:color w:val="000000"/>
        </w:rPr>
        <w:t>lijk beeld.</w:t>
      </w:r>
    </w:p>
    <w:p w:rsidR="00000000" w:rsidRDefault="00901765">
      <w:pPr>
        <w:pStyle w:val="Bodytext10"/>
        <w:framePr w:w="5650" w:h="8056" w:hRule="exact" w:wrap="none" w:vAnchor="page" w:hAnchor="page" w:x="723" w:y="1027"/>
        <w:numPr>
          <w:ilvl w:val="0"/>
          <w:numId w:val="22"/>
        </w:numPr>
        <w:tabs>
          <w:tab w:val="left" w:pos="513"/>
        </w:tabs>
        <w:spacing w:after="140"/>
        <w:ind w:firstLine="220"/>
        <w:jc w:val="both"/>
        <w:rPr>
          <w:sz w:val="24"/>
          <w:szCs w:val="24"/>
        </w:rPr>
      </w:pPr>
      <w:bookmarkStart w:id="117" w:name="bookmark117"/>
      <w:bookmarkEnd w:id="117"/>
      <w:r>
        <w:rPr>
          <w:rStyle w:val="Bodytext1"/>
          <w:color w:val="000000"/>
        </w:rPr>
        <w:t>Laten wij onze aandacht nu bepalen bij het heilig Priesterdom.</w:t>
      </w:r>
    </w:p>
    <w:p w:rsidR="00000000" w:rsidRDefault="00901765">
      <w:pPr>
        <w:pStyle w:val="Bodytext10"/>
        <w:framePr w:w="5650" w:h="8056" w:hRule="exact" w:wrap="none" w:vAnchor="page" w:hAnchor="page" w:x="723" w:y="1027"/>
        <w:ind w:firstLine="180"/>
        <w:rPr>
          <w:sz w:val="24"/>
          <w:szCs w:val="24"/>
        </w:rPr>
      </w:pPr>
      <w:r>
        <w:rPr>
          <w:rStyle w:val="Bodytext1"/>
          <w:color w:val="000000"/>
        </w:rPr>
        <w:t xml:space="preserve">De tekst luidt verder: </w:t>
      </w:r>
      <w:r>
        <w:rPr>
          <w:rStyle w:val="Bodytext1"/>
          <w:i/>
          <w:iCs/>
          <w:color w:val="000000"/>
        </w:rPr>
        <w:t>„tot een heilig Priesterdom”.</w:t>
      </w:r>
    </w:p>
    <w:p w:rsidR="00000000" w:rsidRDefault="00901765">
      <w:pPr>
        <w:pStyle w:val="Bodytext10"/>
        <w:framePr w:w="5650" w:h="8056" w:hRule="exact" w:wrap="none" w:vAnchor="page" w:hAnchor="page" w:x="723" w:y="1027"/>
        <w:numPr>
          <w:ilvl w:val="0"/>
          <w:numId w:val="27"/>
        </w:numPr>
        <w:tabs>
          <w:tab w:val="left" w:pos="488"/>
        </w:tabs>
        <w:ind w:firstLine="220"/>
        <w:jc w:val="both"/>
        <w:rPr>
          <w:sz w:val="24"/>
          <w:szCs w:val="24"/>
        </w:rPr>
      </w:pPr>
      <w:bookmarkStart w:id="118" w:name="bookmark118"/>
      <w:bookmarkEnd w:id="118"/>
      <w:r>
        <w:rPr>
          <w:rStyle w:val="Bodytext1"/>
          <w:color w:val="000000"/>
        </w:rPr>
        <w:t>Een vlekkeloos heilig en onkreukbaar rechtvaardig God en een onheilig, zond</w:t>
      </w:r>
      <w:r>
        <w:rPr>
          <w:rStyle w:val="Bodytext1"/>
          <w:color w:val="000000"/>
        </w:rPr>
        <w:t xml:space="preserve">ig, onrechtvaardig Adamskind. Zietdaar de scherpste tegenstelling, die zich immer denken laat, eene tegenstelling z66 groot, dat zelfs het „geheiligd volk” des Heeren de woning wel mocht naderen, maar niet binnentreden. En toch, o aanbiddelijke en ondoor- </w:t>
      </w:r>
      <w:r>
        <w:rPr>
          <w:rStyle w:val="Bodytext1"/>
          <w:color w:val="000000"/>
        </w:rPr>
        <w:t>grondelijke wijsheid van den Drieeenigen God; Hij verkoor en formeerde en formeert nog uit dit vervloekte Adams- geslacht een tot Zijn dienst gewijd heilig priesterdom.</w:t>
      </w:r>
    </w:p>
    <w:p w:rsidR="00000000" w:rsidRDefault="00901765">
      <w:pPr>
        <w:pStyle w:val="Bodytext10"/>
        <w:framePr w:w="5650" w:h="8056" w:hRule="exact" w:wrap="none" w:vAnchor="page" w:hAnchor="page" w:x="723" w:y="1027"/>
        <w:ind w:firstLine="220"/>
        <w:jc w:val="both"/>
        <w:rPr>
          <w:sz w:val="24"/>
          <w:szCs w:val="24"/>
        </w:rPr>
      </w:pPr>
      <w:r>
        <w:rPr>
          <w:rStyle w:val="Bodytext1"/>
          <w:color w:val="000000"/>
        </w:rPr>
        <w:t>De stoffe leidt er van zelf</w:t>
      </w:r>
      <w:r>
        <w:rPr>
          <w:rStyle w:val="Bodytext1"/>
          <w:color w:val="000000"/>
        </w:rPr>
        <w:t xml:space="preserve"> toe, M. H., om de priesters onder het Oude Verbond wat van naderbij te beschouwen, gedachtig aan het woord des Apostels, al wat geschreven is, is tot onze leering geschreven. Wij wenschen daarom bij 6 zaken stil te staan:</w:t>
      </w:r>
    </w:p>
    <w:p w:rsidR="00000000" w:rsidRDefault="00901765">
      <w:pPr>
        <w:pStyle w:val="Bodytext10"/>
        <w:framePr w:w="5650" w:h="8056" w:hRule="exact" w:wrap="none" w:vAnchor="page" w:hAnchor="page" w:x="723" w:y="1027"/>
        <w:numPr>
          <w:ilvl w:val="0"/>
          <w:numId w:val="28"/>
        </w:numPr>
        <w:tabs>
          <w:tab w:val="left" w:pos="469"/>
        </w:tabs>
        <w:ind w:firstLine="180"/>
        <w:rPr>
          <w:sz w:val="24"/>
          <w:szCs w:val="24"/>
        </w:rPr>
      </w:pPr>
      <w:bookmarkStart w:id="119" w:name="bookmark119"/>
      <w:bookmarkEnd w:id="119"/>
      <w:r>
        <w:rPr>
          <w:rStyle w:val="Bodytext1"/>
          <w:color w:val="000000"/>
        </w:rPr>
        <w:t>De afzo</w:t>
      </w:r>
      <w:r>
        <w:rPr>
          <w:rStyle w:val="Bodytext1"/>
          <w:color w:val="000000"/>
        </w:rPr>
        <w:t>ndering.</w:t>
      </w:r>
    </w:p>
    <w:p w:rsidR="00000000" w:rsidRDefault="00901765">
      <w:pPr>
        <w:pStyle w:val="Bodytext10"/>
        <w:framePr w:w="5650" w:h="8056" w:hRule="exact" w:wrap="none" w:vAnchor="page" w:hAnchor="page" w:x="723" w:y="1027"/>
        <w:numPr>
          <w:ilvl w:val="0"/>
          <w:numId w:val="28"/>
        </w:numPr>
        <w:tabs>
          <w:tab w:val="left" w:pos="469"/>
        </w:tabs>
        <w:ind w:firstLine="180"/>
        <w:rPr>
          <w:sz w:val="24"/>
          <w:szCs w:val="24"/>
        </w:rPr>
      </w:pPr>
      <w:bookmarkStart w:id="120" w:name="bookmark120"/>
      <w:bookmarkEnd w:id="120"/>
      <w:r>
        <w:rPr>
          <w:rStyle w:val="Bodytext1"/>
          <w:color w:val="000000"/>
        </w:rPr>
        <w:t>De wijding met de kleeding.</w:t>
      </w:r>
    </w:p>
    <w:p w:rsidR="00000000" w:rsidRDefault="00901765">
      <w:pPr>
        <w:pStyle w:val="Bodytext10"/>
        <w:framePr w:w="5650" w:h="8056" w:hRule="exact" w:wrap="none" w:vAnchor="page" w:hAnchor="page" w:x="723" w:y="1027"/>
        <w:numPr>
          <w:ilvl w:val="0"/>
          <w:numId w:val="28"/>
        </w:numPr>
        <w:tabs>
          <w:tab w:val="left" w:pos="469"/>
        </w:tabs>
        <w:ind w:firstLine="180"/>
        <w:rPr>
          <w:sz w:val="24"/>
          <w:szCs w:val="24"/>
        </w:rPr>
      </w:pPr>
      <w:bookmarkStart w:id="121" w:name="bookmark121"/>
      <w:bookmarkEnd w:id="121"/>
      <w:r>
        <w:rPr>
          <w:rStyle w:val="Bodytext1"/>
          <w:color w:val="000000"/>
        </w:rPr>
        <w:t>De zalving.</w:t>
      </w:r>
    </w:p>
    <w:p w:rsidR="00000000" w:rsidRDefault="00901765">
      <w:pPr>
        <w:pStyle w:val="Bodytext10"/>
        <w:framePr w:w="5650" w:h="8056" w:hRule="exact" w:wrap="none" w:vAnchor="page" w:hAnchor="page" w:x="723" w:y="1027"/>
        <w:numPr>
          <w:ilvl w:val="0"/>
          <w:numId w:val="28"/>
        </w:numPr>
        <w:tabs>
          <w:tab w:val="left" w:pos="473"/>
        </w:tabs>
        <w:ind w:firstLine="180"/>
        <w:rPr>
          <w:sz w:val="24"/>
          <w:szCs w:val="24"/>
        </w:rPr>
      </w:pPr>
      <w:bookmarkStart w:id="122" w:name="bookmark122"/>
      <w:bookmarkEnd w:id="122"/>
      <w:r>
        <w:rPr>
          <w:rStyle w:val="Bodytext1"/>
          <w:color w:val="000000"/>
        </w:rPr>
        <w:t>De inkomsten der Priesters.</w:t>
      </w:r>
    </w:p>
    <w:p w:rsidR="00000000" w:rsidRDefault="00901765">
      <w:pPr>
        <w:pStyle w:val="Bodytext10"/>
        <w:framePr w:w="5650" w:h="8056" w:hRule="exact" w:wrap="none" w:vAnchor="page" w:hAnchor="page" w:x="723" w:y="1027"/>
        <w:numPr>
          <w:ilvl w:val="0"/>
          <w:numId w:val="28"/>
        </w:numPr>
        <w:tabs>
          <w:tab w:val="left" w:pos="473"/>
        </w:tabs>
        <w:ind w:firstLine="180"/>
        <w:rPr>
          <w:sz w:val="24"/>
          <w:szCs w:val="24"/>
        </w:rPr>
      </w:pPr>
      <w:bookmarkStart w:id="123" w:name="bookmark123"/>
      <w:bookmarkEnd w:id="123"/>
      <w:r>
        <w:rPr>
          <w:rStyle w:val="Bodytext1"/>
          <w:color w:val="000000"/>
        </w:rPr>
        <w:t>De dure roeping der Priesters.</w:t>
      </w:r>
    </w:p>
    <w:p w:rsidR="00000000" w:rsidRDefault="00901765">
      <w:pPr>
        <w:pStyle w:val="Bodytext10"/>
        <w:framePr w:w="5650" w:h="8056" w:hRule="exact" w:wrap="none" w:vAnchor="page" w:hAnchor="page" w:x="723" w:y="1027"/>
        <w:numPr>
          <w:ilvl w:val="0"/>
          <w:numId w:val="28"/>
        </w:numPr>
        <w:tabs>
          <w:tab w:val="left" w:pos="473"/>
        </w:tabs>
        <w:ind w:firstLine="180"/>
        <w:rPr>
          <w:sz w:val="24"/>
          <w:szCs w:val="24"/>
        </w:rPr>
      </w:pPr>
      <w:bookmarkStart w:id="124" w:name="bookmark124"/>
      <w:bookmarkEnd w:id="124"/>
      <w:r>
        <w:rPr>
          <w:rStyle w:val="Bodytext1"/>
          <w:color w:val="000000"/>
        </w:rPr>
        <w:t>Wat Jehovah van de</w:t>
      </w:r>
      <w:r>
        <w:rPr>
          <w:rStyle w:val="Bodytext1"/>
          <w:color w:val="000000"/>
        </w:rPr>
        <w:t xml:space="preserve"> geestelijke priesters getuigt.</w:t>
      </w:r>
    </w:p>
    <w:p w:rsidR="00000000" w:rsidRDefault="00901765">
      <w:pPr>
        <w:pStyle w:val="Bodytext10"/>
        <w:framePr w:w="5650" w:h="8056" w:hRule="exact" w:wrap="none" w:vAnchor="page" w:hAnchor="page" w:x="723" w:y="1027"/>
        <w:ind w:firstLine="180"/>
        <w:rPr>
          <w:sz w:val="24"/>
          <w:szCs w:val="24"/>
        </w:rPr>
      </w:pPr>
      <w:r>
        <w:rPr>
          <w:rStyle w:val="Bodytext1"/>
          <w:color w:val="000000"/>
        </w:rPr>
        <w:t>Laten wij van ieder der 6 zaken iets mogen zeggen.</w:t>
      </w:r>
    </w:p>
    <w:p w:rsidR="00000000" w:rsidRDefault="00901765">
      <w:pPr>
        <w:pStyle w:val="Bodytext10"/>
        <w:framePr w:w="5650" w:h="8056" w:hRule="exact" w:wrap="none" w:vAnchor="page" w:hAnchor="page" w:x="723" w:y="1027"/>
        <w:numPr>
          <w:ilvl w:val="0"/>
          <w:numId w:val="29"/>
        </w:numPr>
        <w:tabs>
          <w:tab w:val="left" w:pos="500"/>
        </w:tabs>
        <w:ind w:firstLine="220"/>
        <w:jc w:val="both"/>
        <w:rPr>
          <w:sz w:val="24"/>
          <w:szCs w:val="24"/>
        </w:rPr>
      </w:pPr>
      <w:bookmarkStart w:id="125" w:name="bookmark125"/>
      <w:bookmarkEnd w:id="125"/>
      <w:r>
        <w:rPr>
          <w:rStyle w:val="Bodytext1"/>
          <w:i/>
          <w:iCs/>
          <w:color w:val="000000"/>
        </w:rPr>
        <w:t>De afzondering.</w:t>
      </w:r>
      <w:r>
        <w:rPr>
          <w:rStyle w:val="Bodytext1"/>
          <w:color w:val="000000"/>
        </w:rPr>
        <w:t xml:space="preserve"> Naar des Heeren lieve vrijmacht had Jehovah tot het priesterdom afgezonderd de stam van Levi;</w:t>
      </w:r>
    </w:p>
    <w:p w:rsidR="00000000" w:rsidRDefault="00901765">
      <w:pPr>
        <w:pStyle w:val="Headerorfooter10"/>
        <w:framePr w:wrap="none" w:vAnchor="page" w:hAnchor="page" w:x="685" w:y="9273"/>
        <w:rPr>
          <w:sz w:val="24"/>
          <w:szCs w:val="24"/>
        </w:rPr>
      </w:pPr>
      <w:r>
        <w:rPr>
          <w:rStyle w:val="Headerorfooter1"/>
          <w:color w:val="000000"/>
        </w:rPr>
        <w:t>68</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96" w:h="8089" w:hRule="exact" w:wrap="none" w:vAnchor="page" w:hAnchor="page" w:x="699" w:y="955"/>
        <w:ind w:firstLine="0"/>
        <w:jc w:val="both"/>
        <w:rPr>
          <w:sz w:val="24"/>
          <w:szCs w:val="24"/>
        </w:rPr>
      </w:pPr>
      <w:r>
        <w:rPr>
          <w:rStyle w:val="Bodytext1"/>
          <w:color w:val="000000"/>
        </w:rPr>
        <w:t>uit dien stam werd aangewezen het geslacht, waarvan Aaron het hoofd was, Ex. 28 : 1. Uit dit geslachte Aarons warden de priesters tot den dienst des Heeren toebereid, in de lijn Eleazar, oudste zoon van Aaron. De overige zonen uit Levi’s stam werden aangew</w:t>
      </w:r>
      <w:r>
        <w:rPr>
          <w:rStyle w:val="Bodytext1"/>
          <w:color w:val="000000"/>
        </w:rPr>
        <w:t>ezen tot dienaren en helpers der priesters. Naar de hoofden der geslachten Gersom, Kehath en Merari werden ze genoemd: Gersonieten, Kehathieten en Merarieten. Deze priesterlijke afzondering zag al te zamen op den door God den Vader van eeuwigheid afgezonde</w:t>
      </w:r>
      <w:r>
        <w:rPr>
          <w:rStyle w:val="Bodytext1"/>
          <w:color w:val="000000"/>
        </w:rPr>
        <w:t xml:space="preserve">rden Zoon. Psalm 2 : 6, </w:t>
      </w:r>
      <w:r>
        <w:rPr>
          <w:rStyle w:val="Bodytext1"/>
          <w:i/>
          <w:iCs/>
          <w:color w:val="000000"/>
        </w:rPr>
        <w:t xml:space="preserve">Ik zal van het besluit ver ha ten: de </w:t>
      </w:r>
      <w:r>
        <w:rPr>
          <w:rStyle w:val="Bodytext1"/>
          <w:smallCaps/>
          <w:color w:val="000000"/>
        </w:rPr>
        <w:t xml:space="preserve">Heere </w:t>
      </w:r>
      <w:r>
        <w:rPr>
          <w:rStyle w:val="Bodytext1"/>
          <w:i/>
          <w:iCs/>
          <w:color w:val="000000"/>
        </w:rPr>
        <w:t>heeft tot mij gezeid, Gij zijt mijn Zone, heden heb ik U gegenereerd.</w:t>
      </w:r>
      <w:r>
        <w:rPr>
          <w:rStyle w:val="Bodytext1"/>
          <w:color w:val="000000"/>
        </w:rPr>
        <w:t xml:space="preserve"> En in Psalm 40 : 8 en 9 spreekt de Zone Gods: </w:t>
      </w:r>
      <w:r>
        <w:rPr>
          <w:rStyle w:val="Bodytext1"/>
          <w:i/>
          <w:iCs/>
          <w:color w:val="000000"/>
        </w:rPr>
        <w:t>Doe zeide ik: ziet ik kome; in derolledes boeks is van mij geschreven. I</w:t>
      </w:r>
      <w:r>
        <w:rPr>
          <w:rStyle w:val="Bodytext1"/>
          <w:i/>
          <w:iCs/>
          <w:color w:val="000000"/>
        </w:rPr>
        <w:t>k hebbe lust, o mijn God om Uw welbehagen te doen; ende uwe wet is in ’t midden mijns ingewands.</w:t>
      </w:r>
      <w:r>
        <w:rPr>
          <w:rStyle w:val="Bodytext1"/>
          <w:color w:val="000000"/>
        </w:rPr>
        <w:t xml:space="preserve"> Nu zijn alle Gods keurlingen afgezonderden in den Zone Gods en dat van eeuwigheid. Efeze 1 : 4, </w:t>
      </w:r>
      <w:r>
        <w:rPr>
          <w:rStyle w:val="Bodytext1"/>
          <w:i/>
          <w:iCs/>
          <w:color w:val="000000"/>
        </w:rPr>
        <w:t>Gelijk Hij ons uitverkoren heeft</w:t>
      </w:r>
      <w:r>
        <w:rPr>
          <w:rStyle w:val="Bodytext1"/>
          <w:color w:val="000000"/>
        </w:rPr>
        <w:t xml:space="preserve"> in Hem </w:t>
      </w:r>
      <w:r>
        <w:rPr>
          <w:rStyle w:val="Bodytext1"/>
          <w:i/>
          <w:iCs/>
          <w:color w:val="000000"/>
        </w:rPr>
        <w:t>voor de grondlegging de</w:t>
      </w:r>
      <w:r>
        <w:rPr>
          <w:rStyle w:val="Bodytext1"/>
          <w:i/>
          <w:iCs/>
          <w:color w:val="000000"/>
        </w:rPr>
        <w:t>r wereld, opdat wij zouden heilig en onberispelijk zijn voor Hem in liefde, 2</w:t>
      </w:r>
      <w:r>
        <w:rPr>
          <w:rStyle w:val="Bodytext1"/>
          <w:color w:val="000000"/>
        </w:rPr>
        <w:t xml:space="preserve"> Tim. 1 : 9. Daarom noemt de H. G. hen bij 1 Petri 2:9: </w:t>
      </w:r>
      <w:r>
        <w:rPr>
          <w:rStyle w:val="Bodytext1"/>
          <w:i/>
          <w:iCs/>
          <w:color w:val="000000"/>
        </w:rPr>
        <w:t xml:space="preserve">Maar gij zijt een uitverkoren geslacht, een koninklijk priesterdom, een heilig volk, een verkregen volk. </w:t>
      </w:r>
      <w:r>
        <w:rPr>
          <w:rStyle w:val="Bodytext1"/>
          <w:color w:val="000000"/>
        </w:rPr>
        <w:t>Deut. 7 : 6, Openb</w:t>
      </w:r>
      <w:r>
        <w:rPr>
          <w:rStyle w:val="Bodytext1"/>
          <w:color w:val="000000"/>
        </w:rPr>
        <w:t>. 1 : 6, Openb. 5 : 10.</w:t>
      </w:r>
    </w:p>
    <w:p w:rsidR="00000000" w:rsidRDefault="00901765">
      <w:pPr>
        <w:pStyle w:val="Bodytext10"/>
        <w:framePr w:w="5696" w:h="8089" w:hRule="exact" w:wrap="none" w:vAnchor="page" w:hAnchor="page" w:x="699" w:y="955"/>
        <w:numPr>
          <w:ilvl w:val="0"/>
          <w:numId w:val="29"/>
        </w:numPr>
        <w:tabs>
          <w:tab w:val="left" w:pos="492"/>
        </w:tabs>
        <w:ind w:firstLine="240"/>
        <w:jc w:val="both"/>
        <w:rPr>
          <w:sz w:val="24"/>
          <w:szCs w:val="24"/>
        </w:rPr>
      </w:pPr>
      <w:bookmarkStart w:id="126" w:name="bookmark126"/>
      <w:bookmarkEnd w:id="126"/>
      <w:r>
        <w:rPr>
          <w:rStyle w:val="Bodytext1"/>
          <w:i/>
          <w:iCs/>
          <w:color w:val="000000"/>
        </w:rPr>
        <w:t>De priesterlijke wijding met de kleeding.</w:t>
      </w:r>
      <w:r>
        <w:rPr>
          <w:rStyle w:val="Bodytext1"/>
          <w:color w:val="000000"/>
        </w:rPr>
        <w:t xml:space="preserve"> Ex. 29. Levit. 8. Nadat eerst onderzocht was of de te wijden priester uit het priesterlijk geslacht afkomstig was, werd hij gebracht in het voorhof tot het koperen </w:t>
      </w:r>
      <w:r>
        <w:rPr>
          <w:rStyle w:val="Bodytext1"/>
          <w:color w:val="000000"/>
        </w:rPr>
        <w:t>waschvat. Natuurlijk moest hij zonder eenig lichaamsgebrek zijn. Gereinigd zijnde werden hem de heilige kleederen aangetrokken bestaande uit een priesterlijken hoed met de lange fijne linnen kleederen. De kleederen van Hoogepriester waren van die</w:t>
      </w:r>
    </w:p>
    <w:p w:rsidR="00000000" w:rsidRDefault="00901765">
      <w:pPr>
        <w:pStyle w:val="Headerorfooter10"/>
        <w:framePr w:wrap="none" w:vAnchor="page" w:hAnchor="page" w:x="6159" w:y="9277"/>
        <w:rPr>
          <w:sz w:val="24"/>
          <w:szCs w:val="24"/>
        </w:rPr>
      </w:pPr>
      <w:r>
        <w:rPr>
          <w:rStyle w:val="Headerorfooter1"/>
          <w:color w:val="000000"/>
        </w:rPr>
        <w:t>69</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05" w:h="8089" w:hRule="exact" w:wrap="none" w:vAnchor="page" w:hAnchor="page" w:x="695" w:y="955"/>
        <w:ind w:firstLine="0"/>
        <w:jc w:val="both"/>
        <w:rPr>
          <w:sz w:val="24"/>
          <w:szCs w:val="24"/>
        </w:rPr>
      </w:pPr>
      <w:r>
        <w:rPr>
          <w:rStyle w:val="Bodytext1"/>
          <w:color w:val="000000"/>
        </w:rPr>
        <w:t xml:space="preserve">der gewone priesters onderscheiden voornamelijk in sier- lijkheid. De kunstig gevouwen hoed was voorzien van eene gouden plaat, waarop gegraveerd stond: </w:t>
      </w:r>
      <w:r>
        <w:rPr>
          <w:rStyle w:val="Bodytext1"/>
          <w:i/>
          <w:iCs/>
          <w:color w:val="000000"/>
        </w:rPr>
        <w:t>„De Heiligheid des Heeren.”</w:t>
      </w:r>
      <w:r>
        <w:rPr>
          <w:rStyle w:val="Bodytext1"/>
          <w:color w:val="000000"/>
        </w:rPr>
        <w:t xml:space="preserve"> Hij droeg bovendien de gouden opperklee- deren ov</w:t>
      </w:r>
      <w:r>
        <w:rPr>
          <w:rStyle w:val="Bodytext1"/>
          <w:color w:val="000000"/>
        </w:rPr>
        <w:t>er de gewone priesterkleeding, bestaande uit fijn donkerblauw linnen; aan den zoom was deze rok voorzien van granaatappelen en gouden schelletjes, Exod. 28 : 35. Over dit alles hing de Efod, een schouderkleed of korte mantel zonder mouwen, waarin de borstl</w:t>
      </w:r>
      <w:r>
        <w:rPr>
          <w:rStyle w:val="Bodytext1"/>
          <w:color w:val="000000"/>
        </w:rPr>
        <w:t xml:space="preserve">ap was met </w:t>
      </w:r>
      <w:r>
        <w:rPr>
          <w:rStyle w:val="Bodytext1"/>
          <w:i/>
          <w:iCs/>
          <w:color w:val="000000"/>
        </w:rPr>
        <w:t>de Urim en de Thummim.</w:t>
      </w:r>
      <w:r>
        <w:rPr>
          <w:rStyle w:val="Bodytext1"/>
          <w:color w:val="000000"/>
        </w:rPr>
        <w:t xml:space="preserve"> In deze kleedije liggen vele zaken verborgen, levendig wordt dit nog afgebeeld in Zacharias 3:1—5. Allen Adamskinderen, die wederomgeboren worden, en dus hun geslachtsregister uit den tweeden Adam, n.l. Christus hebben, wo</w:t>
      </w:r>
      <w:r>
        <w:rPr>
          <w:rStyle w:val="Bodytext1"/>
          <w:color w:val="000000"/>
        </w:rPr>
        <w:t xml:space="preserve">rden in Jezus’ bloed en geest ge- wasschen en gereinigd en tot geestelijke priesters gewijd. Hunne vuile zondekleederen van erf- en dadelijke schuld worden van hen weggedaan en zij worden bekleed met de kleederen des heils en den mantel der gerechtigheid. </w:t>
      </w:r>
      <w:r>
        <w:rPr>
          <w:rStyle w:val="Bodytext1"/>
          <w:color w:val="000000"/>
        </w:rPr>
        <w:t xml:space="preserve">Jes. 61 : 10, </w:t>
      </w:r>
      <w:r>
        <w:rPr>
          <w:rStyle w:val="Bodytext1"/>
          <w:i/>
          <w:iCs/>
          <w:color w:val="000000"/>
        </w:rPr>
        <w:t xml:space="preserve">Ik ben zeer vroolijk in den </w:t>
      </w:r>
      <w:r>
        <w:rPr>
          <w:rStyle w:val="Bodytext1"/>
          <w:smallCaps/>
          <w:color w:val="000000"/>
        </w:rPr>
        <w:t xml:space="preserve">Heere, </w:t>
      </w:r>
      <w:r>
        <w:rPr>
          <w:rStyle w:val="Bodytext1"/>
          <w:i/>
          <w:iCs/>
          <w:color w:val="000000"/>
        </w:rPr>
        <w:t>mijne ziele verheugt haar in mijnen God, want hij heejt mij bekleed met de kleederen des heils, de mantel der gerechtigheid heeft hij mij omgedaan; gelijk een bruidegom zich met Priesterlijken sieraad versie</w:t>
      </w:r>
      <w:r>
        <w:rPr>
          <w:rStyle w:val="Bodytext1"/>
          <w:i/>
          <w:iCs/>
          <w:color w:val="000000"/>
        </w:rPr>
        <w:t>rt en als eene braid haar versiert met haar gereedschap.</w:t>
      </w:r>
      <w:r>
        <w:rPr>
          <w:rStyle w:val="Bodytext1"/>
          <w:color w:val="000000"/>
        </w:rPr>
        <w:t xml:space="preserve"> Jezus’ Bruid is geheel </w:t>
      </w:r>
      <w:r>
        <w:rPr>
          <w:rStyle w:val="Bodytext1"/>
          <w:i/>
          <w:iCs/>
          <w:color w:val="000000"/>
        </w:rPr>
        <w:t>verheerlijkt inwendig, hare kleedinge is van goad en borduursel,</w:t>
      </w:r>
      <w:r>
        <w:rPr>
          <w:rStyle w:val="Bodytext1"/>
          <w:color w:val="000000"/>
        </w:rPr>
        <w:t xml:space="preserve"> Ps. 45 : 14. De H. Geest getuigt: </w:t>
      </w:r>
      <w:r>
        <w:rPr>
          <w:rStyle w:val="Bodytext1"/>
          <w:i/>
          <w:iCs/>
          <w:color w:val="000000"/>
        </w:rPr>
        <w:t>Ende hare Priesters zal ik met heil be- kleeden, ende hare gunstgenooten zull</w:t>
      </w:r>
      <w:r>
        <w:rPr>
          <w:rStyle w:val="Bodytext1"/>
          <w:i/>
          <w:iCs/>
          <w:color w:val="000000"/>
        </w:rPr>
        <w:t>en zeer juichen,</w:t>
      </w:r>
      <w:r>
        <w:rPr>
          <w:rStyle w:val="Bodytext1"/>
          <w:color w:val="000000"/>
        </w:rPr>
        <w:t xml:space="preserve"> Ps. 132 : 16. </w:t>
      </w:r>
      <w:r>
        <w:rPr>
          <w:rStyle w:val="Bodytext1"/>
          <w:i/>
          <w:iCs/>
          <w:color w:val="000000"/>
        </w:rPr>
        <w:t>Dat awe Priesters met gerechtigheid bekleed worden ende dat awe gunstgenooten juichen,</w:t>
      </w:r>
      <w:r>
        <w:rPr>
          <w:rStyle w:val="Bodytext1"/>
          <w:color w:val="000000"/>
        </w:rPr>
        <w:t xml:space="preserve"> Ps. 132 : 9.</w:t>
      </w:r>
    </w:p>
    <w:p w:rsidR="00000000" w:rsidRDefault="00901765">
      <w:pPr>
        <w:pStyle w:val="Bodytext10"/>
        <w:framePr w:w="5705" w:h="8089" w:hRule="exact" w:wrap="none" w:vAnchor="page" w:hAnchor="page" w:x="695" w:y="955"/>
        <w:numPr>
          <w:ilvl w:val="0"/>
          <w:numId w:val="29"/>
        </w:numPr>
        <w:tabs>
          <w:tab w:val="left" w:pos="474"/>
        </w:tabs>
        <w:ind w:firstLine="260"/>
        <w:jc w:val="both"/>
        <w:rPr>
          <w:sz w:val="24"/>
          <w:szCs w:val="24"/>
        </w:rPr>
      </w:pPr>
      <w:bookmarkStart w:id="127" w:name="bookmark127"/>
      <w:bookmarkEnd w:id="127"/>
      <w:r>
        <w:rPr>
          <w:rStyle w:val="Bodytext1"/>
          <w:i/>
          <w:iCs/>
          <w:color w:val="000000"/>
        </w:rPr>
        <w:t>De zalving.</w:t>
      </w:r>
      <w:r>
        <w:rPr>
          <w:rStyle w:val="Bodytext1"/>
          <w:color w:val="000000"/>
        </w:rPr>
        <w:t xml:space="preserve"> Op de reiniging en de kleeding volgde de zalving. Dit was een teeken van hunne bekwaamm</w:t>
      </w:r>
      <w:r>
        <w:rPr>
          <w:rStyle w:val="Bodytext1"/>
          <w:color w:val="000000"/>
        </w:rPr>
        <w:t>aking</w:t>
      </w:r>
    </w:p>
    <w:p w:rsidR="00000000" w:rsidRDefault="00901765">
      <w:pPr>
        <w:pStyle w:val="Headerorfooter10"/>
        <w:framePr w:wrap="none" w:vAnchor="page" w:hAnchor="page" w:x="776" w:y="9273"/>
        <w:rPr>
          <w:sz w:val="24"/>
          <w:szCs w:val="24"/>
        </w:rPr>
      </w:pPr>
      <w:r>
        <w:rPr>
          <w:rStyle w:val="Headerorfooter1"/>
          <w:color w:val="000000"/>
        </w:rPr>
        <w:t>70</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05" w:h="8072" w:hRule="exact" w:wrap="none" w:vAnchor="page" w:hAnchor="page" w:x="695" w:y="989"/>
        <w:ind w:firstLine="0"/>
        <w:jc w:val="both"/>
        <w:rPr>
          <w:sz w:val="24"/>
          <w:szCs w:val="24"/>
        </w:rPr>
      </w:pPr>
      <w:r>
        <w:rPr>
          <w:rStyle w:val="Bodytext1"/>
          <w:color w:val="000000"/>
        </w:rPr>
        <w:t>tot hun ambt en een zegel hunner goddelijke roeping. Nadat de gewijde Priester besprengd was geworden met welriekende zalfolie moest er een drievoudig offer gebracht worden, n.l. een schuldoffer, een brandoffer en eindel</w:t>
      </w:r>
      <w:r>
        <w:rPr>
          <w:rStyle w:val="Bodytext1"/>
          <w:color w:val="000000"/>
        </w:rPr>
        <w:t xml:space="preserve">ijk een dankoffer. De besprenging bij een priester geschiedde alleen van de rechterhand en rechtervoet, terwijl bij den hoogepriester de zalfolie op het hoofd werd uitgegoten, Psalm 133 : 2, </w:t>
      </w:r>
      <w:r>
        <w:rPr>
          <w:rStyle w:val="Bodytext1"/>
          <w:i/>
          <w:iCs/>
          <w:color w:val="000000"/>
        </w:rPr>
        <w:t>Het is gelijk de kostelijke olie op het hoofd nederdalende op den</w:t>
      </w:r>
      <w:r>
        <w:rPr>
          <w:rStyle w:val="Bodytext1"/>
          <w:i/>
          <w:iCs/>
          <w:color w:val="000000"/>
        </w:rPr>
        <w:t xml:space="preserve"> board Aarons, die nederdaalt tot op den zoom zijner kleederen.</w:t>
      </w:r>
      <w:r>
        <w:rPr>
          <w:rStyle w:val="Bodytext1"/>
          <w:color w:val="000000"/>
        </w:rPr>
        <w:t xml:space="preserve"> Daarna werd den priester geleid naar het brandofferaltaar, waar de stier stond ter slachting, als schuldoffer. Het leggen van de hand op den kop des diers en het schuldbelijden van den Prieste</w:t>
      </w:r>
      <w:r>
        <w:rPr>
          <w:rStyle w:val="Bodytext1"/>
          <w:color w:val="000000"/>
        </w:rPr>
        <w:t>r waren schaduwen van het plaatsbekleedende van het offerdier en dat ons opleidt tot het volmaakte van eeuwigheid geldende schuld</w:t>
      </w:r>
      <w:r>
        <w:rPr>
          <w:rStyle w:val="Bodytext1"/>
          <w:color w:val="000000"/>
        </w:rPr>
        <w:softHyphen/>
        <w:t>offer van den Borge des Verbonds. Daarop volgde het slachten van den ram ten brandoffer tot een liefelijken reuk den Heere. De</w:t>
      </w:r>
      <w:r>
        <w:rPr>
          <w:rStyle w:val="Bodytext1"/>
          <w:color w:val="000000"/>
        </w:rPr>
        <w:t>ze geheele gewijde dienst eindigde met een dankoffer den Heere, waarvoor eveneens een ram werd afgezonderd en geslacht. Met het bleed van dien ram werd de rechter oorlap, de duim van de rechterhand en de groote toon van de rechtervoet bestreken. Exod. 29 :</w:t>
      </w:r>
      <w:r>
        <w:rPr>
          <w:rStyle w:val="Bodytext1"/>
          <w:color w:val="000000"/>
        </w:rPr>
        <w:t xml:space="preserve"> 20, </w:t>
      </w:r>
      <w:r>
        <w:rPr>
          <w:rStyle w:val="Bodytext1"/>
          <w:i/>
          <w:iCs/>
          <w:color w:val="000000"/>
        </w:rPr>
        <w:t>Ende gij zult den ram slachten en van zijn bloed nemen ende doen het op het rechteroorlapken Aarons ende op het rechter oorlapken zijner zonen; desgelijks op den duim harer rechterhand ende op den grooten teen hares rechteren voets, ende dat bloed zul</w:t>
      </w:r>
      <w:r>
        <w:rPr>
          <w:rStyle w:val="Bodytext1"/>
          <w:i/>
          <w:iCs/>
          <w:color w:val="000000"/>
        </w:rPr>
        <w:t xml:space="preserve">t ge op den altaar sprengen rondom henen, </w:t>
      </w:r>
      <w:r>
        <w:rPr>
          <w:rStyle w:val="Bodytext1"/>
          <w:color w:val="000000"/>
        </w:rPr>
        <w:t>Lev. 14 : 14. Door dit zinnebeeldig teeken werd de priester er aan herinnerd dat zijn oor, hand en voet aan Jehovahs dienst gewijd was. Hij moest luisteren naar Jehovah’s stem, hij moest bereid zijn met de handen t</w:t>
      </w:r>
      <w:r>
        <w:rPr>
          <w:rStyle w:val="Bodytext1"/>
          <w:color w:val="000000"/>
        </w:rPr>
        <w:t>ot Jehovah’s dienst</w:t>
      </w:r>
    </w:p>
    <w:p w:rsidR="00000000" w:rsidRDefault="00901765">
      <w:pPr>
        <w:pStyle w:val="Headerorfooter10"/>
        <w:framePr w:wrap="none" w:vAnchor="page" w:hAnchor="page" w:x="6171" w:y="9278"/>
        <w:rPr>
          <w:sz w:val="24"/>
          <w:szCs w:val="24"/>
        </w:rPr>
      </w:pPr>
      <w:r>
        <w:rPr>
          <w:rStyle w:val="Headerorfooter1"/>
          <w:color w:val="000000"/>
        </w:rPr>
        <w:t>71</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92" w:h="8073" w:hRule="exact" w:wrap="none" w:vAnchor="page" w:hAnchor="page" w:x="702" w:y="1010"/>
        <w:ind w:firstLine="0"/>
        <w:jc w:val="both"/>
        <w:rPr>
          <w:sz w:val="24"/>
          <w:szCs w:val="24"/>
        </w:rPr>
      </w:pPr>
      <w:r>
        <w:rPr>
          <w:rStyle w:val="Bodytext1"/>
          <w:color w:val="000000"/>
        </w:rPr>
        <w:t xml:space="preserve">en hij moest wandelen in het pad der goddelijke geboden. Op geestelijke wijze worden de geestelijke priesters nog aan Jezus’ dienst met </w:t>
      </w:r>
      <w:r>
        <w:rPr>
          <w:rStyle w:val="Bodytext1"/>
          <w:i/>
          <w:iCs/>
          <w:color w:val="000000"/>
        </w:rPr>
        <w:t>oor</w:t>
      </w:r>
      <w:r>
        <w:rPr>
          <w:rStyle w:val="Bodytext1"/>
          <w:color w:val="000000"/>
        </w:rPr>
        <w:t xml:space="preserve"> en </w:t>
      </w:r>
      <w:r>
        <w:rPr>
          <w:rStyle w:val="Bodytext1"/>
          <w:i/>
          <w:iCs/>
          <w:color w:val="000000"/>
        </w:rPr>
        <w:t>hand</w:t>
      </w:r>
      <w:r>
        <w:rPr>
          <w:rStyle w:val="Bodytext1"/>
          <w:color w:val="000000"/>
        </w:rPr>
        <w:t xml:space="preserve"> en </w:t>
      </w:r>
      <w:r>
        <w:rPr>
          <w:rStyle w:val="Bodytext1"/>
          <w:i/>
          <w:iCs/>
          <w:color w:val="000000"/>
        </w:rPr>
        <w:t>voet</w:t>
      </w:r>
      <w:r>
        <w:rPr>
          <w:rStyle w:val="Bodytext1"/>
          <w:color w:val="000000"/>
        </w:rPr>
        <w:t xml:space="preserve"> verbonden. Boven- dien werden de kleederen nog gew</w:t>
      </w:r>
      <w:r>
        <w:rPr>
          <w:rStyle w:val="Bodytext1"/>
          <w:color w:val="000000"/>
        </w:rPr>
        <w:t xml:space="preserve">ijd met een mengsel van </w:t>
      </w:r>
      <w:r>
        <w:rPr>
          <w:rStyle w:val="Bodytext1"/>
          <w:i/>
          <w:iCs/>
          <w:color w:val="000000"/>
        </w:rPr>
        <w:t>bloed</w:t>
      </w:r>
      <w:r>
        <w:rPr>
          <w:rStyle w:val="Bodytext1"/>
          <w:color w:val="000000"/>
        </w:rPr>
        <w:t xml:space="preserve"> en </w:t>
      </w:r>
      <w:r>
        <w:rPr>
          <w:rStyle w:val="Bodytext1"/>
          <w:i/>
          <w:iCs/>
          <w:color w:val="000000"/>
        </w:rPr>
        <w:t>zalfolie.</w:t>
      </w:r>
      <w:r>
        <w:rPr>
          <w:rStyle w:val="Bodytext1"/>
          <w:color w:val="000000"/>
        </w:rPr>
        <w:t xml:space="preserve"> Bloed het zinnebeeld der goddelijke genade; zalfolie, zooals reedsis opgemerkt, voorbeeld van de bekwaammakende en versterkende kracht des H. Geestes.</w:t>
      </w:r>
    </w:p>
    <w:p w:rsidR="00000000" w:rsidRDefault="00901765">
      <w:pPr>
        <w:pStyle w:val="Bodytext10"/>
        <w:framePr w:w="5692" w:h="8073" w:hRule="exact" w:wrap="none" w:vAnchor="page" w:hAnchor="page" w:x="702" w:y="1010"/>
        <w:ind w:firstLine="220"/>
        <w:jc w:val="both"/>
        <w:rPr>
          <w:sz w:val="24"/>
          <w:szCs w:val="24"/>
        </w:rPr>
      </w:pPr>
      <w:r>
        <w:rPr>
          <w:rStyle w:val="Bodytext1"/>
          <w:color w:val="000000"/>
        </w:rPr>
        <w:t>Van den laatst geslachten ram</w:t>
      </w:r>
      <w:r>
        <w:rPr>
          <w:rStyle w:val="Bodytext1"/>
          <w:color w:val="000000"/>
        </w:rPr>
        <w:t xml:space="preserve"> werden deelen genomen, met brood en een vlade, en hiermede werden de handen gevuld van den gewijden Priester. Nadat hij dit alles met de handen opgeheven en bewogen had werd hem dit weer van de handen genomen om als vuuroffer verbrand te worden, — Alweder</w:t>
      </w:r>
      <w:r>
        <w:rPr>
          <w:rStyle w:val="Bodytext1"/>
          <w:color w:val="000000"/>
        </w:rPr>
        <w:t xml:space="preserve"> was dit een zinnebeeld. De priesters mochten met geen ledige maar met gevulde handen voor Jehovah verschijnen. Och, zucht misschien een arm, uitge- ledigde ziele, waarmede zal ik den Heere tegenkomen? Waarmede zullen mijne handen gevuld worden? Wat voor d</w:t>
      </w:r>
      <w:r>
        <w:rPr>
          <w:rStyle w:val="Bodytext1"/>
          <w:color w:val="000000"/>
        </w:rPr>
        <w:t xml:space="preserve">en Heere welbehagelijk is bezit ik niet en mis ik geheel. Och, naar eene zaak ziet ge bij oogenblikken reikhalzend uit, n.l. on? met den ouden Simeon Jezus den dierbaren Zalig- maker, met de armen des geloofs te kunnen en mogen omhelzen; die is alleen het </w:t>
      </w:r>
      <w:r>
        <w:rPr>
          <w:rStyle w:val="Bodytext1"/>
          <w:color w:val="000000"/>
        </w:rPr>
        <w:t xml:space="preserve">alles vervullende offer uwer ledige ziele, dat Gode welbehagelijk is. </w:t>
      </w:r>
      <w:r>
        <w:rPr>
          <w:rStyle w:val="Bodytext1"/>
          <w:i/>
          <w:iCs/>
          <w:color w:val="000000"/>
        </w:rPr>
        <w:t>Wachten</w:t>
      </w:r>
      <w:r>
        <w:rPr>
          <w:rStyle w:val="Bodytext1"/>
          <w:color w:val="000000"/>
        </w:rPr>
        <w:t xml:space="preserve"> en </w:t>
      </w:r>
      <w:r>
        <w:rPr>
          <w:rStyle w:val="Bodytext1"/>
          <w:i/>
          <w:iCs/>
          <w:color w:val="000000"/>
        </w:rPr>
        <w:t xml:space="preserve">uitzien </w:t>
      </w:r>
      <w:r>
        <w:rPr>
          <w:rStyle w:val="Bodytext1"/>
          <w:color w:val="000000"/>
        </w:rPr>
        <w:t>naar zulk een zielzaligende openbaring van den hemelschen Bruidegom is voor u zoo moeilijk. Wij mogen u toch, heilzoekende en naar Jezus’ komst uitziende harten, be- m</w:t>
      </w:r>
      <w:r>
        <w:rPr>
          <w:rStyle w:val="Bodytext1"/>
          <w:color w:val="000000"/>
        </w:rPr>
        <w:t xml:space="preserve">oedigen met de woorden van den hemelschen Bruidegom zelf. Hij heeft aan zijne gunstgenooten beloofd: </w:t>
      </w:r>
      <w:r>
        <w:rPr>
          <w:rStyle w:val="Bodytext1"/>
          <w:i/>
          <w:iCs/>
          <w:color w:val="000000"/>
        </w:rPr>
        <w:t>Ik zal mij zelven aan hen openbaren.</w:t>
      </w:r>
      <w:r>
        <w:rPr>
          <w:rStyle w:val="Bodytext1"/>
          <w:color w:val="000000"/>
        </w:rPr>
        <w:t xml:space="preserve"> Joh. 14 : 21.</w:t>
      </w:r>
    </w:p>
    <w:p w:rsidR="00000000" w:rsidRDefault="00901765">
      <w:pPr>
        <w:pStyle w:val="Bodytext10"/>
        <w:framePr w:w="5692" w:h="8073" w:hRule="exact" w:wrap="none" w:vAnchor="page" w:hAnchor="page" w:x="702" w:y="1010"/>
        <w:numPr>
          <w:ilvl w:val="0"/>
          <w:numId w:val="29"/>
        </w:numPr>
        <w:tabs>
          <w:tab w:val="left" w:pos="470"/>
        </w:tabs>
        <w:ind w:firstLine="220"/>
        <w:jc w:val="both"/>
        <w:rPr>
          <w:sz w:val="24"/>
          <w:szCs w:val="24"/>
        </w:rPr>
      </w:pPr>
      <w:bookmarkStart w:id="128" w:name="bookmark128"/>
      <w:bookmarkEnd w:id="128"/>
      <w:r>
        <w:rPr>
          <w:rStyle w:val="Bodytext1"/>
          <w:i/>
          <w:iCs/>
          <w:color w:val="000000"/>
        </w:rPr>
        <w:t>De inkomsten der Priesters.</w:t>
      </w:r>
      <w:r>
        <w:rPr>
          <w:rStyle w:val="Bodytext1"/>
          <w:color w:val="000000"/>
        </w:rPr>
        <w:t xml:space="preserve"> De </w:t>
      </w:r>
      <w:r>
        <w:rPr>
          <w:rStyle w:val="Bodytext1"/>
          <w:smallCaps/>
          <w:color w:val="000000"/>
        </w:rPr>
        <w:t>Heere</w:t>
      </w:r>
      <w:r>
        <w:rPr>
          <w:rStyle w:val="Bodytext1"/>
          <w:color w:val="000000"/>
        </w:rPr>
        <w:t xml:space="preserve"> wil, dat zij die den altaar bedienen ook </w:t>
      </w:r>
      <w:r>
        <w:rPr>
          <w:rStyle w:val="Bodytext1"/>
          <w:color w:val="000000"/>
        </w:rPr>
        <w:t xml:space="preserve">van den altaar zullen leven. </w:t>
      </w:r>
      <w:r>
        <w:rPr>
          <w:rStyle w:val="Bodytext1"/>
          <w:i/>
          <w:iCs/>
          <w:color w:val="000000"/>
        </w:rPr>
        <w:t>En</w:t>
      </w:r>
    </w:p>
    <w:p w:rsidR="00000000" w:rsidRDefault="00901765">
      <w:pPr>
        <w:pStyle w:val="Headerorfooter10"/>
        <w:framePr w:wrap="none" w:vAnchor="page" w:hAnchor="page" w:x="735" w:y="9273"/>
        <w:rPr>
          <w:sz w:val="24"/>
          <w:szCs w:val="24"/>
        </w:rPr>
      </w:pPr>
      <w:r>
        <w:rPr>
          <w:rStyle w:val="Headerorfooter1"/>
          <w:color w:val="000000"/>
        </w:rPr>
        <w:t>72</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24" w:h="8094" w:hRule="exact" w:wrap="none" w:vAnchor="page" w:hAnchor="page" w:x="636" w:y="938"/>
        <w:ind w:firstLine="0"/>
        <w:jc w:val="both"/>
        <w:rPr>
          <w:sz w:val="24"/>
          <w:szCs w:val="24"/>
        </w:rPr>
      </w:pPr>
      <w:r>
        <w:rPr>
          <w:rStyle w:val="Bodytext1"/>
          <w:i/>
          <w:iCs/>
          <w:color w:val="000000"/>
        </w:rPr>
        <w:t>weet gij, dat degene die de</w:t>
      </w:r>
      <w:r>
        <w:rPr>
          <w:rStyle w:val="Bodytext1"/>
          <w:i/>
          <w:iCs/>
          <w:color w:val="000000"/>
        </w:rPr>
        <w:t xml:space="preserve"> heilige dingen bedienen, van 't heilige eten ? Ende die den altaar steeds bij zijn, deelen met den altaar.</w:t>
      </w:r>
      <w:r>
        <w:rPr>
          <w:rStyle w:val="Bodytext1"/>
          <w:color w:val="000000"/>
        </w:rPr>
        <w:t xml:space="preserve"> 1 Cor. 8 : 13. Hoe meer godsvrucht er onder Israel gevonden werd, des te milder de gaven vloeiden voor den priesterlijken dienst. Eigen bezittingen </w:t>
      </w:r>
      <w:r>
        <w:rPr>
          <w:rStyle w:val="Bodytext1"/>
          <w:color w:val="000000"/>
        </w:rPr>
        <w:t>hadden zij niet; de Heere was hun deel. In gewone omstandig- heden ontving ddn priester zooveel jaarlijks van den oogst als 5 Israelieten konden oogsten. Het beste van de olie, het beste van het koren en de most was voor den priester. Al het verbannene, al</w:t>
      </w:r>
      <w:r>
        <w:rPr>
          <w:rStyle w:val="Bodytext1"/>
          <w:color w:val="000000"/>
        </w:rPr>
        <w:t xml:space="preserve"> het losgeld der eerstge- borenen, alle opbrengst van geloften waren voor den priesterlijken dienst. De Heere toonde zijne dienaars in zijn huis, dat ze met een milddadig God te doen hadden. Deze rijke inkomsten, M. H., wijzen ons naar de vele geestelijke </w:t>
      </w:r>
      <w:r>
        <w:rPr>
          <w:rStyle w:val="Bodytext1"/>
          <w:color w:val="000000"/>
        </w:rPr>
        <w:t>goederen van de geestelijke priesters onder de nieuwe bedeeling, wat we reeds aangetoond hebben, toen we over de erfenis der priesters handelden.</w:t>
      </w:r>
    </w:p>
    <w:p w:rsidR="00000000" w:rsidRDefault="00901765">
      <w:pPr>
        <w:pStyle w:val="Bodytext10"/>
        <w:framePr w:w="5824" w:h="8094" w:hRule="exact" w:wrap="none" w:vAnchor="page" w:hAnchor="page" w:x="636" w:y="938"/>
        <w:numPr>
          <w:ilvl w:val="0"/>
          <w:numId w:val="29"/>
        </w:numPr>
        <w:tabs>
          <w:tab w:val="left" w:pos="475"/>
        </w:tabs>
        <w:ind w:firstLine="220"/>
        <w:jc w:val="both"/>
        <w:rPr>
          <w:sz w:val="24"/>
          <w:szCs w:val="24"/>
        </w:rPr>
      </w:pPr>
      <w:bookmarkStart w:id="129" w:name="bookmark129"/>
      <w:bookmarkEnd w:id="129"/>
      <w:r>
        <w:rPr>
          <w:rStyle w:val="Bodytext1"/>
          <w:i/>
          <w:iCs/>
          <w:color w:val="000000"/>
        </w:rPr>
        <w:t>De dure roeping der priesters.</w:t>
      </w:r>
      <w:r>
        <w:rPr>
          <w:rStyle w:val="Bodytext1"/>
          <w:color w:val="000000"/>
        </w:rPr>
        <w:t xml:space="preserve"> Heiligheid was het wacht- woord voor den Priester, on</w:t>
      </w:r>
      <w:r>
        <w:rPr>
          <w:rStyle w:val="Bodytext1"/>
          <w:color w:val="000000"/>
        </w:rPr>
        <w:t>besmet moesten ze met onge- schoeide voeten voor Gods aangezicht staan; de plaats waar zij stonden was heilig land, dat den Heere toebe- hoorde en niet den priester. Zijn gedurig offeren voor zich zelven toonde wel duidelijk aan de onreinigheid en het gebr</w:t>
      </w:r>
      <w:r>
        <w:rPr>
          <w:rStyle w:val="Bodytext1"/>
          <w:color w:val="000000"/>
        </w:rPr>
        <w:t xml:space="preserve">ekvolle van zijnen priesterlijken arbeid. Wat wijst ons dit weer klaar en duidelijk op de dure roeping van het geestelijk priesterdom. Och, </w:t>
      </w:r>
      <w:r>
        <w:rPr>
          <w:rStyle w:val="Bodytext1"/>
          <w:i/>
          <w:iCs/>
          <w:color w:val="000000"/>
        </w:rPr>
        <w:t>wie kan zeggen: ik hebbe mijn hart gezuiverd en ben rein van rnijne zonden,</w:t>
      </w:r>
      <w:r>
        <w:rPr>
          <w:rStyle w:val="Bodytext1"/>
          <w:color w:val="000000"/>
        </w:rPr>
        <w:t xml:space="preserve"> Spr. 20 :9. De recht ontdekte ziel roept</w:t>
      </w:r>
      <w:r>
        <w:rPr>
          <w:rStyle w:val="Bodytext1"/>
          <w:color w:val="000000"/>
        </w:rPr>
        <w:t xml:space="preserve"> hier met den Psalmdichter uit: </w:t>
      </w:r>
      <w:r>
        <w:rPr>
          <w:rStyle w:val="Bodytext1"/>
          <w:i/>
          <w:iCs/>
          <w:color w:val="000000"/>
        </w:rPr>
        <w:t>Zoo Gij, Heere, de ongerechtigheden gadeslaat: Heere, wie zal bestaan.</w:t>
      </w:r>
      <w:r>
        <w:rPr>
          <w:rStyle w:val="Bodytext1"/>
          <w:color w:val="000000"/>
        </w:rPr>
        <w:t xml:space="preserve"> Ps. 130 : 3. En konden ze nu maar met al hun zielsgebrek achter en onder den Heere komen, om</w:t>
      </w:r>
    </w:p>
    <w:p w:rsidR="00000000" w:rsidRDefault="00901765">
      <w:pPr>
        <w:pStyle w:val="Headerorfooter10"/>
        <w:framePr w:wrap="none" w:vAnchor="page" w:hAnchor="page" w:x="6214" w:y="9273"/>
        <w:rPr>
          <w:sz w:val="24"/>
          <w:szCs w:val="24"/>
        </w:rPr>
      </w:pPr>
      <w:r>
        <w:rPr>
          <w:rStyle w:val="Headerorfooter1"/>
          <w:color w:val="000000"/>
        </w:rPr>
        <w:t>73</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09" w:h="8106" w:hRule="exact" w:wrap="none" w:vAnchor="page" w:hAnchor="page" w:x="693" w:y="921"/>
        <w:ind w:firstLine="0"/>
        <w:jc w:val="both"/>
        <w:rPr>
          <w:sz w:val="24"/>
          <w:szCs w:val="24"/>
        </w:rPr>
      </w:pPr>
      <w:r>
        <w:rPr>
          <w:rStyle w:val="Bodytext1"/>
          <w:color w:val="000000"/>
        </w:rPr>
        <w:t>het dierbare bloed der verzoen</w:t>
      </w:r>
      <w:r>
        <w:rPr>
          <w:rStyle w:val="Bodytext1"/>
          <w:color w:val="000000"/>
        </w:rPr>
        <w:t>inge van het geslachte Gods Lam geloovig te omhelzen, dan zouden zij zich recht ge- lukkig en zalig rekenen. Maar het is te veel verstandsbe- schouwing, en daarin en daarmede kan een recht ontdekte ziel geen vrede hebben. De koord moet hij zichzelven altij</w:t>
      </w:r>
      <w:r>
        <w:rPr>
          <w:rStyle w:val="Bodytext1"/>
          <w:color w:val="000000"/>
        </w:rPr>
        <w:t>d om den hals doen.</w:t>
      </w:r>
    </w:p>
    <w:p w:rsidR="00000000" w:rsidRDefault="00901765">
      <w:pPr>
        <w:pStyle w:val="Bodytext10"/>
        <w:framePr w:w="5709" w:h="8106" w:hRule="exact" w:wrap="none" w:vAnchor="page" w:hAnchor="page" w:x="693" w:y="921"/>
        <w:ind w:firstLine="240"/>
        <w:jc w:val="both"/>
        <w:rPr>
          <w:sz w:val="24"/>
          <w:szCs w:val="24"/>
        </w:rPr>
      </w:pPr>
      <w:r>
        <w:rPr>
          <w:rStyle w:val="Bodytext1"/>
          <w:color w:val="000000"/>
        </w:rPr>
        <w:t>Ze weten het wel dat Jezus’ bloed reinigt van alle zonden, maar met die wetenschap kunnen zij zich niet helpen, en gelukkig ook, maar zij moeten die zalige, vrijmakende en vredegevende kracht dier waarheid in hun ziele ondervinden en ge</w:t>
      </w:r>
      <w:r>
        <w:rPr>
          <w:rStyle w:val="Bodytext1"/>
          <w:color w:val="000000"/>
        </w:rPr>
        <w:t>nieten. En dat zij dat zoo gedurig moeten missen, maakt een groot deel van hun zuchten, klagen en treuren uit.</w:t>
      </w:r>
    </w:p>
    <w:p w:rsidR="00000000" w:rsidRDefault="00901765">
      <w:pPr>
        <w:pStyle w:val="Bodytext10"/>
        <w:framePr w:w="5709" w:h="8106" w:hRule="exact" w:wrap="none" w:vAnchor="page" w:hAnchor="page" w:x="693" w:y="921"/>
        <w:numPr>
          <w:ilvl w:val="0"/>
          <w:numId w:val="29"/>
        </w:numPr>
        <w:tabs>
          <w:tab w:val="left" w:pos="508"/>
        </w:tabs>
        <w:ind w:firstLine="240"/>
        <w:jc w:val="both"/>
        <w:rPr>
          <w:sz w:val="24"/>
          <w:szCs w:val="24"/>
        </w:rPr>
      </w:pPr>
      <w:bookmarkStart w:id="130" w:name="bookmark130"/>
      <w:bookmarkEnd w:id="130"/>
      <w:r>
        <w:rPr>
          <w:rStyle w:val="Bodytext1"/>
          <w:color w:val="000000"/>
        </w:rPr>
        <w:t>Laat ons nog voor wij van het Geestelijk Pries</w:t>
      </w:r>
      <w:r>
        <w:rPr>
          <w:rStyle w:val="Bodytext1"/>
          <w:color w:val="000000"/>
        </w:rPr>
        <w:t>terdom afscheid nemen, eens luisteren naar hetgeen Jehovah in zijn heilig Woord van deze Geestelijke Priesters komt getuigen. Daaruit zal duidelijk blijken de innerlijke be- trekking, die er tusschen den Heere en hen bestaat.</w:t>
      </w:r>
    </w:p>
    <w:p w:rsidR="00000000" w:rsidRDefault="00901765">
      <w:pPr>
        <w:pStyle w:val="Bodytext10"/>
        <w:framePr w:w="5709" w:h="8106" w:hRule="exact" w:wrap="none" w:vAnchor="page" w:hAnchor="page" w:x="693" w:y="921"/>
        <w:ind w:firstLine="240"/>
        <w:jc w:val="both"/>
        <w:rPr>
          <w:sz w:val="24"/>
          <w:szCs w:val="24"/>
        </w:rPr>
      </w:pPr>
      <w:r>
        <w:rPr>
          <w:rStyle w:val="Bodytext1"/>
          <w:i/>
          <w:iCs/>
          <w:color w:val="000000"/>
        </w:rPr>
        <w:t>aa.</w:t>
      </w:r>
      <w:r>
        <w:rPr>
          <w:rStyle w:val="Bodytext1"/>
          <w:color w:val="000000"/>
        </w:rPr>
        <w:t xml:space="preserve"> De Heere heeft ze verkoren</w:t>
      </w:r>
      <w:r>
        <w:rPr>
          <w:rStyle w:val="Bodytext1"/>
          <w:color w:val="000000"/>
        </w:rPr>
        <w:t xml:space="preserve">. </w:t>
      </w:r>
      <w:r>
        <w:rPr>
          <w:rStyle w:val="Bodytext1"/>
          <w:i/>
          <w:iCs/>
          <w:color w:val="000000"/>
        </w:rPr>
        <w:t>Ik hebbe hem uit alle stammen Israels mij ten priester verkoren,</w:t>
      </w:r>
      <w:r>
        <w:rPr>
          <w:rStyle w:val="Bodytext1"/>
          <w:color w:val="000000"/>
        </w:rPr>
        <w:t xml:space="preserve"> 1 Samuel 2 : 28.</w:t>
      </w:r>
    </w:p>
    <w:p w:rsidR="00000000" w:rsidRDefault="00901765">
      <w:pPr>
        <w:pStyle w:val="Bodytext10"/>
        <w:framePr w:w="5709" w:h="8106" w:hRule="exact" w:wrap="none" w:vAnchor="page" w:hAnchor="page" w:x="693" w:y="921"/>
        <w:ind w:firstLine="240"/>
        <w:jc w:val="both"/>
        <w:rPr>
          <w:sz w:val="24"/>
          <w:szCs w:val="24"/>
        </w:rPr>
      </w:pPr>
      <w:r>
        <w:rPr>
          <w:rStyle w:val="Bodytext1"/>
          <w:i/>
          <w:iCs/>
          <w:color w:val="000000"/>
        </w:rPr>
        <w:t>bb.</w:t>
      </w:r>
      <w:r>
        <w:rPr>
          <w:rStyle w:val="Bodytext1"/>
          <w:color w:val="000000"/>
        </w:rPr>
        <w:t xml:space="preserve"> Zij hebben een kinderlijk recht om tot God te naderen. </w:t>
      </w:r>
      <w:r>
        <w:rPr>
          <w:rStyle w:val="Bodytext1"/>
          <w:i/>
          <w:iCs/>
          <w:color w:val="000000"/>
        </w:rPr>
        <w:t>Maar de priester zeide: Laat ons herwaarts tot God naderen.</w:t>
      </w:r>
      <w:r>
        <w:rPr>
          <w:rStyle w:val="Bodytext1"/>
          <w:color w:val="000000"/>
        </w:rPr>
        <w:t xml:space="preserve"> 1 Sam. 14 : 36. Wat een voorrecht voor een Adamskind!</w:t>
      </w:r>
    </w:p>
    <w:p w:rsidR="00000000" w:rsidRDefault="00901765">
      <w:pPr>
        <w:pStyle w:val="Bodytext10"/>
        <w:framePr w:w="5709" w:h="8106" w:hRule="exact" w:wrap="none" w:vAnchor="page" w:hAnchor="page" w:x="693" w:y="921"/>
        <w:ind w:firstLine="240"/>
        <w:jc w:val="both"/>
        <w:rPr>
          <w:sz w:val="24"/>
          <w:szCs w:val="24"/>
        </w:rPr>
      </w:pPr>
      <w:r>
        <w:rPr>
          <w:rStyle w:val="Bodytext1"/>
          <w:i/>
          <w:iCs/>
          <w:color w:val="000000"/>
        </w:rPr>
        <w:t>cc. Ze</w:t>
      </w:r>
      <w:r>
        <w:rPr>
          <w:rStyle w:val="Bodytext1"/>
          <w:color w:val="000000"/>
        </w:rPr>
        <w:t xml:space="preserve"> worden met heil bekleed. </w:t>
      </w:r>
      <w:r>
        <w:rPr>
          <w:rStyle w:val="Bodytext1"/>
          <w:i/>
          <w:iCs/>
          <w:color w:val="000000"/>
        </w:rPr>
        <w:t>Laat Uwe Priesters Heere, God met heil bekleed worden,</w:t>
      </w:r>
      <w:r>
        <w:rPr>
          <w:rStyle w:val="Bodytext1"/>
          <w:color w:val="000000"/>
        </w:rPr>
        <w:t xml:space="preserve"> 2 Chron. 6:41, in verband met Psalm 132 : 16 </w:t>
      </w:r>
      <w:r>
        <w:rPr>
          <w:rStyle w:val="Bodytext1"/>
          <w:i/>
          <w:iCs/>
          <w:color w:val="000000"/>
        </w:rPr>
        <w:t>Ende hare Priesters zal ik met heil bekleeden.</w:t>
      </w:r>
    </w:p>
    <w:p w:rsidR="00000000" w:rsidRDefault="00901765">
      <w:pPr>
        <w:pStyle w:val="Bodytext10"/>
        <w:framePr w:w="5709" w:h="8106" w:hRule="exact" w:wrap="none" w:vAnchor="page" w:hAnchor="page" w:x="693" w:y="921"/>
        <w:ind w:firstLine="240"/>
        <w:jc w:val="both"/>
        <w:rPr>
          <w:sz w:val="24"/>
          <w:szCs w:val="24"/>
        </w:rPr>
      </w:pPr>
      <w:r>
        <w:rPr>
          <w:rStyle w:val="Bodytext1"/>
          <w:i/>
          <w:iCs/>
          <w:color w:val="000000"/>
        </w:rPr>
        <w:t>dd. Ze</w:t>
      </w:r>
      <w:r>
        <w:rPr>
          <w:rStyle w:val="Bodytext1"/>
          <w:color w:val="000000"/>
        </w:rPr>
        <w:t xml:space="preserve"> worden bekleed met gerechtigheid. </w:t>
      </w:r>
      <w:r>
        <w:rPr>
          <w:rStyle w:val="Bodytext1"/>
          <w:i/>
          <w:iCs/>
          <w:color w:val="000000"/>
        </w:rPr>
        <w:t>Dat Uwe Priesters met gerechtigheid</w:t>
      </w:r>
      <w:r>
        <w:rPr>
          <w:rStyle w:val="Bodytext1"/>
          <w:i/>
          <w:iCs/>
          <w:color w:val="000000"/>
        </w:rPr>
        <w:t xml:space="preserve"> bekleed worden.</w:t>
      </w:r>
      <w:r>
        <w:rPr>
          <w:rStyle w:val="Bodytext1"/>
          <w:color w:val="000000"/>
        </w:rPr>
        <w:t xml:space="preserve"> Ps. 132 : 9.</w:t>
      </w:r>
    </w:p>
    <w:p w:rsidR="00000000" w:rsidRDefault="00901765">
      <w:pPr>
        <w:pStyle w:val="Bodytext10"/>
        <w:framePr w:w="5709" w:h="8106" w:hRule="exact" w:wrap="none" w:vAnchor="page" w:hAnchor="page" w:x="693" w:y="921"/>
        <w:ind w:firstLine="240"/>
        <w:jc w:val="both"/>
        <w:rPr>
          <w:sz w:val="24"/>
          <w:szCs w:val="24"/>
        </w:rPr>
      </w:pPr>
      <w:r>
        <w:rPr>
          <w:rStyle w:val="Bodytext1"/>
          <w:i/>
          <w:iCs/>
          <w:color w:val="000000"/>
        </w:rPr>
        <w:t>ee.</w:t>
      </w:r>
      <w:r>
        <w:rPr>
          <w:rStyle w:val="Bodytext1"/>
          <w:color w:val="000000"/>
        </w:rPr>
        <w:t xml:space="preserve"> De Priesters moeten </w:t>
      </w:r>
      <w:r>
        <w:rPr>
          <w:rStyle w:val="Bodytext1"/>
          <w:i/>
          <w:iCs/>
          <w:color w:val="000000"/>
        </w:rPr>
        <w:t>wijs</w:t>
      </w:r>
      <w:r>
        <w:rPr>
          <w:rStyle w:val="Bodytext1"/>
          <w:color w:val="000000"/>
        </w:rPr>
        <w:t xml:space="preserve"> en verstandig zijn. </w:t>
      </w:r>
      <w:r>
        <w:rPr>
          <w:rStyle w:val="Bodytext1"/>
          <w:i/>
          <w:iCs/>
          <w:color w:val="000000"/>
        </w:rPr>
        <w:t xml:space="preserve">Alzoo zegt de </w:t>
      </w:r>
      <w:r>
        <w:rPr>
          <w:rStyle w:val="Bodytext1"/>
          <w:smallCaps/>
          <w:color w:val="000000"/>
        </w:rPr>
        <w:t xml:space="preserve">Heere </w:t>
      </w:r>
      <w:r>
        <w:rPr>
          <w:rStyle w:val="Bodytext1"/>
          <w:i/>
          <w:iCs/>
          <w:color w:val="000000"/>
        </w:rPr>
        <w:t>der heirscharen, vraagt nu de Priesters de wet.</w:t>
      </w:r>
    </w:p>
    <w:p w:rsidR="00000000" w:rsidRDefault="00901765">
      <w:pPr>
        <w:pStyle w:val="Headerorfooter10"/>
        <w:framePr w:wrap="none" w:vAnchor="page" w:hAnchor="page" w:x="765" w:y="9278"/>
        <w:rPr>
          <w:sz w:val="24"/>
          <w:szCs w:val="24"/>
        </w:rPr>
      </w:pPr>
      <w:r>
        <w:rPr>
          <w:rStyle w:val="Headerorfooter1"/>
          <w:color w:val="000000"/>
        </w:rPr>
        <w:t>74</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900" w:h="8132" w:hRule="exact" w:wrap="none" w:vAnchor="page" w:hAnchor="page" w:x="598" w:y="959"/>
        <w:ind w:firstLine="0"/>
        <w:jc w:val="both"/>
        <w:rPr>
          <w:sz w:val="24"/>
          <w:szCs w:val="24"/>
        </w:rPr>
      </w:pPr>
      <w:r>
        <w:rPr>
          <w:rStyle w:val="Bodytext1"/>
          <w:color w:val="000000"/>
        </w:rPr>
        <w:t xml:space="preserve">Haggai 2 : 13. </w:t>
      </w:r>
      <w:r>
        <w:rPr>
          <w:rStyle w:val="Bodytext1"/>
          <w:i/>
          <w:iCs/>
          <w:color w:val="000000"/>
        </w:rPr>
        <w:t>De lippen des Priesters zullen de wetenschap bewaren, want Hij i</w:t>
      </w:r>
      <w:r>
        <w:rPr>
          <w:rStyle w:val="Bodytext1"/>
          <w:i/>
          <w:iCs/>
          <w:color w:val="000000"/>
        </w:rPr>
        <w:t>s een Engel des Heeren.</w:t>
      </w:r>
      <w:r>
        <w:rPr>
          <w:rStyle w:val="Bodytext1"/>
          <w:color w:val="000000"/>
        </w:rPr>
        <w:t xml:space="preserve"> Maleachi 2:17 ff. Maar hun voornaamste werk was vooral in tijden van nood en ellende, zuchten, treuren en weenen. </w:t>
      </w:r>
      <w:r>
        <w:rPr>
          <w:rStyle w:val="Bodytext1"/>
          <w:i/>
          <w:iCs/>
          <w:color w:val="000000"/>
        </w:rPr>
        <w:t>Hare Priesters zuchten.</w:t>
      </w:r>
      <w:r>
        <w:rPr>
          <w:rStyle w:val="Bodytext1"/>
          <w:color w:val="000000"/>
        </w:rPr>
        <w:t xml:space="preserve"> Klaagl. 1 : 4 </w:t>
      </w:r>
      <w:r>
        <w:rPr>
          <w:rStyle w:val="Bodytext1"/>
          <w:i/>
          <w:iCs/>
          <w:color w:val="000000"/>
        </w:rPr>
        <w:t>Laat de priesters, des Heeren dienaars weenen tusschen het voorhof en den altaar</w:t>
      </w:r>
      <w:r>
        <w:rPr>
          <w:rStyle w:val="Bodytext1"/>
          <w:i/>
          <w:iCs/>
          <w:color w:val="000000"/>
        </w:rPr>
        <w:t xml:space="preserve"> en laat ze zeggen: Spaar Uw volk, o Heere, ende geef uwe erfenisse niet over tot eene smaadheid onder de heidenen.</w:t>
      </w:r>
      <w:r>
        <w:rPr>
          <w:rStyle w:val="Bodytext1"/>
          <w:color w:val="000000"/>
        </w:rPr>
        <w:t xml:space="preserve"> De uitwen- dige priesterorde heeft onder de nieuwe bedeeling opge- houden te bestaan. Maar Gods geestelijk onderwezen volk zijn de ware prie</w:t>
      </w:r>
      <w:r>
        <w:rPr>
          <w:rStyle w:val="Bodytext1"/>
          <w:color w:val="000000"/>
        </w:rPr>
        <w:t xml:space="preserve">sters. Dit is het volk in welks hart de Geest des Heeren bidt met onuitsprekelijke zuchtingen. Deze alleen zuchten om een offerande van een gebroken hart en een verslagen geest, dat Gode alleen kan behagen. Deze alleen </w:t>
      </w:r>
      <w:r>
        <w:rPr>
          <w:rStyle w:val="Bodytext1"/>
          <w:i/>
          <w:iCs/>
          <w:color w:val="000000"/>
        </w:rPr>
        <w:t>aanbidden den Vader in geest ende waa</w:t>
      </w:r>
      <w:r>
        <w:rPr>
          <w:rStyle w:val="Bodytext1"/>
          <w:i/>
          <w:iCs/>
          <w:color w:val="000000"/>
        </w:rPr>
        <w:t xml:space="preserve">rheid, </w:t>
      </w:r>
      <w:r>
        <w:rPr>
          <w:rStyle w:val="Bodytext1"/>
          <w:color w:val="000000"/>
        </w:rPr>
        <w:t xml:space="preserve">Joh. 4 : 23 en 24. O, Geliefden! waar zijn de zuchtende, treurende en weenende Priesters in Gods kerke over haren diep vervallen toestand. Zou de tijd niet aangebroken zijn, dat van de geestelijke Priesters moet getuigd worden: </w:t>
      </w:r>
      <w:r>
        <w:rPr>
          <w:rStyle w:val="Bodytext1"/>
          <w:i/>
          <w:iCs/>
          <w:color w:val="000000"/>
        </w:rPr>
        <w:t>Maar de wet zal verga</w:t>
      </w:r>
      <w:r>
        <w:rPr>
          <w:rStyle w:val="Bodytext1"/>
          <w:i/>
          <w:iCs/>
          <w:color w:val="000000"/>
        </w:rPr>
        <w:t>an van den Priester,</w:t>
      </w:r>
      <w:r>
        <w:rPr>
          <w:rStyle w:val="Bodytext1"/>
          <w:color w:val="000000"/>
        </w:rPr>
        <w:t xml:space="preserve"> Ezechiel 7 : 26. Of: </w:t>
      </w:r>
      <w:r>
        <w:rPr>
          <w:rStyle w:val="Bodytext1"/>
          <w:i/>
          <w:iCs/>
          <w:color w:val="000000"/>
        </w:rPr>
        <w:t>Hunne Priesters doen mijne wetgeweldaan,</w:t>
      </w:r>
      <w:r>
        <w:rPr>
          <w:rStyle w:val="Bodytext1"/>
          <w:color w:val="000000"/>
        </w:rPr>
        <w:t xml:space="preserve"> Ezechiel 22:26.</w:t>
      </w:r>
    </w:p>
    <w:p w:rsidR="00000000" w:rsidRDefault="00901765">
      <w:pPr>
        <w:pStyle w:val="Bodytext10"/>
        <w:framePr w:w="5900" w:h="8132" w:hRule="exact" w:wrap="none" w:vAnchor="page" w:hAnchor="page" w:x="598" w:y="959"/>
        <w:spacing w:after="140"/>
        <w:ind w:firstLine="220"/>
        <w:jc w:val="both"/>
        <w:rPr>
          <w:sz w:val="24"/>
          <w:szCs w:val="24"/>
        </w:rPr>
      </w:pPr>
      <w:r>
        <w:rPr>
          <w:rStyle w:val="Bodytext1"/>
          <w:color w:val="000000"/>
        </w:rPr>
        <w:t>Och, dat de lang gewenschte tijd eens mocht aanbreken, dat de geestelijke Priesters eens met smeekingen en ge- ween gevoerd mochten worden tot den Heere, opd</w:t>
      </w:r>
      <w:r>
        <w:rPr>
          <w:rStyle w:val="Bodytext1"/>
          <w:color w:val="000000"/>
        </w:rPr>
        <w:t>at alle twistvuur eens mocht worden gedoofd en het liefdevuur eens mocht ontbranden. Och, dat de Heere zich ontferme over zijn dorre en afgematte erfenisse en dat nog eens met hart en mond kon gezongen worden:</w:t>
      </w:r>
    </w:p>
    <w:p w:rsidR="00000000" w:rsidRDefault="00901765">
      <w:pPr>
        <w:pStyle w:val="Bodytext20"/>
        <w:framePr w:w="5900" w:h="8132" w:hRule="exact" w:wrap="none" w:vAnchor="page" w:hAnchor="page" w:x="598" w:y="959"/>
        <w:spacing w:after="0" w:line="252" w:lineRule="auto"/>
        <w:ind w:left="1120" w:firstLine="0"/>
        <w:rPr>
          <w:sz w:val="24"/>
          <w:szCs w:val="24"/>
        </w:rPr>
      </w:pPr>
      <w:r>
        <w:rPr>
          <w:rStyle w:val="Bodytext2"/>
          <w:color w:val="000000"/>
        </w:rPr>
        <w:t>Ai Ziet hoe goed, hoe lieflijk is ’t dat zonen</w:t>
      </w:r>
      <w:r>
        <w:rPr>
          <w:rStyle w:val="Bodytext2"/>
          <w:color w:val="000000"/>
        </w:rPr>
        <w:t xml:space="preserve"> Van ’t zelfde huis ais breeders samenwonen, Daar’t liefdevuur niet wordt verdoofd.</w:t>
      </w:r>
    </w:p>
    <w:p w:rsidR="00000000" w:rsidRDefault="00901765">
      <w:pPr>
        <w:pStyle w:val="Headerorfooter10"/>
        <w:framePr w:wrap="none" w:vAnchor="page" w:hAnchor="page" w:x="6226" w:y="9278"/>
        <w:rPr>
          <w:sz w:val="24"/>
          <w:szCs w:val="24"/>
        </w:rPr>
      </w:pPr>
      <w:r>
        <w:rPr>
          <w:rStyle w:val="Headerorfooter1"/>
          <w:color w:val="000000"/>
        </w:rPr>
        <w:t>75</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900" w:h="8089" w:hRule="exact" w:wrap="none" w:vAnchor="page" w:hAnchor="page" w:x="598" w:y="964"/>
        <w:numPr>
          <w:ilvl w:val="0"/>
          <w:numId w:val="22"/>
        </w:numPr>
        <w:tabs>
          <w:tab w:val="left" w:pos="737"/>
        </w:tabs>
        <w:ind w:left="140" w:firstLine="240"/>
        <w:jc w:val="both"/>
        <w:rPr>
          <w:sz w:val="24"/>
          <w:szCs w:val="24"/>
        </w:rPr>
      </w:pPr>
      <w:bookmarkStart w:id="131" w:name="bookmark131"/>
      <w:bookmarkEnd w:id="131"/>
      <w:r>
        <w:rPr>
          <w:rStyle w:val="Bodytext1"/>
          <w:color w:val="000000"/>
        </w:rPr>
        <w:t>Onze laatste zaak was, waar</w:t>
      </w:r>
      <w:r>
        <w:rPr>
          <w:rStyle w:val="Bodytext1"/>
          <w:color w:val="000000"/>
        </w:rPr>
        <w:t xml:space="preserve"> wij u nog een oogenblik bij wenschten te bepalen, de werkzaamheden van het heilig Priesterdom. De tekstwoorden luiden: </w:t>
      </w:r>
      <w:r>
        <w:rPr>
          <w:rStyle w:val="Bodytext1"/>
          <w:i/>
          <w:iCs/>
          <w:color w:val="000000"/>
        </w:rPr>
        <w:t>om geestelijke offer- handen op te offeren, die Gode aangenaam zijn door Jezum Christum.</w:t>
      </w:r>
      <w:r>
        <w:rPr>
          <w:rStyle w:val="Bodytext1"/>
          <w:color w:val="000000"/>
        </w:rPr>
        <w:t xml:space="preserve"> De werkzaamheden van het O. Testamentisch Pries</w:t>
      </w:r>
      <w:r>
        <w:rPr>
          <w:rStyle w:val="Bodytext1"/>
          <w:color w:val="000000"/>
        </w:rPr>
        <w:t xml:space="preserve">terdom waren van drieerlei aard: </w:t>
      </w:r>
      <w:r>
        <w:rPr>
          <w:rStyle w:val="Bodytext1"/>
          <w:i/>
          <w:iCs/>
          <w:color w:val="000000"/>
        </w:rPr>
        <w:t>bidden, zegenen</w:t>
      </w:r>
      <w:r>
        <w:rPr>
          <w:rStyle w:val="Bodytext1"/>
          <w:color w:val="000000"/>
        </w:rPr>
        <w:t xml:space="preserve"> en </w:t>
      </w:r>
      <w:r>
        <w:rPr>
          <w:rStyle w:val="Bodytext1"/>
          <w:i/>
          <w:iCs/>
          <w:color w:val="000000"/>
        </w:rPr>
        <w:t>offeren.</w:t>
      </w:r>
      <w:r>
        <w:rPr>
          <w:rStyle w:val="Bodytext1"/>
          <w:color w:val="000000"/>
        </w:rPr>
        <w:t xml:space="preserve"> De geestelijke priesters hebben onder de nieuwe bedeeling denzelfden arbeid te verrichten. Een geestelijke priester heeft een gebedsleven, dat is het inwendig zuchten des harten. Zeer te betwijfe</w:t>
      </w:r>
      <w:r>
        <w:rPr>
          <w:rStyle w:val="Bodytext1"/>
          <w:color w:val="000000"/>
        </w:rPr>
        <w:t xml:space="preserve">len is het of hij wel een geestelijke priester is, die dat zuchten niet kent. Zij beoefenen eenigermate het woord des Apostels: </w:t>
      </w:r>
      <w:r>
        <w:rPr>
          <w:rStyle w:val="Bodytext1"/>
          <w:i/>
          <w:iCs/>
          <w:color w:val="000000"/>
        </w:rPr>
        <w:t xml:space="preserve">,,Bidt zander ophouden”, </w:t>
      </w:r>
      <w:r>
        <w:rPr>
          <w:rStyle w:val="Bodytext1"/>
          <w:color w:val="000000"/>
        </w:rPr>
        <w:t>want in de binnenkamer des harten staat dat werk nooit stil. Onder het oude Verbond werden de priesters</w:t>
      </w:r>
      <w:r>
        <w:rPr>
          <w:rStyle w:val="Bodytext1"/>
          <w:color w:val="000000"/>
        </w:rPr>
        <w:t xml:space="preserve"> gezegend, maar zij moesten ook tot een zegen zijn voor anderen, Gen. 12:2, </w:t>
      </w:r>
      <w:r>
        <w:rPr>
          <w:rStyle w:val="Bodytext1"/>
          <w:i/>
          <w:iCs/>
          <w:color w:val="000000"/>
        </w:rPr>
        <w:t xml:space="preserve">Ende ik zal u zegenen, ende weest eenen zegen. </w:t>
      </w:r>
      <w:r>
        <w:rPr>
          <w:rStyle w:val="Bodytext1"/>
          <w:color w:val="000000"/>
        </w:rPr>
        <w:t>Het geestelijk priesterdom is een bij uitnemendheid gezegend volk, niet alleen met tijdelijke en aardsche, maar bovenal met eeuwige e</w:t>
      </w:r>
      <w:r>
        <w:rPr>
          <w:rStyle w:val="Bodytext1"/>
          <w:color w:val="000000"/>
        </w:rPr>
        <w:t xml:space="preserve">n hemelsche zegeningen. </w:t>
      </w:r>
      <w:r>
        <w:rPr>
          <w:rStyle w:val="Bodytext1"/>
          <w:i/>
          <w:iCs/>
          <w:color w:val="000000"/>
        </w:rPr>
        <w:t xml:space="preserve">Gezegend zij de God ende Vader onzes Heeren Jezu Christi, die ons gezegend heeft met alle geestelijke zegeningen in den hemel in Christo. </w:t>
      </w:r>
      <w:r>
        <w:rPr>
          <w:rStyle w:val="Bodytext1"/>
          <w:color w:val="000000"/>
        </w:rPr>
        <w:t xml:space="preserve">Rijk beweldadigd, zouden ze nu ook voor anderen tot een zegen zijn. Jes. 6 : 13. </w:t>
      </w:r>
      <w:r>
        <w:rPr>
          <w:rStyle w:val="Bodytext1"/>
          <w:i/>
          <w:iCs/>
          <w:color w:val="000000"/>
        </w:rPr>
        <w:t>Het heilige z</w:t>
      </w:r>
      <w:r>
        <w:rPr>
          <w:rStyle w:val="Bodytext1"/>
          <w:i/>
          <w:iCs/>
          <w:color w:val="000000"/>
        </w:rPr>
        <w:t>aad</w:t>
      </w:r>
      <w:r>
        <w:rPr>
          <w:rStyle w:val="Bodytext1"/>
          <w:color w:val="000000"/>
        </w:rPr>
        <w:t xml:space="preserve"> is ten alien tijde het steunsel van land en volk geweest. Hun voornaamste arbeid was evenwel in den ceremonieelen tempel </w:t>
      </w:r>
      <w:r>
        <w:rPr>
          <w:rStyle w:val="Bodytext1"/>
          <w:i/>
          <w:iCs/>
          <w:color w:val="000000"/>
        </w:rPr>
        <w:t xml:space="preserve">offeren, </w:t>
      </w:r>
      <w:r>
        <w:rPr>
          <w:rStyle w:val="Bodytext1"/>
          <w:color w:val="000000"/>
        </w:rPr>
        <w:t xml:space="preserve">waarop dan onze tekstwoorden zinspelen: </w:t>
      </w:r>
      <w:r>
        <w:rPr>
          <w:rStyle w:val="Bodytext1"/>
          <w:i/>
          <w:iCs/>
          <w:color w:val="000000"/>
        </w:rPr>
        <w:t>otn geestelijke offerhanden op te offeren;</w:t>
      </w:r>
      <w:r>
        <w:rPr>
          <w:rStyle w:val="Bodytext1"/>
          <w:color w:val="000000"/>
        </w:rPr>
        <w:t xml:space="preserve"> de H. Geest voegt er bij </w:t>
      </w:r>
      <w:r>
        <w:rPr>
          <w:rStyle w:val="Bodytext1"/>
          <w:i/>
          <w:iCs/>
          <w:color w:val="000000"/>
        </w:rPr>
        <w:t xml:space="preserve">geestelijke </w:t>
      </w:r>
      <w:r>
        <w:rPr>
          <w:rStyle w:val="Bodytext1"/>
          <w:color w:val="000000"/>
        </w:rPr>
        <w:t>of</w:t>
      </w:r>
      <w:r>
        <w:rPr>
          <w:rStyle w:val="Bodytext1"/>
          <w:color w:val="000000"/>
        </w:rPr>
        <w:t xml:space="preserve">ferhanden, in tegenoverstelling van de vele stoffelijke offers, die onder de oude bedeeling gebracht werden. Van zulke geestelijke offerhanden geeft de Apostel Paulus bij Rom. 12 : 1 een drietal onmisbare eigenschappen op: </w:t>
      </w:r>
      <w:r>
        <w:rPr>
          <w:rStyle w:val="Bodytext1"/>
          <w:i/>
          <w:iCs/>
          <w:color w:val="000000"/>
        </w:rPr>
        <w:t>Ik</w:t>
      </w:r>
    </w:p>
    <w:p w:rsidR="00000000" w:rsidRDefault="00901765">
      <w:pPr>
        <w:pStyle w:val="Headerorfooter10"/>
        <w:framePr w:wrap="none" w:vAnchor="page" w:hAnchor="page" w:x="801" w:y="9273"/>
        <w:rPr>
          <w:sz w:val="24"/>
          <w:szCs w:val="24"/>
        </w:rPr>
      </w:pPr>
      <w:r>
        <w:rPr>
          <w:rStyle w:val="Headerorfooter1"/>
          <w:color w:val="000000"/>
        </w:rPr>
        <w:t>76</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6073" w:h="8106" w:hRule="exact" w:wrap="none" w:vAnchor="page" w:hAnchor="page" w:x="511" w:y="972"/>
        <w:ind w:left="140" w:firstLine="0"/>
        <w:jc w:val="both"/>
        <w:rPr>
          <w:sz w:val="24"/>
          <w:szCs w:val="24"/>
        </w:rPr>
      </w:pPr>
      <w:r>
        <w:rPr>
          <w:rStyle w:val="Bodytext1"/>
          <w:i/>
          <w:iCs/>
          <w:color w:val="000000"/>
        </w:rPr>
        <w:t>bidde u dan, breeders, door de ontfermingen Gods, dat ;'ij awe lichamen stelt tot eene levende, heilige en Gode welbe- hagelijke offerhande, welke is uwe redelijke godsdienst.</w:t>
      </w:r>
      <w:r>
        <w:rPr>
          <w:rStyle w:val="Bodytext1"/>
          <w:color w:val="000000"/>
        </w:rPr>
        <w:t xml:space="preserve"> Immers wij lezen in bovenstaande woorden:</w:t>
      </w:r>
    </w:p>
    <w:p w:rsidR="00000000" w:rsidRDefault="00901765">
      <w:pPr>
        <w:pStyle w:val="Bodytext10"/>
        <w:framePr w:w="6073" w:h="8106" w:hRule="exact" w:wrap="none" w:vAnchor="page" w:hAnchor="page" w:x="511" w:y="972"/>
        <w:numPr>
          <w:ilvl w:val="0"/>
          <w:numId w:val="30"/>
        </w:numPr>
        <w:tabs>
          <w:tab w:val="left" w:pos="566"/>
        </w:tabs>
        <w:ind w:firstLine="300"/>
        <w:jc w:val="both"/>
        <w:rPr>
          <w:sz w:val="24"/>
          <w:szCs w:val="24"/>
        </w:rPr>
      </w:pPr>
      <w:bookmarkStart w:id="132" w:name="bookmark132"/>
      <w:bookmarkEnd w:id="132"/>
      <w:r>
        <w:rPr>
          <w:rStyle w:val="Bodytext1"/>
          <w:color w:val="000000"/>
        </w:rPr>
        <w:t>Van eene lev</w:t>
      </w:r>
      <w:r>
        <w:rPr>
          <w:rStyle w:val="Bodytext1"/>
          <w:color w:val="000000"/>
        </w:rPr>
        <w:t>ende offerhande;</w:t>
      </w:r>
    </w:p>
    <w:p w:rsidR="00000000" w:rsidRDefault="00901765">
      <w:pPr>
        <w:pStyle w:val="Bodytext10"/>
        <w:framePr w:w="6073" w:h="8106" w:hRule="exact" w:wrap="none" w:vAnchor="page" w:hAnchor="page" w:x="511" w:y="972"/>
        <w:numPr>
          <w:ilvl w:val="0"/>
          <w:numId w:val="30"/>
        </w:numPr>
        <w:tabs>
          <w:tab w:val="left" w:pos="584"/>
        </w:tabs>
        <w:ind w:firstLine="300"/>
        <w:jc w:val="both"/>
        <w:rPr>
          <w:sz w:val="24"/>
          <w:szCs w:val="24"/>
        </w:rPr>
      </w:pPr>
      <w:bookmarkStart w:id="133" w:name="bookmark133"/>
      <w:bookmarkEnd w:id="133"/>
      <w:r>
        <w:rPr>
          <w:rStyle w:val="Bodytext1"/>
          <w:color w:val="000000"/>
        </w:rPr>
        <w:t>Van eene heilige offerhande;</w:t>
      </w:r>
    </w:p>
    <w:p w:rsidR="00000000" w:rsidRDefault="00901765">
      <w:pPr>
        <w:pStyle w:val="Bodytext10"/>
        <w:framePr w:w="6073" w:h="8106" w:hRule="exact" w:wrap="none" w:vAnchor="page" w:hAnchor="page" w:x="511" w:y="972"/>
        <w:numPr>
          <w:ilvl w:val="0"/>
          <w:numId w:val="30"/>
        </w:numPr>
        <w:tabs>
          <w:tab w:val="left" w:pos="584"/>
        </w:tabs>
        <w:ind w:firstLine="300"/>
        <w:jc w:val="both"/>
        <w:rPr>
          <w:sz w:val="24"/>
          <w:szCs w:val="24"/>
        </w:rPr>
      </w:pPr>
      <w:bookmarkStart w:id="134" w:name="bookmark134"/>
      <w:bookmarkEnd w:id="134"/>
      <w:r>
        <w:rPr>
          <w:rStyle w:val="Bodytext1"/>
          <w:color w:val="000000"/>
        </w:rPr>
        <w:t>Van eene Gode welbehagelijke offerhande.</w:t>
      </w:r>
    </w:p>
    <w:p w:rsidR="00000000" w:rsidRDefault="00901765">
      <w:pPr>
        <w:pStyle w:val="Bodytext10"/>
        <w:framePr w:w="6073" w:h="8106" w:hRule="exact" w:wrap="none" w:vAnchor="page" w:hAnchor="page" w:x="511" w:y="972"/>
        <w:ind w:firstLine="300"/>
        <w:jc w:val="both"/>
        <w:rPr>
          <w:sz w:val="24"/>
          <w:szCs w:val="24"/>
        </w:rPr>
      </w:pPr>
      <w:r>
        <w:rPr>
          <w:rStyle w:val="Bodytext1"/>
          <w:color w:val="000000"/>
        </w:rPr>
        <w:t xml:space="preserve">En daarna wordt nog toegevoegd, het betamelijke, want er volgt: </w:t>
      </w:r>
      <w:r>
        <w:rPr>
          <w:rStyle w:val="Bodytext1"/>
          <w:i/>
          <w:iCs/>
          <w:color w:val="000000"/>
        </w:rPr>
        <w:t>welke is uwe redelijke godsdienst ende en wordt dezer</w:t>
      </w:r>
      <w:r>
        <w:rPr>
          <w:rStyle w:val="Bodytext1"/>
          <w:i/>
          <w:iCs/>
          <w:color w:val="000000"/>
        </w:rPr>
        <w:t xml:space="preserve"> wereld niet gelijkvormig.</w:t>
      </w:r>
      <w:r>
        <w:rPr>
          <w:rStyle w:val="Bodytext1"/>
          <w:color w:val="000000"/>
        </w:rPr>
        <w:t xml:space="preserve"> Laat ons bij deze drie eigen - schappen, die aan zulk eene offerhande nooit mogen gemist worden, even stilstaan.</w:t>
      </w:r>
    </w:p>
    <w:p w:rsidR="00000000" w:rsidRDefault="00901765">
      <w:pPr>
        <w:pStyle w:val="Bodytext10"/>
        <w:framePr w:w="6073" w:h="8106" w:hRule="exact" w:wrap="none" w:vAnchor="page" w:hAnchor="page" w:x="511" w:y="972"/>
        <w:numPr>
          <w:ilvl w:val="0"/>
          <w:numId w:val="31"/>
        </w:numPr>
        <w:tabs>
          <w:tab w:val="left" w:pos="588"/>
        </w:tabs>
        <w:ind w:firstLine="300"/>
        <w:jc w:val="both"/>
        <w:rPr>
          <w:sz w:val="24"/>
          <w:szCs w:val="24"/>
        </w:rPr>
      </w:pPr>
      <w:bookmarkStart w:id="135" w:name="bookmark135"/>
      <w:bookmarkEnd w:id="135"/>
      <w:r>
        <w:rPr>
          <w:rStyle w:val="Bodytext1"/>
          <w:color w:val="000000"/>
        </w:rPr>
        <w:t xml:space="preserve">Ten eersten dan: </w:t>
      </w:r>
      <w:r>
        <w:rPr>
          <w:rStyle w:val="Bodytext1"/>
          <w:i/>
          <w:iCs/>
          <w:color w:val="000000"/>
        </w:rPr>
        <w:t>eene levende ojjerhande.</w:t>
      </w:r>
    </w:p>
    <w:p w:rsidR="00000000" w:rsidRDefault="00901765">
      <w:pPr>
        <w:pStyle w:val="Bodytext10"/>
        <w:framePr w:w="6073" w:h="8106" w:hRule="exact" w:wrap="none" w:vAnchor="page" w:hAnchor="page" w:x="511" w:y="972"/>
        <w:ind w:firstLine="300"/>
        <w:jc w:val="both"/>
        <w:rPr>
          <w:sz w:val="24"/>
          <w:szCs w:val="24"/>
        </w:rPr>
      </w:pPr>
      <w:r>
        <w:rPr>
          <w:rStyle w:val="Bodytext1"/>
          <w:color w:val="000000"/>
        </w:rPr>
        <w:t>Deze offerhande wordt gesteld tegenover een bloedige, stoffelijke offerhande; deze verlangt en eischt de Heere niet meer, want in het laatste en volmaakte bloedige offer des Zoons Gods zijn alle bloedige offers geeindigd. Maar de Apostel bedoelt er mede, d</w:t>
      </w:r>
      <w:r>
        <w:rPr>
          <w:rStyle w:val="Bodytext1"/>
          <w:color w:val="000000"/>
        </w:rPr>
        <w:t xml:space="preserve">at wij onze vuile zondige lusten zouden offeren en nalaten, want hij voegt er aan toe: </w:t>
      </w:r>
      <w:r>
        <w:rPr>
          <w:rStyle w:val="Bodytext1"/>
          <w:i/>
          <w:iCs/>
          <w:color w:val="000000"/>
        </w:rPr>
        <w:t>wordt dezer wereld niet gelijkvormig, maar wordt ver- anderd door de vernieuwinge uws gemoeds, opdat gij moogt beproeven, welke de goede ende welbehagende, ende volmaakt</w:t>
      </w:r>
      <w:r>
        <w:rPr>
          <w:rStyle w:val="Bodytext1"/>
          <w:i/>
          <w:iCs/>
          <w:color w:val="000000"/>
        </w:rPr>
        <w:t>e wille Gods zij.</w:t>
      </w:r>
      <w:r>
        <w:rPr>
          <w:rStyle w:val="Bodytext1"/>
          <w:color w:val="000000"/>
        </w:rPr>
        <w:t xml:space="preserve"> Dat is volgens vers 1 van ons teksthoofd- stuk het afleggen van kwaadheid, bedrog, geveinsdheid, nijdigheid ende alle achterklapping. Dat behoort tot de lieden, die van deze wereld zijn, maar niet tot de geestlijke priesters. Lees ook daa</w:t>
      </w:r>
      <w:r>
        <w:rPr>
          <w:rStyle w:val="Bodytext1"/>
          <w:color w:val="000000"/>
        </w:rPr>
        <w:t xml:space="preserve">rtoe vers 11 en 12, en 16, 20—23, en voornamelijk vers 24 van 1 Petri 2: </w:t>
      </w:r>
      <w:r>
        <w:rPr>
          <w:rStyle w:val="Bodytext1"/>
          <w:i/>
          <w:iCs/>
          <w:color w:val="000000"/>
        </w:rPr>
        <w:t>Die zelve onze zonden in zijn lichaam gedragen heeft op het hout; opdat wij der zonde afgestorven zijnde der gerechtigheid leven zouden', door wiens striemen gij genezen zijt.</w:t>
      </w:r>
      <w:r>
        <w:rPr>
          <w:rStyle w:val="Bodytext1"/>
          <w:color w:val="000000"/>
        </w:rPr>
        <w:t xml:space="preserve"> Dat is</w:t>
      </w:r>
    </w:p>
    <w:p w:rsidR="00000000" w:rsidRDefault="00901765">
      <w:pPr>
        <w:pStyle w:val="Headerorfooter10"/>
        <w:framePr w:wrap="none" w:vAnchor="page" w:hAnchor="page" w:x="6292" w:y="9273"/>
        <w:rPr>
          <w:sz w:val="24"/>
          <w:szCs w:val="24"/>
        </w:rPr>
      </w:pPr>
      <w:r>
        <w:rPr>
          <w:rStyle w:val="Headerorfooter1"/>
          <w:color w:val="4A5265"/>
        </w:rPr>
        <w:t>77</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523" w:h="8081" w:hRule="exact" w:wrap="none" w:vAnchor="page" w:hAnchor="page" w:x="786" w:y="972"/>
        <w:ind w:firstLine="0"/>
        <w:jc w:val="both"/>
        <w:rPr>
          <w:sz w:val="24"/>
          <w:szCs w:val="24"/>
        </w:rPr>
      </w:pPr>
      <w:r>
        <w:rPr>
          <w:rStyle w:val="Bodytext1"/>
          <w:color w:val="000000"/>
        </w:rPr>
        <w:t xml:space="preserve">betamende, dat is de redelijke godsdienst, dat is de </w:t>
      </w:r>
      <w:r>
        <w:rPr>
          <w:rStyle w:val="Bodytext1"/>
          <w:i/>
          <w:iCs/>
          <w:color w:val="000000"/>
        </w:rPr>
        <w:t>levende, geestelijke</w:t>
      </w:r>
      <w:r>
        <w:rPr>
          <w:rStyle w:val="Bodytext1"/>
          <w:color w:val="000000"/>
        </w:rPr>
        <w:t xml:space="preserve"> offerhande, die het geestelijk priesterdom Gode hebbe op te offeren, om alzoo onstraffelijk en godzalig te wandelen, temidden van eene wereld, die vijan</w:t>
      </w:r>
      <w:r>
        <w:rPr>
          <w:rStyle w:val="Bodytext1"/>
          <w:color w:val="000000"/>
        </w:rPr>
        <w:t xml:space="preserve">dig en boos is. </w:t>
      </w:r>
      <w:r>
        <w:rPr>
          <w:rStyle w:val="Bodytext1"/>
          <w:i/>
          <w:iCs/>
          <w:color w:val="000000"/>
        </w:rPr>
        <w:t>Want alzoo houdt het daarvoor, dat gij wel der zonde dood zijt, maar Gode levende zijt in Ghristo Jezu onzen Heere. Dat dan de zonde niet en heersche in uw sterfelijk lichaam, om haar te gehoorzamen in de begeerlijk- heden deszelven lichaam</w:t>
      </w:r>
      <w:r>
        <w:rPr>
          <w:rStyle w:val="Bodytext1"/>
          <w:i/>
          <w:iCs/>
          <w:color w:val="000000"/>
        </w:rPr>
        <w:t>s, noch en stelt uwe leden niet der zonde tot wapenen der ongerechtigheid, maar stelt uzelven Gode, als uit de dooden levend geworden zijnde, ende stelt uwe leden Gode tot wapenen der gerechtigheid,</w:t>
      </w:r>
      <w:r>
        <w:rPr>
          <w:rStyle w:val="Bodytext1"/>
          <w:color w:val="000000"/>
        </w:rPr>
        <w:t xml:space="preserve"> Rom. 6:11—13. En de heerlijke vrucht, die daaruit voortvl</w:t>
      </w:r>
      <w:r>
        <w:rPr>
          <w:rStyle w:val="Bodytext1"/>
          <w:color w:val="000000"/>
        </w:rPr>
        <w:t xml:space="preserve">oeit verklaart de Apostel in het 22e vers: </w:t>
      </w:r>
      <w:r>
        <w:rPr>
          <w:rStyle w:val="Bodytext1"/>
          <w:i/>
          <w:iCs/>
          <w:color w:val="000000"/>
        </w:rPr>
        <w:t>Maar nu van de zonde vrijgemaakt zijnde, ende Gode dienstbaar gemaakt zijnde, hebt gij uwe vrucht tot heiligmaking, en het einde het eeuwige leven.</w:t>
      </w:r>
    </w:p>
    <w:p w:rsidR="00000000" w:rsidRDefault="00901765">
      <w:pPr>
        <w:pStyle w:val="Bodytext10"/>
        <w:framePr w:w="5523" w:h="8081" w:hRule="exact" w:wrap="none" w:vAnchor="page" w:hAnchor="page" w:x="786" w:y="972"/>
        <w:numPr>
          <w:ilvl w:val="0"/>
          <w:numId w:val="31"/>
        </w:numPr>
        <w:tabs>
          <w:tab w:val="left" w:pos="445"/>
        </w:tabs>
        <w:ind w:firstLine="240"/>
        <w:jc w:val="both"/>
        <w:rPr>
          <w:sz w:val="24"/>
          <w:szCs w:val="24"/>
        </w:rPr>
      </w:pPr>
      <w:bookmarkStart w:id="136" w:name="bookmark136"/>
      <w:bookmarkEnd w:id="136"/>
      <w:r>
        <w:rPr>
          <w:rStyle w:val="Bodytext1"/>
          <w:i/>
          <w:iCs/>
          <w:color w:val="000000"/>
        </w:rPr>
        <w:t>Eene heilige offerande.</w:t>
      </w:r>
      <w:r>
        <w:rPr>
          <w:rStyle w:val="Bodytext1"/>
          <w:color w:val="000000"/>
        </w:rPr>
        <w:t xml:space="preserve"> De dieren, die </w:t>
      </w:r>
      <w:r>
        <w:rPr>
          <w:rStyle w:val="Bodytext1"/>
          <w:color w:val="000000"/>
        </w:rPr>
        <w:t xml:space="preserve">onder het Oude Testament geofferd wierden moesten eenige dagen afge- zonderd worden, om daardoor de zekerheid te bekomen, dat ze zonder eenig gebrek waren. Ex. 12 : 5, </w:t>
      </w:r>
      <w:r>
        <w:rPr>
          <w:rStyle w:val="Bodytext1"/>
          <w:i/>
          <w:iCs/>
          <w:color w:val="000000"/>
        </w:rPr>
        <w:t xml:space="preserve">Gij zult een </w:t>
      </w:r>
      <w:r>
        <w:rPr>
          <w:rStyle w:val="Bodytext1"/>
          <w:color w:val="000000"/>
        </w:rPr>
        <w:t xml:space="preserve">volkomen </w:t>
      </w:r>
      <w:r>
        <w:rPr>
          <w:rStyle w:val="Bodytext1"/>
          <w:i/>
          <w:iCs/>
          <w:color w:val="000000"/>
        </w:rPr>
        <w:t>lam hebben.</w:t>
      </w:r>
      <w:r>
        <w:rPr>
          <w:rStyle w:val="Bodytext1"/>
          <w:color w:val="000000"/>
        </w:rPr>
        <w:t xml:space="preserve"> Leviticus 1 : 10. Deut. 15 : 21. — </w:t>
      </w:r>
      <w:r>
        <w:rPr>
          <w:rStyle w:val="Bodytext1"/>
          <w:i/>
          <w:iCs/>
          <w:color w:val="000000"/>
        </w:rPr>
        <w:t>Doch als eenig gebr</w:t>
      </w:r>
      <w:r>
        <w:rPr>
          <w:rStyle w:val="Bodytext1"/>
          <w:i/>
          <w:iCs/>
          <w:color w:val="000000"/>
        </w:rPr>
        <w:t>ek daaraan zal zijn, hetzij mank ofte blind ofte eenig kwaad gebrek, zoo en zult gij het den Heere uwen God niet offeren.</w:t>
      </w:r>
      <w:r>
        <w:rPr>
          <w:rStyle w:val="Bodytext1"/>
          <w:color w:val="000000"/>
        </w:rPr>
        <w:t xml:space="preserve"> Ziet, Gel. zoo hebben de geestelijke priesters zich af te zonderen van al wat onheilig is om met de tegenwoordige wereld niet besmet t</w:t>
      </w:r>
      <w:r>
        <w:rPr>
          <w:rStyle w:val="Bodytext1"/>
          <w:color w:val="000000"/>
        </w:rPr>
        <w:t>e worden. Om de oogen af te wenden van de ijdelheid en hunne voeten te weren van alle kwade paan.</w:t>
      </w:r>
    </w:p>
    <w:p w:rsidR="00000000" w:rsidRDefault="00901765">
      <w:pPr>
        <w:pStyle w:val="Bodytext10"/>
        <w:framePr w:w="5523" w:h="8081" w:hRule="exact" w:wrap="none" w:vAnchor="page" w:hAnchor="page" w:x="786" w:y="972"/>
        <w:numPr>
          <w:ilvl w:val="0"/>
          <w:numId w:val="31"/>
        </w:numPr>
        <w:tabs>
          <w:tab w:val="left" w:pos="441"/>
        </w:tabs>
        <w:ind w:firstLine="240"/>
        <w:jc w:val="both"/>
        <w:rPr>
          <w:sz w:val="24"/>
          <w:szCs w:val="24"/>
        </w:rPr>
      </w:pPr>
      <w:bookmarkStart w:id="137" w:name="bookmark137"/>
      <w:bookmarkEnd w:id="137"/>
      <w:r>
        <w:rPr>
          <w:rStyle w:val="Bodytext1"/>
          <w:i/>
          <w:iCs/>
          <w:color w:val="000000"/>
        </w:rPr>
        <w:t>Eene Gode welbehagelijke offerhande.</w:t>
      </w:r>
      <w:r>
        <w:rPr>
          <w:rStyle w:val="Bodytext1"/>
          <w:color w:val="000000"/>
        </w:rPr>
        <w:t xml:space="preserve"> Eene Gode wel- behagelijke offerhande komt voort:</w:t>
      </w:r>
    </w:p>
    <w:p w:rsidR="00000000" w:rsidRDefault="00901765">
      <w:pPr>
        <w:pStyle w:val="Headerorfooter10"/>
        <w:framePr w:wrap="none" w:vAnchor="page" w:hAnchor="page" w:x="862" w:y="9273"/>
        <w:rPr>
          <w:sz w:val="24"/>
          <w:szCs w:val="24"/>
        </w:rPr>
      </w:pPr>
      <w:r>
        <w:rPr>
          <w:rStyle w:val="Headerorfooter1"/>
          <w:color w:val="000000"/>
        </w:rPr>
        <w:t>78</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96" w:h="8072" w:hRule="exact" w:wrap="none" w:vAnchor="page" w:hAnchor="page" w:x="699" w:y="989"/>
        <w:numPr>
          <w:ilvl w:val="0"/>
          <w:numId w:val="32"/>
        </w:numPr>
        <w:tabs>
          <w:tab w:val="left" w:pos="511"/>
        </w:tabs>
        <w:ind w:firstLine="240"/>
        <w:jc w:val="both"/>
        <w:rPr>
          <w:sz w:val="24"/>
          <w:szCs w:val="24"/>
        </w:rPr>
      </w:pPr>
      <w:bookmarkStart w:id="138" w:name="bookmark138"/>
      <w:bookmarkEnd w:id="138"/>
      <w:r>
        <w:rPr>
          <w:rStyle w:val="Bodytext1"/>
          <w:color w:val="000000"/>
        </w:rPr>
        <w:t>Uit een oprecht hart.</w:t>
      </w:r>
    </w:p>
    <w:p w:rsidR="00000000" w:rsidRDefault="00901765">
      <w:pPr>
        <w:pStyle w:val="Bodytext10"/>
        <w:framePr w:w="5696" w:h="8072" w:hRule="exact" w:wrap="none" w:vAnchor="page" w:hAnchor="page" w:x="699" w:y="989"/>
        <w:numPr>
          <w:ilvl w:val="0"/>
          <w:numId w:val="32"/>
        </w:numPr>
        <w:tabs>
          <w:tab w:val="left" w:pos="532"/>
        </w:tabs>
        <w:ind w:firstLine="240"/>
        <w:jc w:val="both"/>
        <w:rPr>
          <w:sz w:val="24"/>
          <w:szCs w:val="24"/>
        </w:rPr>
      </w:pPr>
      <w:bookmarkStart w:id="139" w:name="bookmark139"/>
      <w:bookmarkEnd w:id="139"/>
      <w:r>
        <w:rPr>
          <w:rStyle w:val="Bodytext1"/>
          <w:color w:val="000000"/>
        </w:rPr>
        <w:t>Uit een verslagen hart.</w:t>
      </w:r>
    </w:p>
    <w:p w:rsidR="00000000" w:rsidRDefault="00901765">
      <w:pPr>
        <w:pStyle w:val="Bodytext10"/>
        <w:framePr w:w="5696" w:h="8072" w:hRule="exact" w:wrap="none" w:vAnchor="page" w:hAnchor="page" w:x="699" w:y="989"/>
        <w:numPr>
          <w:ilvl w:val="0"/>
          <w:numId w:val="32"/>
        </w:numPr>
        <w:tabs>
          <w:tab w:val="left" w:pos="517"/>
        </w:tabs>
        <w:ind w:firstLine="240"/>
        <w:jc w:val="both"/>
        <w:rPr>
          <w:sz w:val="24"/>
          <w:szCs w:val="24"/>
        </w:rPr>
      </w:pPr>
      <w:bookmarkStart w:id="140" w:name="bookmark140"/>
      <w:bookmarkEnd w:id="140"/>
      <w:r>
        <w:rPr>
          <w:rStyle w:val="Bodytext1"/>
          <w:color w:val="000000"/>
        </w:rPr>
        <w:t>Uit een gereinigd hart door</w:t>
      </w:r>
      <w:r>
        <w:rPr>
          <w:rStyle w:val="Bodytext1"/>
          <w:color w:val="000000"/>
        </w:rPr>
        <w:t xml:space="preserve"> den Geest des geloofs. Indien dit de grondbeginselen niet zijn der offerhanden van het geestelijk priesterdom, dan getuigt de HEERE bij Jes. 1 : 11, </w:t>
      </w:r>
      <w:r>
        <w:rPr>
          <w:rStyle w:val="Bodytext1"/>
          <w:i/>
          <w:iCs/>
          <w:color w:val="000000"/>
        </w:rPr>
        <w:t>Waartoe zal mij zijn de veelheid uwer slacht- offeren, zegt de Heere, Ik ben zat der brandofferen, der ram</w:t>
      </w:r>
      <w:r>
        <w:rPr>
          <w:rStyle w:val="Bodytext1"/>
          <w:i/>
          <w:iCs/>
          <w:color w:val="000000"/>
        </w:rPr>
        <w:t>tnen ende des smeers der vette beesten ende hebbe geen lust aan den bloede der varren, noch der lammeren noch der bokken.</w:t>
      </w:r>
      <w:r>
        <w:rPr>
          <w:rStyle w:val="Bodytext1"/>
          <w:color w:val="000000"/>
        </w:rPr>
        <w:t xml:space="preserve"> Wat de Heere getuigt van alle offers der oprechte harten leest men bij Jes. 66 : 3. Wat uit een oprecht hart voortkomt, daar valt het </w:t>
      </w:r>
      <w:r>
        <w:rPr>
          <w:rStyle w:val="Bodytext1"/>
          <w:color w:val="000000"/>
        </w:rPr>
        <w:t>schepsel buiten; zij durven dat geen offer noemen, omdat zij hun menigvuldig gebrek er duidelijk in zien. Maar de onoprechten behagen en be- doelen zich zelf in al hun offerwerk gelijk Kain. De gods- dienst waar het schepsel genot en behagen in vindt noemt</w:t>
      </w:r>
      <w:r>
        <w:rPr>
          <w:rStyle w:val="Bodytext1"/>
          <w:color w:val="000000"/>
        </w:rPr>
        <w:t xml:space="preserve"> de </w:t>
      </w:r>
      <w:r>
        <w:rPr>
          <w:rStyle w:val="Bodytext1"/>
          <w:smallCaps/>
          <w:color w:val="000000"/>
        </w:rPr>
        <w:t>Heere</w:t>
      </w:r>
      <w:r>
        <w:rPr>
          <w:rStyle w:val="Bodytext1"/>
          <w:color w:val="000000"/>
        </w:rPr>
        <w:t xml:space="preserve"> verfoeiselen. Gods gunstgenooten durven nauwlijks hun offers aan den Heere opdragen. Maar gelukkig voor hen, </w:t>
      </w:r>
      <w:r>
        <w:rPr>
          <w:rStyle w:val="Bodytext1"/>
          <w:i/>
          <w:iCs/>
          <w:color w:val="000000"/>
        </w:rPr>
        <w:t xml:space="preserve">de </w:t>
      </w:r>
      <w:r>
        <w:rPr>
          <w:rStyle w:val="Bodytext1"/>
          <w:smallCaps/>
          <w:color w:val="000000"/>
        </w:rPr>
        <w:t xml:space="preserve">Heere </w:t>
      </w:r>
      <w:r>
        <w:rPr>
          <w:rStyle w:val="Bodytext1"/>
          <w:i/>
          <w:iCs/>
          <w:color w:val="000000"/>
        </w:rPr>
        <w:t>zag Abel en zijn offer aan.</w:t>
      </w:r>
      <w:r>
        <w:rPr>
          <w:rStyle w:val="Bodytext1"/>
          <w:color w:val="000000"/>
        </w:rPr>
        <w:t xml:space="preserve"> Hebr. 11 : 4, </w:t>
      </w:r>
      <w:r>
        <w:rPr>
          <w:rStyle w:val="Bodytext1"/>
          <w:i/>
          <w:iCs/>
          <w:color w:val="000000"/>
        </w:rPr>
        <w:t>Door het geloof heeft Abel eene meerdere offerhande Gode geofferd dan Kain, door hetwe</w:t>
      </w:r>
      <w:r>
        <w:rPr>
          <w:rStyle w:val="Bodytext1"/>
          <w:i/>
          <w:iCs/>
          <w:color w:val="000000"/>
        </w:rPr>
        <w:t>lk hij getuigenis bekomen heeft, dat hij rechtvaardig was, alzoo God over zijne gave getuigenis gaf; ende door hetzelve geloof spreekt hij nog, nadat hij gestorven is.</w:t>
      </w:r>
    </w:p>
    <w:p w:rsidR="00000000" w:rsidRDefault="00901765">
      <w:pPr>
        <w:pStyle w:val="Bodytext10"/>
        <w:framePr w:w="5696" w:h="8072" w:hRule="exact" w:wrap="none" w:vAnchor="page" w:hAnchor="page" w:x="699" w:y="989"/>
        <w:ind w:firstLine="240"/>
        <w:jc w:val="both"/>
        <w:rPr>
          <w:sz w:val="24"/>
          <w:szCs w:val="24"/>
        </w:rPr>
      </w:pPr>
      <w:r>
        <w:rPr>
          <w:rStyle w:val="Bodytext1"/>
          <w:color w:val="000000"/>
        </w:rPr>
        <w:t xml:space="preserve">Het laatste gedeelte van ons tekstvers luidt: </w:t>
      </w:r>
      <w:r>
        <w:rPr>
          <w:rStyle w:val="Bodytext1"/>
          <w:i/>
          <w:iCs/>
          <w:color w:val="000000"/>
        </w:rPr>
        <w:t>doorjezum Christum.</w:t>
      </w:r>
      <w:r>
        <w:rPr>
          <w:rStyle w:val="Bodytext1"/>
          <w:color w:val="000000"/>
        </w:rPr>
        <w:t xml:space="preserve"> Deze laatste woorden o</w:t>
      </w:r>
      <w:r>
        <w:rPr>
          <w:rStyle w:val="Bodytext1"/>
          <w:color w:val="000000"/>
        </w:rPr>
        <w:t xml:space="preserve">ntsluieren ons de ver- borgenheid, hoe het mogelijk is geworden, dat het offerwerk van het heilig priesterdom Gode aangenaam k a n zijn. Christus heeft door Zijne lijdelijke en dadelijke gehoor- zaamheid ook verworven </w:t>
      </w:r>
      <w:r>
        <w:rPr>
          <w:rStyle w:val="Bodytext1"/>
          <w:i/>
          <w:iCs/>
          <w:color w:val="000000"/>
        </w:rPr>
        <w:t>den Geest Christi,</w:t>
      </w:r>
      <w:r>
        <w:rPr>
          <w:rStyle w:val="Bodytext1"/>
          <w:color w:val="000000"/>
        </w:rPr>
        <w:t xml:space="preserve"> welke Hij zendt in </w:t>
      </w:r>
      <w:r>
        <w:rPr>
          <w:rStyle w:val="Bodytext1"/>
          <w:color w:val="000000"/>
        </w:rPr>
        <w:t>de harten der levende steenen; hierdoor worden de</w:t>
      </w:r>
    </w:p>
    <w:p w:rsidR="00000000" w:rsidRDefault="00901765">
      <w:pPr>
        <w:pStyle w:val="Headerorfooter10"/>
        <w:framePr w:wrap="none" w:vAnchor="page" w:hAnchor="page" w:x="6239" w:y="9269"/>
        <w:rPr>
          <w:sz w:val="24"/>
          <w:szCs w:val="24"/>
        </w:rPr>
      </w:pPr>
      <w:r>
        <w:rPr>
          <w:rStyle w:val="Headerorfooter1"/>
          <w:color w:val="000000"/>
        </w:rPr>
        <w:t>79</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47" w:h="8123" w:hRule="exact" w:wrap="none" w:vAnchor="page" w:hAnchor="page" w:x="674" w:y="955"/>
        <w:ind w:firstLine="20"/>
        <w:jc w:val="both"/>
        <w:rPr>
          <w:sz w:val="24"/>
          <w:szCs w:val="24"/>
        </w:rPr>
      </w:pPr>
      <w:r>
        <w:rPr>
          <w:rStyle w:val="Bodytext1"/>
          <w:color w:val="000000"/>
        </w:rPr>
        <w:t xml:space="preserve">harten vermurwd, verbrijzeld, en alles wat uit zulk een vermurwd en verbrijzeld hart voortkomt is het werk van den Geest Christi en is alzoo door Christus voor Gode aangenaam. </w:t>
      </w:r>
      <w:r>
        <w:rPr>
          <w:rStyle w:val="Bodytext1"/>
          <w:color w:val="000000"/>
        </w:rPr>
        <w:t xml:space="preserve">Nti is dat offer des harten nog wel niet rein, maar door het Hoogepriesterlijk werk van Christus in den hemel wordt hun persoon, hun offeren, hun bidden, hun zegenen aangenaam, Door het geloof daarop ziende roept Paulus uit door den H. Geest: Zoo laat ons </w:t>
      </w:r>
      <w:r>
        <w:rPr>
          <w:rStyle w:val="Bodytext1"/>
          <w:color w:val="000000"/>
        </w:rPr>
        <w:t xml:space="preserve">met vrijmoe- digheid toegaan tot dien medelijdenden Hoogepriester, die medelijden kan hebben met al onze zwakheden. Zulk een offer des harten wordt gevolgd door een offer der lippen om uit hun </w:t>
      </w:r>
      <w:r>
        <w:rPr>
          <w:rStyle w:val="Bodytext1"/>
          <w:i/>
          <w:iCs/>
          <w:color w:val="000000"/>
        </w:rPr>
        <w:t>niet</w:t>
      </w:r>
      <w:r>
        <w:rPr>
          <w:rStyle w:val="Bodytext1"/>
          <w:color w:val="000000"/>
        </w:rPr>
        <w:t xml:space="preserve"> God te prijzen, om tot stichting van hun naasten te spreke</w:t>
      </w:r>
      <w:r>
        <w:rPr>
          <w:rStyle w:val="Bodytext1"/>
          <w:color w:val="000000"/>
        </w:rPr>
        <w:t>n met eerbied en ontzag over den Heere en Zijne wonderwerken, gevolgd door een offer der handen om weldadigheid te bewijzen, door een offer der oogen om ze af te wenden van de ijdelheden der wereld, door een offer der ooren om niet te luisteren naar de laf</w:t>
      </w:r>
      <w:r>
        <w:rPr>
          <w:rStyle w:val="Bodytext1"/>
          <w:color w:val="000000"/>
        </w:rPr>
        <w:t>fe zoutelooze redenen van de lieden, die van deze wereld zijn, maar om te luisteren naar de stemme des Heeren. Zoo leeren zij eenigszins voorzichtiglijk handelen en wandelen en zijn gedurig bevreesd om hun reine, witte priesterkleeding niet al te zeer te b</w:t>
      </w:r>
      <w:r>
        <w:rPr>
          <w:rStyle w:val="Bodytext1"/>
          <w:color w:val="000000"/>
        </w:rPr>
        <w:t xml:space="preserve">emorsen, hoewel zij gedurig gewaar worden wat de Heilige Apostel getuigt: </w:t>
      </w:r>
      <w:r>
        <w:rPr>
          <w:rStyle w:val="Bodytext1"/>
          <w:i/>
          <w:iCs/>
          <w:color w:val="000000"/>
        </w:rPr>
        <w:t>Niet dat wij van ons zelven bekwaam zijn iets te denken als uit ons zelven, maar onze bekwaamheid is God, 2</w:t>
      </w:r>
      <w:r>
        <w:rPr>
          <w:rStyle w:val="Bodytext1"/>
          <w:color w:val="000000"/>
        </w:rPr>
        <w:t xml:space="preserve"> Cor. 3:5. Al de geestelijke priesters betuigen uit edn mond hetgeen de H. </w:t>
      </w:r>
      <w:r>
        <w:rPr>
          <w:rStyle w:val="Bodytext1"/>
          <w:color w:val="000000"/>
        </w:rPr>
        <w:t>Geest verklaart: En die ons gemaakt heeft tot Koningen en Priesters Gode ende Zijnen Vader. Hem, zegge ik, zij de heerlijkheid ende de kracht in alle eeuwigheid, Amen.</w:t>
      </w:r>
    </w:p>
    <w:p w:rsidR="00000000" w:rsidRDefault="00901765">
      <w:pPr>
        <w:pStyle w:val="Bodytext10"/>
        <w:framePr w:w="5747" w:h="8123" w:hRule="exact" w:wrap="none" w:vAnchor="page" w:hAnchor="page" w:x="674" w:y="955"/>
        <w:ind w:firstLine="0"/>
        <w:jc w:val="center"/>
        <w:rPr>
          <w:sz w:val="24"/>
          <w:szCs w:val="24"/>
        </w:rPr>
      </w:pPr>
      <w:r>
        <w:rPr>
          <w:rStyle w:val="Bodytext1"/>
          <w:color w:val="000000"/>
        </w:rPr>
        <w:t>Tusschenzang: Psalm 132:5, 6 en 10.</w:t>
      </w:r>
    </w:p>
    <w:p w:rsidR="00000000" w:rsidRDefault="00901765">
      <w:pPr>
        <w:pStyle w:val="Headerorfooter10"/>
        <w:framePr w:wrap="none" w:vAnchor="page" w:hAnchor="page" w:x="869" w:y="9273"/>
        <w:rPr>
          <w:sz w:val="24"/>
          <w:szCs w:val="24"/>
        </w:rPr>
      </w:pPr>
      <w:r>
        <w:rPr>
          <w:rStyle w:val="Headerorfooter1"/>
          <w:color w:val="000000"/>
        </w:rPr>
        <w:t>80</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Heading210"/>
        <w:framePr w:w="5747" w:h="8077" w:hRule="exact" w:wrap="none" w:vAnchor="page" w:hAnchor="page" w:x="674" w:y="976"/>
        <w:spacing w:after="0"/>
        <w:rPr>
          <w:b w:val="0"/>
          <w:bCs w:val="0"/>
          <w:sz w:val="24"/>
          <w:szCs w:val="24"/>
        </w:rPr>
      </w:pPr>
      <w:bookmarkStart w:id="141" w:name="bookmark141"/>
      <w:bookmarkStart w:id="142" w:name="bookmark142"/>
      <w:bookmarkStart w:id="143" w:name="bookmark143"/>
      <w:r>
        <w:rPr>
          <w:rStyle w:val="Heading21"/>
          <w:b/>
          <w:bCs/>
          <w:color w:val="000000"/>
        </w:rPr>
        <w:t>TOEPASSING.</w:t>
      </w:r>
      <w:bookmarkEnd w:id="141"/>
      <w:bookmarkEnd w:id="142"/>
      <w:bookmarkEnd w:id="143"/>
    </w:p>
    <w:p w:rsidR="00000000" w:rsidRDefault="00901765">
      <w:pPr>
        <w:pStyle w:val="Bodytext10"/>
        <w:framePr w:w="5747" w:h="8077" w:hRule="exact" w:wrap="none" w:vAnchor="page" w:hAnchor="page" w:x="674" w:y="976"/>
        <w:ind w:firstLine="220"/>
        <w:jc w:val="both"/>
        <w:rPr>
          <w:sz w:val="24"/>
          <w:szCs w:val="24"/>
        </w:rPr>
      </w:pPr>
      <w:r>
        <w:rPr>
          <w:rStyle w:val="Bodytext1"/>
          <w:color w:val="000000"/>
        </w:rPr>
        <w:t>Laat ons nog met een kort woord</w:t>
      </w:r>
      <w:r>
        <w:rPr>
          <w:rStyle w:val="Bodytext1"/>
          <w:color w:val="000000"/>
        </w:rPr>
        <w:t xml:space="preserve"> van toepassing mogen besluiten. Mocht het den Heere behagen, dat ge eens, gij alien, die dit eenvoudige woord onder de oogen krijgt, met de ernstige en zoo hoognoodige vraag tot uzelven mocht inkeeren: „Heb ik in waarheid levende, bevinde- lijke kennis va</w:t>
      </w:r>
      <w:r>
        <w:rPr>
          <w:rStyle w:val="Bodytext1"/>
          <w:color w:val="000000"/>
        </w:rPr>
        <w:t>n het afbrekende en opbouwende werk des Heiligen Geestes?” Tot u dan, die nog vervreemd zijt van het leven Gods, en nog zorgeloos en goddeloos voort- wandelt naar de groote en met rassche schreden naderende eeuwigheid, komen wij met een woord van ernstig v</w:t>
      </w:r>
      <w:r>
        <w:rPr>
          <w:rStyle w:val="Bodytext1"/>
          <w:color w:val="000000"/>
        </w:rPr>
        <w:t>er- maan. Wat is uw lot toch allerdiepst ongelukkig, niet ££n belofte, niet den woord van bemoediging of vertroosting is er voor u in het eeuwig Getuigenis, maar integendeel, uwe rampzaligheid staat op elke bladzijde van het heilig Bijbelboek beschreven. A</w:t>
      </w:r>
      <w:r>
        <w:rPr>
          <w:rStyle w:val="Bodytext1"/>
          <w:color w:val="000000"/>
        </w:rPr>
        <w:t>ls de dood u overvallen zal als een schuldeischer, dan valt ge in de handen van een recht- vaardig Richter, die met vlammend vuur wrake doen zal over alle goddeloosheid, en dan is het voor eeuwig te laat. Uw voorrechten, die ge nog bezit, zijn groot en vel</w:t>
      </w:r>
      <w:r>
        <w:rPr>
          <w:rStyle w:val="Bodytext1"/>
          <w:color w:val="000000"/>
        </w:rPr>
        <w:t xml:space="preserve">e; — onder de middelen der genade moogt ge nog leven; de roepende stemme is nog achter u: </w:t>
      </w:r>
      <w:r>
        <w:rPr>
          <w:rStyle w:val="Bodytext1"/>
          <w:i/>
          <w:iCs/>
          <w:color w:val="000000"/>
        </w:rPr>
        <w:t>dit is de weg, wandelt in dezelve,</w:t>
      </w:r>
      <w:r>
        <w:rPr>
          <w:rStyle w:val="Bodytext1"/>
          <w:color w:val="000000"/>
        </w:rPr>
        <w:t xml:space="preserve"> en een eedzweerend God boven u, die bij zich- zelven zweert, dat </w:t>
      </w:r>
      <w:r>
        <w:rPr>
          <w:rStyle w:val="Bodytext1"/>
          <w:i/>
          <w:iCs/>
          <w:color w:val="000000"/>
        </w:rPr>
        <w:t>Hij</w:t>
      </w:r>
      <w:r>
        <w:rPr>
          <w:rStyle w:val="Bodytext1"/>
          <w:color w:val="000000"/>
        </w:rPr>
        <w:t xml:space="preserve"> geen lust heeft in uw dood en eeuwig verderf. Tot op dit oogen</w:t>
      </w:r>
      <w:r>
        <w:rPr>
          <w:rStyle w:val="Bodytext1"/>
          <w:color w:val="000000"/>
        </w:rPr>
        <w:t>blik toe draagt de Al- machtige u nog in zijne taaie lankmoedigheid; met aardsche en tijdelijke zegeningen wordt ge nog boven duizenden beweldadigd. Zult ge toch maar in uw ouden zondeweg voortgaan? Zult ge u blijven verharden tegen zulk een goeddoend en l</w:t>
      </w:r>
      <w:r>
        <w:rPr>
          <w:rStyle w:val="Bodytext1"/>
          <w:color w:val="000000"/>
        </w:rPr>
        <w:t>iefderijk Jehovah? Wij bidden u toe, dat uwe blinde zielsoogen voor het nakend gevaar nog in tijds</w:t>
      </w:r>
    </w:p>
    <w:p w:rsidR="00000000" w:rsidRDefault="00901765">
      <w:pPr>
        <w:pStyle w:val="Headerorfooter10"/>
        <w:framePr w:wrap="none" w:vAnchor="page" w:hAnchor="page" w:x="6205" w:y="9277"/>
        <w:rPr>
          <w:sz w:val="24"/>
          <w:szCs w:val="24"/>
        </w:rPr>
      </w:pPr>
      <w:r>
        <w:rPr>
          <w:rStyle w:val="Headerorfooter1"/>
          <w:color w:val="000000"/>
        </w:rPr>
        <w:t>81</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47" w:h="8047" w:hRule="exact" w:wrap="none" w:vAnchor="page" w:hAnchor="page" w:x="674" w:y="1036"/>
        <w:ind w:firstLine="20"/>
        <w:jc w:val="both"/>
        <w:rPr>
          <w:sz w:val="24"/>
          <w:szCs w:val="24"/>
        </w:rPr>
      </w:pPr>
      <w:r>
        <w:rPr>
          <w:rStyle w:val="Bodytext1"/>
          <w:color w:val="000000"/>
        </w:rPr>
        <w:t>mogen geopend worden, opdat ge nog eens om genade mocht leeren smeeken terwijl het nu nog zoekens-, biddens- en vindenstijd is.</w:t>
      </w:r>
      <w:r>
        <w:rPr>
          <w:rStyle w:val="Bodytext1"/>
          <w:color w:val="000000"/>
        </w:rPr>
        <w:t xml:space="preserve"> Mocht de kracht uwer vijandschap tegen den levenden God eens gebroken worden en mocht gij nog den Zone kussen, </w:t>
      </w:r>
      <w:r>
        <w:rPr>
          <w:rStyle w:val="Bodytext1"/>
          <w:i/>
          <w:iCs/>
          <w:color w:val="000000"/>
        </w:rPr>
        <w:t>opdat Hij niet toorne ende gij op den weg vergaat, wanneer zijn toorn maar een weinig zoude ontbranden.</w:t>
      </w:r>
      <w:r>
        <w:rPr>
          <w:rStyle w:val="Bodytext1"/>
          <w:color w:val="000000"/>
        </w:rPr>
        <w:t xml:space="preserve"> Ps. 2:12.</w:t>
      </w:r>
    </w:p>
    <w:p w:rsidR="00000000" w:rsidRDefault="00901765">
      <w:pPr>
        <w:pStyle w:val="Bodytext10"/>
        <w:framePr w:w="5747" w:h="8047" w:hRule="exact" w:wrap="none" w:vAnchor="page" w:hAnchor="page" w:x="674" w:y="1036"/>
        <w:ind w:left="220"/>
        <w:jc w:val="both"/>
        <w:rPr>
          <w:sz w:val="24"/>
          <w:szCs w:val="24"/>
        </w:rPr>
      </w:pPr>
      <w:r>
        <w:rPr>
          <w:rStyle w:val="Bodytext1"/>
          <w:color w:val="000000"/>
        </w:rPr>
        <w:t>Hoewel er maar twee soorten va</w:t>
      </w:r>
      <w:r>
        <w:rPr>
          <w:rStyle w:val="Bodytext1"/>
          <w:color w:val="000000"/>
        </w:rPr>
        <w:t xml:space="preserve">n menschen zijn, levend- gemaakte of doode, herborene of onherborene zondaren, toch is er uitwendig nogal verschil tusschen den woest goddeloozen zondaar en den wettischen Farizeer, hoewel in den diepsten grond niets; zij leven alien uit denzelfden grond, </w:t>
      </w:r>
      <w:r>
        <w:rPr>
          <w:rStyle w:val="Bodytext1"/>
          <w:color w:val="000000"/>
        </w:rPr>
        <w:t>n.l. den ouden Adam. Zij staan alien, zonder onder- scheid, met hun rug naar den levenden God en met hun aangezicht naar het eeuwig verderf.</w:t>
      </w:r>
    </w:p>
    <w:p w:rsidR="00000000" w:rsidRDefault="00901765">
      <w:pPr>
        <w:pStyle w:val="Bodytext10"/>
        <w:framePr w:w="5747" w:h="8047" w:hRule="exact" w:wrap="none" w:vAnchor="page" w:hAnchor="page" w:x="674" w:y="1036"/>
        <w:ind w:left="220"/>
        <w:jc w:val="both"/>
        <w:rPr>
          <w:sz w:val="24"/>
          <w:szCs w:val="24"/>
        </w:rPr>
      </w:pPr>
      <w:r>
        <w:rPr>
          <w:rStyle w:val="Bodytext1"/>
          <w:color w:val="000000"/>
        </w:rPr>
        <w:t xml:space="preserve">De laatsten, nl. de levenlooze waarheidbelijders, meenen wel in hunne dwaze inbeeldingen, dat hun toestand voor de </w:t>
      </w:r>
      <w:r>
        <w:rPr>
          <w:rStyle w:val="Bodytext1"/>
          <w:color w:val="000000"/>
        </w:rPr>
        <w:t xml:space="preserve">eeuwigheid gunstig staat. Daar zijn in dezen tegen- woordigen „godsdienstigen” tijd wat bouwers, die zich uitgeven en er in roemen, dat zij aan des Heeren Tempel bouwen en luidkeels roepen: </w:t>
      </w:r>
      <w:r>
        <w:rPr>
          <w:rStyle w:val="Bodytext1"/>
          <w:i/>
          <w:iCs/>
          <w:color w:val="000000"/>
        </w:rPr>
        <w:t>„Des Heeren Tempel, des Heeren Tempel is deze!"</w:t>
      </w:r>
      <w:r>
        <w:rPr>
          <w:rStyle w:val="Bodytext1"/>
          <w:color w:val="000000"/>
        </w:rPr>
        <w:t xml:space="preserve"> Maar als zij eens </w:t>
      </w:r>
      <w:r>
        <w:rPr>
          <w:rStyle w:val="Bodytext1"/>
          <w:color w:val="000000"/>
        </w:rPr>
        <w:t xml:space="preserve">geloofden, dat de Heere alleen in zijne eigene werken verheerlijkt wil en zal worden, en dat alle menschenwerk, hoe schoon het ook schijne, zal verbrand worden, dan voorwaar zouden ze met zulk een vleeschelijken ijver niet bezield zijn. leder, die de </w:t>
      </w:r>
      <w:r>
        <w:rPr>
          <w:rStyle w:val="Bodytext1"/>
          <w:smallCaps/>
          <w:color w:val="000000"/>
        </w:rPr>
        <w:t>Heere</w:t>
      </w:r>
      <w:r>
        <w:rPr>
          <w:rStyle w:val="Bodytext1"/>
          <w:color w:val="000000"/>
        </w:rPr>
        <w:t xml:space="preserve"> wil gebruiken om aan zijnen geestelijken Tempel te arbeiden, maakt Hij eerst hand- en voeteloos, blind en onkundig in’s Hemels werk. Hierdoor maakt en houdt de Heere ze arm, klein en afhankelijk en hebben zij den Heere noodig om van Hem geleerd, geleid en</w:t>
      </w:r>
      <w:r>
        <w:rPr>
          <w:rStyle w:val="Bodytext1"/>
          <w:color w:val="000000"/>
        </w:rPr>
        <w:t xml:space="preserve"> onder- wezen te worden. Deze leeren iets verstaan van de les</w:t>
      </w:r>
    </w:p>
    <w:p w:rsidR="00000000" w:rsidRDefault="00901765">
      <w:pPr>
        <w:pStyle w:val="Headerorfooter10"/>
        <w:framePr w:wrap="none" w:vAnchor="page" w:hAnchor="page" w:x="907" w:y="9269"/>
        <w:rPr>
          <w:sz w:val="24"/>
          <w:szCs w:val="24"/>
        </w:rPr>
      </w:pPr>
      <w:r>
        <w:rPr>
          <w:rStyle w:val="Headerorfooter1"/>
          <w:color w:val="000000"/>
        </w:rPr>
        <w:t>82</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96" w:h="8055" w:hRule="exact" w:wrap="none" w:vAnchor="page" w:hAnchor="page" w:x="699" w:y="943"/>
        <w:ind w:left="220" w:firstLine="0"/>
        <w:jc w:val="both"/>
        <w:rPr>
          <w:sz w:val="24"/>
          <w:szCs w:val="24"/>
        </w:rPr>
      </w:pPr>
      <w:r>
        <w:rPr>
          <w:rStyle w:val="Bodytext1"/>
          <w:color w:val="000000"/>
        </w:rPr>
        <w:t xml:space="preserve">des Heeren Jezus: </w:t>
      </w:r>
      <w:r>
        <w:rPr>
          <w:rStyle w:val="Bodytext1"/>
          <w:i/>
          <w:iCs/>
          <w:color w:val="000000"/>
        </w:rPr>
        <w:t>„Zonder mij kunt ge niets doen.”</w:t>
      </w:r>
      <w:r>
        <w:rPr>
          <w:rStyle w:val="Bodytext1"/>
          <w:color w:val="000000"/>
        </w:rPr>
        <w:t xml:space="preserve"> Onge- lukkige bouwers, die buiten het geestelijke, levende fon- dament bouwen; laat ons voor u nog een woordje te</w:t>
      </w:r>
      <w:r>
        <w:rPr>
          <w:rStyle w:val="Bodytext1"/>
          <w:color w:val="000000"/>
        </w:rPr>
        <w:t>r waarschuwing mogen neerschrijven. Ge behoort wel niet tot de openlijke, grove sabbathschenders, dronkaards, hoereer- ders, dieven en moordenaars, maar wij vreezen, dat uw toestand nog ongelukkiger is. De Heiland getuigt ergens, dat hoeren en tollenaren u</w:t>
      </w:r>
      <w:r>
        <w:rPr>
          <w:rStyle w:val="Bodytext1"/>
          <w:color w:val="000000"/>
        </w:rPr>
        <w:t xml:space="preserve"> voorgaan zullen in Gods Koninkrijk. Ge vermaakt en behaagt uzelven wat met uwen wettischen en vleeschelijken godsdienst. Vermetelheid, een gruwelijke zonde, en hoogmoed heerschen nog onbeteugeld in uwe harten en met minachting en verregaande laat- dunkend</w:t>
      </w:r>
      <w:r>
        <w:rPr>
          <w:rStyle w:val="Bodytext1"/>
          <w:color w:val="000000"/>
        </w:rPr>
        <w:t>heid en hooghartigheid ziet ge op degene neer, die het zegel hunner goedkeuring aan uwen arbeid en godsdienst niet kunnen hechten. Het ware beter en nood- zakelijker, dat ge aan het eeuwig Getuigenis uw grond, waarop ge voor de eeuwigheid bouwt, eens toets</w:t>
      </w:r>
      <w:r>
        <w:rPr>
          <w:rStyle w:val="Bodytext1"/>
          <w:color w:val="000000"/>
        </w:rPr>
        <w:t xml:space="preserve">te of het waarlijk de levende hoek- of fondamentsteen is. Maar dit is uw diep ongeluk, ge waagt uzelven niet aan een nauw- keurig onderzoek, maar veeleer schuwt ge het. Joh. 3:19—21. Edoch als straks de dood uw vensteren binnentreedt, dan zal het blijken, </w:t>
      </w:r>
      <w:r>
        <w:rPr>
          <w:rStyle w:val="Bodytext1"/>
          <w:color w:val="000000"/>
        </w:rPr>
        <w:t xml:space="preserve">dat het huis uwer zaligheid op een zand- grond gebouwd is. Uw uitwendigen ijver, uw spreken over de waarheid, uw gebedsgaven, uw verstandelijk over- tuigd zijn van de letterlijke waarheid, uw helder begrip en inzicht van de grondwaarheden des Bijbels, uwe </w:t>
      </w:r>
      <w:r>
        <w:rPr>
          <w:rStyle w:val="Bodytext1"/>
          <w:color w:val="000000"/>
        </w:rPr>
        <w:t xml:space="preserve">inge- togenheid, uw milddadigheid voor allerlei godsdienstige en philantropische instellingen, uw vriendelijkheid, beschei- denheid en verdraagzaamheid, behalve tegen degene, die uw gods'dienst wantrouwen, dit alles en nog veel meer houdt ge voor vruchten </w:t>
      </w:r>
      <w:r>
        <w:rPr>
          <w:rStyle w:val="Bodytext1"/>
          <w:color w:val="000000"/>
        </w:rPr>
        <w:t>des geloofs. Op zijn hoogst zijn</w:t>
      </w:r>
    </w:p>
    <w:p w:rsidR="00000000" w:rsidRDefault="00901765">
      <w:pPr>
        <w:pStyle w:val="Headerorfooter10"/>
        <w:framePr w:wrap="none" w:vAnchor="page" w:hAnchor="page" w:x="6171" w:y="9278"/>
        <w:rPr>
          <w:sz w:val="24"/>
          <w:szCs w:val="24"/>
        </w:rPr>
      </w:pPr>
      <w:r>
        <w:rPr>
          <w:rStyle w:val="Headerorfooter1"/>
          <w:color w:val="000000"/>
        </w:rPr>
        <w:t>83</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548" w:h="8072" w:hRule="exact" w:wrap="none" w:vAnchor="page" w:hAnchor="page" w:x="774" w:y="943"/>
        <w:ind w:left="220" w:firstLine="0"/>
        <w:jc w:val="both"/>
        <w:rPr>
          <w:sz w:val="24"/>
          <w:szCs w:val="24"/>
        </w:rPr>
      </w:pPr>
      <w:r>
        <w:rPr>
          <w:rStyle w:val="Bodytext1"/>
          <w:color w:val="000000"/>
        </w:rPr>
        <w:t>het in de vierschaar van Gods gerechtigheid blinkende zonden.' (Augustinus). Welk eene zelfmisleiding. De Fari- zeeen van Jezus’ dagen hadden dezelfde en misschien nog veel meet deugden, maar h</w:t>
      </w:r>
      <w:r>
        <w:rPr>
          <w:rStyle w:val="Bodytext1"/>
          <w:color w:val="000000"/>
        </w:rPr>
        <w:t xml:space="preserve">oort de Heere met zijn her- haald „we u” er eens tegen toornen. Gij hebt voor alles en alien eerbied, behalve voor de innerlijke waarheid en godzaligheid en voor degene, die haar beminnen en aan- kleven. Misschien vraagt ge dan: Wat ontbreekt mij nog? Wij </w:t>
      </w:r>
      <w:r>
        <w:rPr>
          <w:rStyle w:val="Bodytext1"/>
          <w:color w:val="000000"/>
        </w:rPr>
        <w:t>moeten u antwoorden: ge mist nog alles. Ge hebt nog nooit hartelijk den dienst des duivels en der wereld opgezegd; die u bestraffen in de poort en getrouw met u wenschen te handelen, haat ge. Jes. 29:21. De innerlijke vrienden van Jezus kunt ge niet verdra</w:t>
      </w:r>
      <w:r>
        <w:rPr>
          <w:rStyle w:val="Bodytext1"/>
          <w:color w:val="000000"/>
        </w:rPr>
        <w:t>gen; al te zamen doorslaande bewijzen, dat ge nog een onvernieuwd harte bezit en ge nog nooit met de arme Ruth’s de keuze ge- daan hebt om met’s Heeren lieve volk lief en leed af te wachten in deze strijd- en moeitevolle wereld. De innerlijke zieleklachten</w:t>
      </w:r>
      <w:r>
        <w:rPr>
          <w:rStyle w:val="Bodytext1"/>
          <w:color w:val="000000"/>
        </w:rPr>
        <w:t xml:space="preserve"> over zielsbestrijdingen, duisternissen, aan- vechtingen zijn u geheel vreemd. Arme reiziger naar de eeuwigheid, ge zegt: </w:t>
      </w:r>
      <w:r>
        <w:rPr>
          <w:rStyle w:val="Bodytext1"/>
          <w:i/>
          <w:iCs/>
          <w:color w:val="000000"/>
        </w:rPr>
        <w:t>Ik ben rijk ende verrijkt geworden ende en hebbe geens dings gebrek, ende gij en weet niet, dat gij zijt ellendig, ende jammerlijk, en</w:t>
      </w:r>
      <w:r>
        <w:rPr>
          <w:rStyle w:val="Bodytext1"/>
          <w:i/>
          <w:iCs/>
          <w:color w:val="000000"/>
        </w:rPr>
        <w:t>de arm, ende blind, ende naakt.</w:t>
      </w:r>
      <w:r>
        <w:rPr>
          <w:rStyle w:val="Bodytext1"/>
          <w:color w:val="000000"/>
        </w:rPr>
        <w:t xml:space="preserve"> O, mochten uwe ooren eens doorboord worden om te hooren welk een kostelijken raad de verheerlijkte Immanuel nog geeft: </w:t>
      </w:r>
      <w:r>
        <w:rPr>
          <w:rStyle w:val="Bodytext1"/>
          <w:i/>
          <w:iCs/>
          <w:color w:val="000000"/>
        </w:rPr>
        <w:t>Ik rade u dat gij van mij koopt</w:t>
      </w:r>
      <w:r>
        <w:rPr>
          <w:rStyle w:val="Bodytext1"/>
          <w:i/>
          <w:iCs/>
          <w:color w:val="000000"/>
        </w:rPr>
        <w:t xml:space="preserve"> goad beproefd komende nit het vuur, opdat gij rijk moogt worden, ende witte kleederen, opdat gij moogt bekleed worden ende de schande uwernaaktheid nietgeopenbaard en worde; ende zalft uwe oogen met oogenzalf, opdat gij zien moogt.</w:t>
      </w:r>
      <w:r>
        <w:rPr>
          <w:rStyle w:val="Bodytext1"/>
          <w:color w:val="000000"/>
        </w:rPr>
        <w:t xml:space="preserve"> Openb. 3: 17 en 18.</w:t>
      </w:r>
    </w:p>
    <w:p w:rsidR="00000000" w:rsidRDefault="00901765">
      <w:pPr>
        <w:pStyle w:val="Bodytext10"/>
        <w:framePr w:w="5548" w:h="8072" w:hRule="exact" w:wrap="none" w:vAnchor="page" w:hAnchor="page" w:x="774" w:y="943"/>
        <w:ind w:firstLine="240"/>
        <w:jc w:val="both"/>
        <w:rPr>
          <w:sz w:val="24"/>
          <w:szCs w:val="24"/>
        </w:rPr>
      </w:pPr>
      <w:r>
        <w:rPr>
          <w:rStyle w:val="Bodytext1"/>
          <w:color w:val="000000"/>
        </w:rPr>
        <w:t>Nog een enkel woord tot u, volk des Heeren, die uzelven bij hemelsch licht als een gansch onrein Nazareth hebt</w:t>
      </w:r>
    </w:p>
    <w:p w:rsidR="00000000" w:rsidRDefault="00901765">
      <w:pPr>
        <w:pStyle w:val="Headerorfooter10"/>
        <w:framePr w:wrap="none" w:vAnchor="page" w:hAnchor="page" w:x="829" w:y="9273"/>
        <w:rPr>
          <w:sz w:val="24"/>
          <w:szCs w:val="24"/>
        </w:rPr>
      </w:pPr>
      <w:r>
        <w:rPr>
          <w:rStyle w:val="Headerorfooter1"/>
          <w:color w:val="000000"/>
        </w:rPr>
        <w:t>84</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96" w:h="8043" w:hRule="exact" w:wrap="none" w:vAnchor="page" w:hAnchor="page" w:x="699" w:y="828"/>
        <w:ind w:firstLine="0"/>
        <w:jc w:val="both"/>
        <w:rPr>
          <w:sz w:val="24"/>
          <w:szCs w:val="24"/>
        </w:rPr>
      </w:pPr>
      <w:r>
        <w:rPr>
          <w:rStyle w:val="Bodytext1"/>
          <w:color w:val="000000"/>
        </w:rPr>
        <w:t>leeren kennen, aangaande Gods we'g, dien de Heere met u houdt hadt ge wel gansch andere gedachten. Wij wenschen u v</w:t>
      </w:r>
      <w:r>
        <w:rPr>
          <w:rStyle w:val="Bodytext1"/>
          <w:color w:val="000000"/>
        </w:rPr>
        <w:t xml:space="preserve">an harte toe, dat de Heere in u maar mag afbreken, wat van het schepsel is. </w:t>
      </w:r>
      <w:r>
        <w:rPr>
          <w:rStyle w:val="Bodytext1"/>
          <w:i/>
          <w:iCs/>
          <w:color w:val="000000"/>
        </w:rPr>
        <w:t>Altijd overgegeven te worden in den dood om Jezus' wil, opdat ook het leven Jezu in ons sterfelijk vleesch zoude geopenbaard worden,</w:t>
      </w:r>
      <w:r>
        <w:rPr>
          <w:rStyle w:val="Bodytext1"/>
          <w:color w:val="000000"/>
        </w:rPr>
        <w:t xml:space="preserve"> 2 Cor. 4:11, is wel pijnlijk en zeer vernederen</w:t>
      </w:r>
      <w:r>
        <w:rPr>
          <w:rStyle w:val="Bodytext1"/>
          <w:color w:val="000000"/>
        </w:rPr>
        <w:t xml:space="preserve">d voor ons werk- heilig </w:t>
      </w:r>
      <w:r>
        <w:rPr>
          <w:rStyle w:val="Bodytext1"/>
          <w:i/>
          <w:iCs/>
          <w:color w:val="000000"/>
        </w:rPr>
        <w:t>ik,</w:t>
      </w:r>
      <w:r>
        <w:rPr>
          <w:rStyle w:val="Bodytext1"/>
          <w:color w:val="000000"/>
        </w:rPr>
        <w:t xml:space="preserve"> nochthans is het zeer nuttig en heilzaam om achter den Heere Jezus te blijven met zuchten en uitzien. Het is een bijbelsch kenmerk der bijbelsche schapen. Het is een bewijs, dat de Hemelsche Werkmeester, n.l. de H. Geest, die in</w:t>
      </w:r>
      <w:r>
        <w:rPr>
          <w:rStyle w:val="Bodytext1"/>
          <w:color w:val="000000"/>
        </w:rPr>
        <w:t xml:space="preserve"> u woont, u pasklaar maakt om als een levend steentje gevoegd te worden in den geestelijken tempel, in het hemelsch gebouw, dat voltooid zal zijn als de laatste der uitverkorenen binnen de muren der hemelsche Gods- stad gebracht zal zijn. Daar zult gij met</w:t>
      </w:r>
      <w:r>
        <w:rPr>
          <w:rStyle w:val="Bodytext1"/>
          <w:color w:val="000000"/>
        </w:rPr>
        <w:t xml:space="preserve"> de gansche ver- loste schare Gode en het Lam eeuwig verheerlijken. Daar zullen de tranen van uwe oogen afgewischt worden voor eeuwig; daar zullen geen donkere nachten van zielsbe- strijdingen en aanvechtingen u meer benauwen, daar zal het eeuwig vrede zij</w:t>
      </w:r>
      <w:r>
        <w:rPr>
          <w:rStyle w:val="Bodytext1"/>
          <w:color w:val="000000"/>
        </w:rPr>
        <w:t xml:space="preserve">n. Moet ge hier nog wel eens zuchtend uitroepen met den psalmdichter: </w:t>
      </w:r>
      <w:r>
        <w:rPr>
          <w:rStyle w:val="Bodytext1"/>
          <w:i/>
          <w:iCs/>
          <w:color w:val="000000"/>
        </w:rPr>
        <w:t xml:space="preserve">0 wee mij, dat ik een vreemdeling ben in Mezech; dat ik in de tente Kedars wone, </w:t>
      </w:r>
      <w:r>
        <w:rPr>
          <w:rStyle w:val="Bodytext1"/>
          <w:color w:val="000000"/>
        </w:rPr>
        <w:t xml:space="preserve">Ps. 120:5. </w:t>
      </w:r>
      <w:r>
        <w:rPr>
          <w:rStyle w:val="Bodytext1"/>
          <w:i/>
          <w:iCs/>
          <w:color w:val="000000"/>
        </w:rPr>
        <w:t>De onverderfelijke, ende onbevlekkelijke ende onverwelkelijke erfenis wordt in de hemelen bewa</w:t>
      </w:r>
      <w:r>
        <w:rPr>
          <w:rStyle w:val="Bodytext1"/>
          <w:i/>
          <w:iCs/>
          <w:color w:val="000000"/>
        </w:rPr>
        <w:t xml:space="preserve">ard voor a, </w:t>
      </w:r>
      <w:r>
        <w:rPr>
          <w:rStyle w:val="Bodytext1"/>
          <w:color w:val="000000"/>
        </w:rPr>
        <w:t xml:space="preserve">en o wonder! </w:t>
      </w:r>
      <w:r>
        <w:rPr>
          <w:rStyle w:val="Bodytext1"/>
          <w:i/>
          <w:iCs/>
          <w:color w:val="000000"/>
        </w:rPr>
        <w:t>Gij wordt in de kracht Gods bewaard door het geloove tot de zaligheid, die bereid is om geopenbaard te worden in den laatsten tijd, en als de Overste Herder verschenen zal zijn zoo zult gij de onverwelkelijke kroone der heer- lijkh</w:t>
      </w:r>
      <w:r>
        <w:rPr>
          <w:rStyle w:val="Bodytext1"/>
          <w:i/>
          <w:iCs/>
          <w:color w:val="000000"/>
        </w:rPr>
        <w:t>eid behalen.</w:t>
      </w:r>
      <w:r>
        <w:rPr>
          <w:rStyle w:val="Bodytext1"/>
          <w:color w:val="000000"/>
        </w:rPr>
        <w:t xml:space="preserve"> 1 Petri 1 : 4 en 5 en 1 Petri 5:4. AMEN!</w:t>
      </w:r>
    </w:p>
    <w:p w:rsidR="00000000" w:rsidRDefault="00901765">
      <w:pPr>
        <w:pStyle w:val="Bodytext10"/>
        <w:framePr w:w="5696" w:h="8043" w:hRule="exact" w:wrap="none" w:vAnchor="page" w:hAnchor="page" w:x="699" w:y="828"/>
        <w:ind w:firstLine="0"/>
        <w:jc w:val="center"/>
        <w:rPr>
          <w:sz w:val="24"/>
          <w:szCs w:val="24"/>
        </w:rPr>
      </w:pPr>
      <w:r>
        <w:rPr>
          <w:rStyle w:val="Bodytext1"/>
          <w:color w:val="000000"/>
        </w:rPr>
        <w:t>Nazang: Ps. 133 : 1 en 3.</w:t>
      </w:r>
    </w:p>
    <w:p w:rsidR="00000000" w:rsidRDefault="00901765">
      <w:pPr>
        <w:pStyle w:val="Headerorfooter10"/>
        <w:framePr w:wrap="none" w:vAnchor="page" w:hAnchor="page" w:x="6205" w:y="9273"/>
        <w:rPr>
          <w:sz w:val="24"/>
          <w:szCs w:val="24"/>
        </w:rPr>
      </w:pPr>
      <w:r>
        <w:rPr>
          <w:rStyle w:val="Headerorfooter1"/>
          <w:color w:val="000000"/>
        </w:rPr>
        <w:t>85</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Heading110"/>
        <w:framePr w:w="5595" w:h="8216" w:hRule="exact" w:wrap="none" w:vAnchor="page" w:hAnchor="page" w:x="750" w:y="913"/>
        <w:spacing w:before="0" w:after="280" w:line="206" w:lineRule="auto"/>
        <w:ind w:left="0" w:firstLine="0"/>
        <w:jc w:val="center"/>
        <w:rPr>
          <w:sz w:val="24"/>
          <w:szCs w:val="24"/>
        </w:rPr>
      </w:pPr>
      <w:bookmarkStart w:id="144" w:name="bookmark144"/>
      <w:bookmarkStart w:id="145" w:name="bookmark145"/>
      <w:bookmarkStart w:id="146" w:name="bookmark146"/>
      <w:r>
        <w:rPr>
          <w:rStyle w:val="Heading11"/>
          <w:color w:val="000000"/>
        </w:rPr>
        <w:t>Christus maaitijd en de</w:t>
      </w:r>
      <w:r>
        <w:rPr>
          <w:rStyle w:val="Heading11"/>
          <w:color w:val="000000"/>
        </w:rPr>
        <w:br/>
        <w:t>rijp geworden oogst</w:t>
      </w:r>
      <w:bookmarkEnd w:id="144"/>
      <w:bookmarkEnd w:id="145"/>
      <w:bookmarkEnd w:id="146"/>
    </w:p>
    <w:p w:rsidR="00000000" w:rsidRDefault="00901765">
      <w:pPr>
        <w:pStyle w:val="Bodytext20"/>
        <w:framePr w:w="5595" w:h="8216" w:hRule="exact" w:wrap="none" w:vAnchor="page" w:hAnchor="page" w:x="750" w:y="913"/>
        <w:tabs>
          <w:tab w:val="left" w:pos="3412"/>
        </w:tabs>
        <w:spacing w:after="0" w:line="240" w:lineRule="auto"/>
        <w:ind w:left="0" w:firstLine="0"/>
        <w:jc w:val="both"/>
        <w:rPr>
          <w:sz w:val="24"/>
          <w:szCs w:val="24"/>
        </w:rPr>
      </w:pPr>
      <w:r>
        <w:rPr>
          <w:rStyle w:val="Bodytext2"/>
          <w:color w:val="000000"/>
        </w:rPr>
        <w:t>NAAR AANLEIDING</w:t>
      </w:r>
      <w:r>
        <w:rPr>
          <w:rStyle w:val="Bodytext2"/>
          <w:color w:val="000000"/>
        </w:rPr>
        <w:tab/>
      </w:r>
      <w:r>
        <w:rPr>
          <w:rStyle w:val="Bodytext2"/>
          <w:color w:val="000000"/>
          <w:sz w:val="20"/>
          <w:szCs w:val="20"/>
        </w:rPr>
        <w:t>Lezen : Gen. 6.</w:t>
      </w:r>
    </w:p>
    <w:p w:rsidR="00000000" w:rsidRDefault="00901765">
      <w:pPr>
        <w:pStyle w:val="Bodytext20"/>
        <w:framePr w:w="5595" w:h="8216" w:hRule="exact" w:wrap="none" w:vAnchor="page" w:hAnchor="page" w:x="750" w:y="913"/>
        <w:tabs>
          <w:tab w:val="left" w:pos="3412"/>
        </w:tabs>
        <w:spacing w:after="360" w:line="240" w:lineRule="auto"/>
        <w:ind w:left="0" w:firstLine="0"/>
        <w:jc w:val="both"/>
        <w:rPr>
          <w:sz w:val="24"/>
          <w:szCs w:val="24"/>
        </w:rPr>
      </w:pPr>
      <w:r>
        <w:rPr>
          <w:rStyle w:val="Bodytext2"/>
          <w:color w:val="000000"/>
        </w:rPr>
        <w:t>VAN OPENB. 14 : 14 - 16</w:t>
      </w:r>
      <w:r>
        <w:rPr>
          <w:rStyle w:val="Bodytext2"/>
          <w:color w:val="000000"/>
        </w:rPr>
        <w:tab/>
      </w:r>
      <w:r>
        <w:rPr>
          <w:rStyle w:val="Bodytext2"/>
          <w:color w:val="000000"/>
          <w:sz w:val="20"/>
          <w:szCs w:val="20"/>
        </w:rPr>
        <w:t xml:space="preserve">Voorzang Ps. 122 : </w:t>
      </w:r>
      <w:r>
        <w:rPr>
          <w:rStyle w:val="Bodytext2"/>
          <w:i/>
          <w:iCs/>
          <w:color w:val="000000"/>
          <w:sz w:val="20"/>
          <w:szCs w:val="20"/>
        </w:rPr>
        <w:t>2.</w:t>
      </w:r>
    </w:p>
    <w:p w:rsidR="00000000" w:rsidRDefault="00901765">
      <w:pPr>
        <w:pStyle w:val="Bodytext10"/>
        <w:framePr w:w="5595" w:h="8216" w:hRule="exact" w:wrap="none" w:vAnchor="page" w:hAnchor="page" w:x="750" w:y="913"/>
        <w:spacing w:after="360"/>
        <w:ind w:firstLine="420"/>
        <w:jc w:val="both"/>
        <w:rPr>
          <w:sz w:val="24"/>
          <w:szCs w:val="24"/>
        </w:rPr>
      </w:pPr>
      <w:r>
        <w:rPr>
          <w:rStyle w:val="Bodytext1"/>
          <w:b/>
          <w:bCs/>
          <w:color w:val="000000"/>
          <w:w w:val="70"/>
          <w:sz w:val="24"/>
          <w:szCs w:val="24"/>
        </w:rPr>
        <w:t>VOORAFSPRAAK.</w:t>
      </w:r>
    </w:p>
    <w:p w:rsidR="00000000" w:rsidRDefault="00901765">
      <w:pPr>
        <w:pStyle w:val="Bodytext10"/>
        <w:framePr w:w="5595" w:h="8216" w:hRule="exact" w:wrap="none" w:vAnchor="page" w:hAnchor="page" w:x="750" w:y="913"/>
        <w:spacing w:line="269" w:lineRule="auto"/>
        <w:ind w:firstLine="420"/>
        <w:jc w:val="both"/>
        <w:rPr>
          <w:sz w:val="24"/>
          <w:szCs w:val="24"/>
        </w:rPr>
      </w:pPr>
      <w:r>
        <w:rPr>
          <w:rStyle w:val="Bodytext1"/>
          <w:color w:val="000000"/>
          <w:sz w:val="20"/>
          <w:szCs w:val="20"/>
        </w:rPr>
        <w:t>Van alles, wat God op aarde doet, vinden wij getui- genis in het Woord.</w:t>
      </w:r>
    </w:p>
    <w:p w:rsidR="00000000" w:rsidRDefault="00901765">
      <w:pPr>
        <w:pStyle w:val="Bodytext10"/>
        <w:framePr w:w="5595" w:h="8216" w:hRule="exact" w:wrap="none" w:vAnchor="page" w:hAnchor="page" w:x="750" w:y="913"/>
        <w:spacing w:line="269" w:lineRule="auto"/>
        <w:ind w:firstLine="420"/>
        <w:jc w:val="both"/>
        <w:rPr>
          <w:sz w:val="24"/>
          <w:szCs w:val="24"/>
        </w:rPr>
      </w:pPr>
      <w:r>
        <w:rPr>
          <w:rStyle w:val="Bodytext1"/>
          <w:color w:val="000000"/>
          <w:sz w:val="20"/>
          <w:szCs w:val="20"/>
        </w:rPr>
        <w:t>Even voor Hij met zijn gericht, den zondvloed, over de inwoners der wereld kwam, staat er, dat de aarde ver- dorven was voor</w:t>
      </w:r>
      <w:r>
        <w:rPr>
          <w:rStyle w:val="Bodytext1"/>
          <w:color w:val="000000"/>
          <w:sz w:val="20"/>
          <w:szCs w:val="20"/>
        </w:rPr>
        <w:t xml:space="preserve"> Godes aangezicht en de aarde was ver- vuld met wrevel. Gen. 6 : 11.</w:t>
      </w:r>
    </w:p>
    <w:p w:rsidR="00000000" w:rsidRDefault="00901765">
      <w:pPr>
        <w:pStyle w:val="Bodytext10"/>
        <w:framePr w:w="5595" w:h="8216" w:hRule="exact" w:wrap="none" w:vAnchor="page" w:hAnchor="page" w:x="750" w:y="913"/>
        <w:spacing w:line="269" w:lineRule="auto"/>
        <w:ind w:firstLine="420"/>
        <w:jc w:val="both"/>
        <w:rPr>
          <w:sz w:val="24"/>
          <w:szCs w:val="24"/>
        </w:rPr>
      </w:pPr>
      <w:r>
        <w:rPr>
          <w:rStyle w:val="Bodytext1"/>
          <w:color w:val="000000"/>
          <w:sz w:val="20"/>
          <w:szCs w:val="20"/>
        </w:rPr>
        <w:t>Daar moet men op letten, als God zijn toorn en grim- migheid gaat uitgieten ; dan namelijk, als de aarde rijp is voor het oordeel.</w:t>
      </w:r>
    </w:p>
    <w:p w:rsidR="00000000" w:rsidRDefault="00901765">
      <w:pPr>
        <w:pStyle w:val="Bodytext10"/>
        <w:framePr w:w="5595" w:h="8216" w:hRule="exact" w:wrap="none" w:vAnchor="page" w:hAnchor="page" w:x="750" w:y="913"/>
        <w:spacing w:line="269" w:lineRule="auto"/>
        <w:ind w:firstLine="420"/>
        <w:jc w:val="both"/>
        <w:rPr>
          <w:sz w:val="24"/>
          <w:szCs w:val="24"/>
        </w:rPr>
      </w:pPr>
      <w:r>
        <w:rPr>
          <w:rStyle w:val="Bodytext1"/>
          <w:color w:val="000000"/>
          <w:sz w:val="20"/>
          <w:szCs w:val="20"/>
        </w:rPr>
        <w:t>Deze teekening geeft God, de H. Geest, van de in</w:t>
      </w:r>
      <w:r>
        <w:rPr>
          <w:rStyle w:val="Bodytext1"/>
          <w:color w:val="000000"/>
          <w:sz w:val="20"/>
          <w:szCs w:val="20"/>
        </w:rPr>
        <w:softHyphen/>
        <w:t xml:space="preserve">woners </w:t>
      </w:r>
      <w:r>
        <w:rPr>
          <w:rStyle w:val="Bodytext1"/>
          <w:color w:val="000000"/>
          <w:sz w:val="20"/>
          <w:szCs w:val="20"/>
        </w:rPr>
        <w:t>der eerste wereld.</w:t>
      </w:r>
    </w:p>
    <w:p w:rsidR="00000000" w:rsidRDefault="00901765">
      <w:pPr>
        <w:pStyle w:val="Bodytext10"/>
        <w:framePr w:w="5595" w:h="8216" w:hRule="exact" w:wrap="none" w:vAnchor="page" w:hAnchor="page" w:x="750" w:y="913"/>
        <w:spacing w:line="269" w:lineRule="auto"/>
        <w:ind w:firstLine="420"/>
        <w:jc w:val="both"/>
        <w:rPr>
          <w:sz w:val="24"/>
          <w:szCs w:val="24"/>
        </w:rPr>
      </w:pPr>
      <w:r>
        <w:rPr>
          <w:rStyle w:val="Bodytext1"/>
          <w:color w:val="000000"/>
          <w:sz w:val="20"/>
          <w:szCs w:val="20"/>
        </w:rPr>
        <w:t>Wij hebben twee duidelijke en klare bewijzen, wan- neer de maat der ongerechtigheid vol is. God gaat dan een van tweeen doen, of den mensch bekeeren of verdel- gen. In de meeste gevallen echter verdelgen.</w:t>
      </w:r>
    </w:p>
    <w:p w:rsidR="00000000" w:rsidRDefault="00901765">
      <w:pPr>
        <w:pStyle w:val="Bodytext10"/>
        <w:framePr w:w="5595" w:h="8216" w:hRule="exact" w:wrap="none" w:vAnchor="page" w:hAnchor="page" w:x="750" w:y="913"/>
        <w:spacing w:line="269" w:lineRule="auto"/>
        <w:ind w:firstLine="420"/>
        <w:jc w:val="both"/>
        <w:rPr>
          <w:sz w:val="24"/>
          <w:szCs w:val="24"/>
        </w:rPr>
      </w:pPr>
      <w:r>
        <w:rPr>
          <w:rStyle w:val="Bodytext1"/>
          <w:color w:val="000000"/>
          <w:sz w:val="20"/>
          <w:szCs w:val="20"/>
        </w:rPr>
        <w:t>Dit zien wij in ’t generale in N</w:t>
      </w:r>
      <w:r>
        <w:rPr>
          <w:rStyle w:val="Bodytext1"/>
          <w:color w:val="000000"/>
          <w:sz w:val="20"/>
          <w:szCs w:val="20"/>
        </w:rPr>
        <w:t>oachs dagen. Het kapittel is u zooeven voorgelezen. De mate der ongerech</w:t>
      </w:r>
      <w:r>
        <w:rPr>
          <w:rStyle w:val="Bodytext1"/>
          <w:color w:val="000000"/>
          <w:sz w:val="20"/>
          <w:szCs w:val="20"/>
        </w:rPr>
        <w:softHyphen/>
        <w:t>tigheid was vol, de aarde was vervuld met wrevel. Weet gij, wat daartoe zeer meewerkte ? Dit, dat de vromen zich met de goddeloozen gingen vermengen en och, dan is het pleit spoedig b</w:t>
      </w:r>
      <w:r>
        <w:rPr>
          <w:rStyle w:val="Bodytext1"/>
          <w:color w:val="000000"/>
          <w:sz w:val="20"/>
          <w:szCs w:val="20"/>
        </w:rPr>
        <w:t>eslist. Wij vinden aangeteekend in het Woord : „Dat Godes zonen de dochteren der menschen aanzagen,</w:t>
      </w:r>
    </w:p>
    <w:p w:rsidR="00000000" w:rsidRDefault="00901765">
      <w:pPr>
        <w:pStyle w:val="Headerorfooter10"/>
        <w:framePr w:wrap="none" w:vAnchor="page" w:hAnchor="page" w:x="6066" w:y="9269"/>
        <w:rPr>
          <w:sz w:val="24"/>
          <w:szCs w:val="24"/>
        </w:rPr>
      </w:pPr>
      <w:r>
        <w:rPr>
          <w:rStyle w:val="Headerorfooter1"/>
          <w:color w:val="000000"/>
        </w:rPr>
        <w:t>87</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489" w:h="8288" w:hRule="exact" w:wrap="none" w:vAnchor="page" w:hAnchor="page" w:x="803" w:y="849"/>
        <w:spacing w:line="271" w:lineRule="auto"/>
        <w:ind w:firstLine="0"/>
        <w:jc w:val="both"/>
        <w:rPr>
          <w:sz w:val="24"/>
          <w:szCs w:val="24"/>
        </w:rPr>
      </w:pPr>
      <w:r>
        <w:rPr>
          <w:rStyle w:val="Bodytext1"/>
          <w:color w:val="000000"/>
          <w:sz w:val="20"/>
          <w:szCs w:val="20"/>
        </w:rPr>
        <w:t xml:space="preserve">dat zij schoon waren en zij namen hen wijven uit alle, die zij verkoren hadden”, vers 2. Hier hebben wij een vermen- ging van </w:t>
      </w:r>
      <w:r>
        <w:rPr>
          <w:rStyle w:val="Bodytext1"/>
          <w:color w:val="000000"/>
          <w:sz w:val="20"/>
          <w:szCs w:val="20"/>
        </w:rPr>
        <w:t>Gods geslacht met het geslacht des duivels. Het wil nu niet zeggen, dat Gods zonen, die hier genoemd worden, alien bekeerde menschen waren. Neen, maar Gods zonen zijn hier het geslacht, waaruit de Christus zou ge- boren worden en dat ging zich vermengen me</w:t>
      </w:r>
      <w:r>
        <w:rPr>
          <w:rStyle w:val="Bodytext1"/>
          <w:color w:val="000000"/>
          <w:sz w:val="20"/>
          <w:szCs w:val="20"/>
        </w:rPr>
        <w:t xml:space="preserve">t het andere geslacht, dat buiten de rechte linie stond. Dus met andere woorden: „Het geslacht van Seth vermengde zich met het geslacht van Kain.” „Schrikkelijke vermenging van de ware kerk met het ban- en goddeloos geslacht des duivels ! ’ Let nu, wat er </w:t>
      </w:r>
      <w:r>
        <w:rPr>
          <w:rStyle w:val="Bodytext1"/>
          <w:color w:val="000000"/>
          <w:sz w:val="20"/>
          <w:szCs w:val="20"/>
        </w:rPr>
        <w:t>in vers 3 staat, dat is dus, nadat die ver</w:t>
      </w:r>
      <w:r>
        <w:rPr>
          <w:rStyle w:val="Bodytext1"/>
          <w:color w:val="000000"/>
          <w:sz w:val="20"/>
          <w:szCs w:val="20"/>
        </w:rPr>
        <w:softHyphen/>
        <w:t>menging plaats gegrepen had : „Doe zeide de Heere.”</w:t>
      </w:r>
    </w:p>
    <w:p w:rsidR="00000000" w:rsidRDefault="00901765">
      <w:pPr>
        <w:pStyle w:val="Bodytext10"/>
        <w:framePr w:w="5489" w:h="8288" w:hRule="exact" w:wrap="none" w:vAnchor="page" w:hAnchor="page" w:x="803" w:y="849"/>
        <w:spacing w:line="271" w:lineRule="auto"/>
        <w:ind w:firstLine="400"/>
        <w:jc w:val="both"/>
        <w:rPr>
          <w:sz w:val="24"/>
          <w:szCs w:val="24"/>
        </w:rPr>
      </w:pPr>
      <w:r>
        <w:rPr>
          <w:rStyle w:val="Bodytext1"/>
          <w:color w:val="000000"/>
          <w:sz w:val="20"/>
          <w:szCs w:val="20"/>
        </w:rPr>
        <w:t>Zoolang dus die vermenging niet aanwezig was, zei God niets. Maar later, na dat feit: „Doe zeide de Heere”. „„Mijn Geest zal niet in eeuwigheid twisten met den m</w:t>
      </w:r>
      <w:r>
        <w:rPr>
          <w:rStyle w:val="Bodytext1"/>
          <w:color w:val="000000"/>
          <w:sz w:val="20"/>
          <w:szCs w:val="20"/>
        </w:rPr>
        <w:t>ensch.”" ’t Is, alsof de Heere wilde zeggen, dat zal ik niet altijd blijven aanzien, dat zal ik niet altijd gedoogen.</w:t>
      </w:r>
    </w:p>
    <w:p w:rsidR="00000000" w:rsidRDefault="00901765">
      <w:pPr>
        <w:pStyle w:val="Bodytext10"/>
        <w:framePr w:w="5489" w:h="8288" w:hRule="exact" w:wrap="none" w:vAnchor="page" w:hAnchor="page" w:x="803" w:y="849"/>
        <w:spacing w:line="271" w:lineRule="auto"/>
        <w:ind w:firstLine="400"/>
        <w:jc w:val="both"/>
        <w:rPr>
          <w:sz w:val="24"/>
          <w:szCs w:val="24"/>
        </w:rPr>
      </w:pPr>
      <w:r>
        <w:rPr>
          <w:rStyle w:val="Bodytext1"/>
          <w:color w:val="000000"/>
          <w:sz w:val="20"/>
          <w:szCs w:val="20"/>
        </w:rPr>
        <w:t>Doe zeide God tot Noach : „Alles</w:t>
      </w:r>
      <w:r>
        <w:rPr>
          <w:rStyle w:val="Bodytext1"/>
          <w:color w:val="000000"/>
          <w:sz w:val="20"/>
          <w:szCs w:val="20"/>
        </w:rPr>
        <w:t xml:space="preserve"> vleesches einde is voor mijn aangezicht gekomen, want de aarde is door hen vervuld met wrevel en ziet, ik zal ze met de aarde ver- derven.”, vers 13.</w:t>
      </w:r>
    </w:p>
    <w:p w:rsidR="00000000" w:rsidRDefault="00901765">
      <w:pPr>
        <w:pStyle w:val="Bodytext10"/>
        <w:framePr w:w="5489" w:h="8288" w:hRule="exact" w:wrap="none" w:vAnchor="page" w:hAnchor="page" w:x="803" w:y="849"/>
        <w:spacing w:line="271" w:lineRule="auto"/>
        <w:ind w:firstLine="400"/>
        <w:jc w:val="both"/>
        <w:rPr>
          <w:sz w:val="24"/>
          <w:szCs w:val="24"/>
        </w:rPr>
      </w:pPr>
      <w:r>
        <w:rPr>
          <w:rStyle w:val="Bodytext1"/>
          <w:color w:val="000000"/>
          <w:sz w:val="20"/>
          <w:szCs w:val="20"/>
        </w:rPr>
        <w:t>Verstaan wij dus wel, vrienden. Wanneer de mate der goddeloosheid vol is, dan volgen Gods oordeelen.</w:t>
      </w:r>
    </w:p>
    <w:p w:rsidR="00000000" w:rsidRDefault="00901765">
      <w:pPr>
        <w:pStyle w:val="Bodytext10"/>
        <w:framePr w:w="5489" w:h="8288" w:hRule="exact" w:wrap="none" w:vAnchor="page" w:hAnchor="page" w:x="803" w:y="849"/>
        <w:spacing w:line="271" w:lineRule="auto"/>
        <w:ind w:firstLine="400"/>
        <w:jc w:val="both"/>
        <w:rPr>
          <w:sz w:val="24"/>
          <w:szCs w:val="24"/>
        </w:rPr>
      </w:pPr>
      <w:r>
        <w:rPr>
          <w:rStyle w:val="Bodytext1"/>
          <w:color w:val="000000"/>
          <w:sz w:val="20"/>
          <w:szCs w:val="20"/>
        </w:rPr>
        <w:t>Het was met Sodom ook zoo. „Dewijl het geroep van Sodom en Gomorra groot is en dewijl hare zonde zeer zwaar is, zal ik nu afgaan en bezien, of zij naar haar geroep, dat tot mi] gekomen is, 't uiterste gedaan hebben en zoo niet, ik zal ’tweten”. Gen. 10 : 2</w:t>
      </w:r>
      <w:r>
        <w:rPr>
          <w:rStyle w:val="Bodytext1"/>
          <w:color w:val="000000"/>
          <w:sz w:val="20"/>
          <w:szCs w:val="20"/>
        </w:rPr>
        <w:t>0 en 21. De maat van Sodom en Gomorra was vol en God heeft die steden omgekeerd. Het was met Babylon ook zoo. Zij waren de plunderaars van Gods erfenis. Zij hadden de vaten des</w:t>
      </w:r>
    </w:p>
    <w:p w:rsidR="00000000" w:rsidRDefault="00901765">
      <w:pPr>
        <w:pStyle w:val="Headerorfooter10"/>
        <w:framePr w:wrap="none" w:vAnchor="page" w:hAnchor="page" w:x="854" w:y="9278"/>
        <w:rPr>
          <w:sz w:val="24"/>
          <w:szCs w:val="24"/>
        </w:rPr>
      </w:pPr>
      <w:r>
        <w:rPr>
          <w:rStyle w:val="Headerorfooter1"/>
          <w:color w:val="000000"/>
        </w:rPr>
        <w:t>88</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33" w:h="8259" w:hRule="exact" w:wrap="none" w:vAnchor="page" w:hAnchor="page" w:x="731" w:y="926"/>
        <w:spacing w:line="271" w:lineRule="auto"/>
        <w:ind w:firstLine="0"/>
        <w:jc w:val="both"/>
        <w:rPr>
          <w:sz w:val="24"/>
          <w:szCs w:val="24"/>
        </w:rPr>
      </w:pPr>
      <w:r>
        <w:rPr>
          <w:rStyle w:val="Bodytext1"/>
          <w:color w:val="000000"/>
          <w:sz w:val="20"/>
          <w:szCs w:val="20"/>
        </w:rPr>
        <w:t>Heeren geroofd en daarmede gespot, zij hadden des</w:t>
      </w:r>
      <w:r>
        <w:rPr>
          <w:rStyle w:val="Bodytext1"/>
          <w:color w:val="000000"/>
          <w:sz w:val="20"/>
          <w:szCs w:val="20"/>
        </w:rPr>
        <w:t xml:space="preserve"> Heeren volk verdrukt, gedood. God heeft de ongerechtigheid op hun kop doen wederkeeren en ten eenenmale uitgeroeid. Het was met het oude volk van Israel ook zoo. Toen Jezus gezegd had : „Ik heb u op de fluit gespeeld en gij hebt niet gedanst, ik heb u kla</w:t>
      </w:r>
      <w:r>
        <w:rPr>
          <w:rStyle w:val="Bodytext1"/>
          <w:color w:val="000000"/>
          <w:sz w:val="20"/>
          <w:szCs w:val="20"/>
        </w:rPr>
        <w:t>agliederen gezongen en gij hebt niet geweend”, toen niets meer hielp en alle raadgevingen, waarschuwingen en lokstemmen veracht en in den wind geslagen werden, toen was het einde nabij, toen werd de maat der ongerechtigheid vol, toen nam de lankmoedig- hei</w:t>
      </w:r>
      <w:r>
        <w:rPr>
          <w:rStyle w:val="Bodytext1"/>
          <w:color w:val="000000"/>
          <w:sz w:val="20"/>
          <w:szCs w:val="20"/>
        </w:rPr>
        <w:t>d Gods een einde, toen werd het oordeel over haar uitgestort tot verdervens toe. Zoo gaat het nu met de wereld ook. Als de maat vol geworden is, dan komt God met zijn oordeelen.</w:t>
      </w:r>
    </w:p>
    <w:p w:rsidR="00000000" w:rsidRDefault="00901765">
      <w:pPr>
        <w:pStyle w:val="Bodytext10"/>
        <w:framePr w:w="5633" w:h="8259" w:hRule="exact" w:wrap="none" w:vAnchor="page" w:hAnchor="page" w:x="731" w:y="926"/>
        <w:spacing w:line="271" w:lineRule="auto"/>
        <w:ind w:firstLine="440"/>
        <w:jc w:val="both"/>
        <w:rPr>
          <w:sz w:val="24"/>
          <w:szCs w:val="24"/>
        </w:rPr>
      </w:pPr>
      <w:r>
        <w:rPr>
          <w:rStyle w:val="Bodytext1"/>
          <w:color w:val="000000"/>
          <w:sz w:val="20"/>
          <w:szCs w:val="20"/>
        </w:rPr>
        <w:t xml:space="preserve">Nu gaan wij een enkel bewijs leveren, dat God som- tijds bekeering geeft, als </w:t>
      </w:r>
      <w:r>
        <w:rPr>
          <w:rStyle w:val="Bodytext1"/>
          <w:color w:val="000000"/>
          <w:sz w:val="20"/>
          <w:szCs w:val="20"/>
        </w:rPr>
        <w:t>de maat der zonde vol is. Dit geldt dus zijn uitverkoren volk. Niet zelden, dat die en die zonde nog moet bedreven, dat Gods uitverkorene zoo goddeloos uitspat boven anderen soms, tot ja, totdat God komt en zegt: „Tot hiertoe”. Dan is ’t nit. Denk aan Mana</w:t>
      </w:r>
      <w:r>
        <w:rPr>
          <w:rStyle w:val="Bodytext1"/>
          <w:color w:val="000000"/>
          <w:sz w:val="20"/>
          <w:szCs w:val="20"/>
        </w:rPr>
        <w:t>sse. Hoe goddeloos heeft die het er af gebracht. Hij deed zijn zoon door het vuur gaan, pleegde guichelarjj, stelde waarzeggers en duivelskunstenaars, deed Juda dwalen erger dan de Heidenen. En hoezeer de Heere ook tot Manasse sprak, hij merkte er niet op,</w:t>
      </w:r>
      <w:r>
        <w:rPr>
          <w:rStyle w:val="Bodytext1"/>
          <w:color w:val="000000"/>
          <w:sz w:val="20"/>
          <w:szCs w:val="20"/>
        </w:rPr>
        <w:t xml:space="preserve"> tot eindelijk de krijgsoverste des Konings van Assyrien hem onder de doornen gevangen nam en naar Babel opbracht. Daar in de gevangenis kwarn God. „En als hij hem benauwde, bad hij het aangezicht des Heeren, zijns Gods, ernstiglijk aan”. 2 Kron. 33 : 12.</w:t>
      </w:r>
    </w:p>
    <w:p w:rsidR="00000000" w:rsidRDefault="00901765">
      <w:pPr>
        <w:pStyle w:val="Bodytext10"/>
        <w:framePr w:w="5633" w:h="8259" w:hRule="exact" w:wrap="none" w:vAnchor="page" w:hAnchor="page" w:x="731" w:y="926"/>
        <w:spacing w:line="271" w:lineRule="auto"/>
        <w:ind w:firstLine="440"/>
        <w:jc w:val="both"/>
        <w:rPr>
          <w:sz w:val="24"/>
          <w:szCs w:val="24"/>
        </w:rPr>
      </w:pPr>
      <w:r>
        <w:rPr>
          <w:rStyle w:val="Bodytext1"/>
          <w:color w:val="000000"/>
          <w:sz w:val="20"/>
          <w:szCs w:val="20"/>
        </w:rPr>
        <w:t>Wat zal het voor dien man wel een wonder geweest zijn, dat God hem niet had doen omkomen in zijn godde-</w:t>
      </w:r>
    </w:p>
    <w:p w:rsidR="00000000" w:rsidRDefault="00901765">
      <w:pPr>
        <w:pStyle w:val="Headerorfooter10"/>
        <w:framePr w:w="5633" w:h="199" w:hRule="exact" w:wrap="none" w:vAnchor="page" w:hAnchor="page" w:x="731" w:y="9311"/>
        <w:jc w:val="right"/>
        <w:rPr>
          <w:sz w:val="24"/>
          <w:szCs w:val="24"/>
        </w:rPr>
      </w:pPr>
      <w:r>
        <w:rPr>
          <w:rStyle w:val="Headerorfooter1"/>
          <w:color w:val="000000"/>
        </w:rPr>
        <w:t>89</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493" w:h="8310" w:hRule="exact" w:wrap="none" w:vAnchor="page" w:hAnchor="page" w:x="801" w:y="875"/>
        <w:spacing w:line="271" w:lineRule="auto"/>
        <w:ind w:firstLine="0"/>
        <w:jc w:val="both"/>
        <w:rPr>
          <w:sz w:val="24"/>
          <w:szCs w:val="24"/>
        </w:rPr>
      </w:pPr>
      <w:r>
        <w:rPr>
          <w:rStyle w:val="Bodytext1"/>
          <w:color w:val="000000"/>
          <w:sz w:val="20"/>
          <w:szCs w:val="20"/>
        </w:rPr>
        <w:t>loosheid ! Hem, van wien gezegd wordt, dat hij den profeet Jesaja in stukken gezaagd had en Juda deed zondigen. „Doe kende</w:t>
      </w:r>
      <w:r>
        <w:rPr>
          <w:rStyle w:val="Bodytext1"/>
          <w:color w:val="000000"/>
          <w:sz w:val="20"/>
          <w:szCs w:val="20"/>
        </w:rPr>
        <w:t xml:space="preserve"> Manasse, dat de Heere God is/’.</w:t>
      </w:r>
    </w:p>
    <w:p w:rsidR="00000000" w:rsidRDefault="00901765">
      <w:pPr>
        <w:pStyle w:val="Bodytext10"/>
        <w:framePr w:w="5493" w:h="8310" w:hRule="exact" w:wrap="none" w:vAnchor="page" w:hAnchor="page" w:x="801" w:y="875"/>
        <w:spacing w:line="271" w:lineRule="auto"/>
        <w:ind w:firstLine="220"/>
        <w:jc w:val="both"/>
        <w:rPr>
          <w:sz w:val="24"/>
          <w:szCs w:val="24"/>
        </w:rPr>
      </w:pPr>
      <w:r>
        <w:rPr>
          <w:rStyle w:val="Bodytext1"/>
          <w:color w:val="000000"/>
          <w:sz w:val="20"/>
          <w:szCs w:val="20"/>
        </w:rPr>
        <w:t xml:space="preserve">Denk aan een Paulus op den weg naar Damascus met brieven en last om de kudde Gods te verwoesten en om te brengen. Toen hij het hoogtepunt van zijn woeden bereikt had, daar verschijnt hem de Heere, daar wordt hij gestuit in </w:t>
      </w:r>
      <w:r>
        <w:rPr>
          <w:rStyle w:val="Bodytext1"/>
          <w:color w:val="000000"/>
          <w:sz w:val="20"/>
          <w:szCs w:val="20"/>
        </w:rPr>
        <w:t>zijn loop.</w:t>
      </w:r>
    </w:p>
    <w:p w:rsidR="00000000" w:rsidRDefault="00901765">
      <w:pPr>
        <w:pStyle w:val="Bodytext10"/>
        <w:framePr w:w="5493" w:h="8310" w:hRule="exact" w:wrap="none" w:vAnchor="page" w:hAnchor="page" w:x="801" w:y="875"/>
        <w:spacing w:line="271" w:lineRule="auto"/>
        <w:ind w:firstLine="400"/>
        <w:jc w:val="both"/>
        <w:rPr>
          <w:sz w:val="24"/>
          <w:szCs w:val="24"/>
        </w:rPr>
      </w:pPr>
      <w:r>
        <w:rPr>
          <w:rStyle w:val="Bodytext1"/>
          <w:color w:val="000000"/>
          <w:sz w:val="20"/>
          <w:szCs w:val="20"/>
        </w:rPr>
        <w:t>Zoo kunnen er bier wel in ons</w:t>
      </w:r>
      <w:r>
        <w:rPr>
          <w:rStyle w:val="Bodytext1"/>
          <w:color w:val="000000"/>
          <w:sz w:val="20"/>
          <w:szCs w:val="20"/>
        </w:rPr>
        <w:t xml:space="preserve"> midden zijn, voor wien het ook een eeuwig wonder is, dat ze niet op den vloer der helle liggen. Ziet vrienden, zoo doet God van den hemel op de aarde. Kent gij God zoo ? Dan zal het uit handel en wandel moeten blijken, dan zult gij hem de eere en den prij</w:t>
      </w:r>
      <w:r>
        <w:rPr>
          <w:rStyle w:val="Bodytext1"/>
          <w:color w:val="000000"/>
          <w:sz w:val="20"/>
          <w:szCs w:val="20"/>
        </w:rPr>
        <w:t>s voor zijne genade toebrengen.</w:t>
      </w:r>
    </w:p>
    <w:p w:rsidR="00000000" w:rsidRDefault="00901765">
      <w:pPr>
        <w:pStyle w:val="Bodytext10"/>
        <w:framePr w:w="5493" w:h="8310" w:hRule="exact" w:wrap="none" w:vAnchor="page" w:hAnchor="page" w:x="801" w:y="875"/>
        <w:spacing w:line="271" w:lineRule="auto"/>
        <w:ind w:firstLine="400"/>
        <w:jc w:val="both"/>
        <w:rPr>
          <w:sz w:val="24"/>
          <w:szCs w:val="24"/>
        </w:rPr>
      </w:pPr>
      <w:r>
        <w:rPr>
          <w:rStyle w:val="Bodytext1"/>
          <w:color w:val="000000"/>
          <w:sz w:val="20"/>
          <w:szCs w:val="20"/>
        </w:rPr>
        <w:t>Vrienden, wij staan aan den vooravond van schrikke- lijke gebeurtenissen, neen, wij beleven groote gebeurtenissen. Ik heb lust nog een waarschuwend woord te spreken. Mocht het Gode behagen, dat het dienen mag tot waar- achti</w:t>
      </w:r>
      <w:r>
        <w:rPr>
          <w:rStyle w:val="Bodytext1"/>
          <w:color w:val="000000"/>
          <w:sz w:val="20"/>
          <w:szCs w:val="20"/>
        </w:rPr>
        <w:t>ge bekeering van dezen of genen en voor Gods kinderen, dat zij eerbiedig vreezfen voor zijn teekenen. Waar God zoo vreeselijk komt te spreken, is het noodig, dat wij onze medemenschen er op wijzen, dat de deur der genade nog niet op ’t nachtslot is. Maar s</w:t>
      </w:r>
      <w:r>
        <w:rPr>
          <w:rStyle w:val="Bodytext1"/>
          <w:color w:val="000000"/>
          <w:sz w:val="20"/>
          <w:szCs w:val="20"/>
        </w:rPr>
        <w:t>traks, lieve vrienden, zal het te laat zijn. Denk er om, het naberouw zal ontzettend, zal vreeselijk zijn. Dat was ook verschrik- kelijk voor de zondaren der eerste wereld. Ze hebben zeker met Noach gespot, ofschoon hij haar predikte in tweeerlei opzicht e</w:t>
      </w:r>
      <w:r>
        <w:rPr>
          <w:rStyle w:val="Bodytext1"/>
          <w:color w:val="000000"/>
          <w:sz w:val="20"/>
          <w:szCs w:val="20"/>
        </w:rPr>
        <w:t>n wel door woord en daden en dat honderdtwintig jaren lang, haar afmanende van de zonde en roepende tot bekeering, terwijl zij niet hoorende, het oordeel der ver- derving haast zouden ondervinden. En zoo gebeurt u nog, menschen. Nog wordt u behoudenis gepr</w:t>
      </w:r>
      <w:r>
        <w:rPr>
          <w:rStyle w:val="Bodytext1"/>
          <w:color w:val="000000"/>
          <w:sz w:val="20"/>
          <w:szCs w:val="20"/>
        </w:rPr>
        <w:t>edikt, nog is er</w:t>
      </w:r>
    </w:p>
    <w:p w:rsidR="00000000" w:rsidRDefault="00901765">
      <w:pPr>
        <w:pStyle w:val="Headerorfooter10"/>
        <w:framePr w:w="5493" w:h="195" w:hRule="exact" w:wrap="none" w:vAnchor="page" w:hAnchor="page" w:x="801" w:y="9311"/>
        <w:ind w:firstLine="160"/>
        <w:rPr>
          <w:sz w:val="24"/>
          <w:szCs w:val="24"/>
        </w:rPr>
      </w:pPr>
      <w:r>
        <w:rPr>
          <w:rStyle w:val="Headerorfooter1"/>
          <w:color w:val="000000"/>
        </w:rPr>
        <w:t>90</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586" w:h="8322" w:hRule="exact" w:wrap="none" w:vAnchor="page" w:hAnchor="page" w:x="754" w:y="811"/>
        <w:spacing w:line="269" w:lineRule="auto"/>
        <w:ind w:firstLine="0"/>
        <w:jc w:val="both"/>
        <w:rPr>
          <w:sz w:val="24"/>
          <w:szCs w:val="24"/>
        </w:rPr>
      </w:pPr>
      <w:r>
        <w:rPr>
          <w:rStyle w:val="Bodytext1"/>
          <w:color w:val="000000"/>
          <w:sz w:val="20"/>
          <w:szCs w:val="20"/>
        </w:rPr>
        <w:t>ontkoming voor u. En waarom zoudt gij Diet hooren en acht geven op het aanbod des Evangelies, terwijl toch de zonde u naar de rampzaligheid voert ? Al prekende heeft Noach dan eens gewaarschuwd, dan weer gelok</w:t>
      </w:r>
      <w:r>
        <w:rPr>
          <w:rStyle w:val="Bodytext1"/>
          <w:color w:val="000000"/>
          <w:sz w:val="20"/>
          <w:szCs w:val="20"/>
        </w:rPr>
        <w:t>t door het aanbod van genade. En intusschen ging Noach door, zijn groot werk te verrichten. Timmerende heeft hij gepredikt. Zonder twijfel hebben de menschen hem de ark helpon bouwen, spottende in hun ongeloovigheid tot den laatsten dag, toen Noach in de a</w:t>
      </w:r>
      <w:r>
        <w:rPr>
          <w:rStyle w:val="Bodytext1"/>
          <w:color w:val="000000"/>
          <w:sz w:val="20"/>
          <w:szCs w:val="20"/>
        </w:rPr>
        <w:t>rk ging. Daar kwam het. Daar gingen de sluizen des hemels open. Daar zagen zij, dat Noach hun de waarheid gepredikt had, maar te laat! De zondvloed kwam en verdierf ze alien.</w:t>
      </w:r>
    </w:p>
    <w:p w:rsidR="00000000" w:rsidRDefault="00901765">
      <w:pPr>
        <w:pStyle w:val="Bodytext10"/>
        <w:framePr w:w="5586" w:h="8322" w:hRule="exact" w:wrap="none" w:vAnchor="page" w:hAnchor="page" w:x="754" w:y="811"/>
        <w:spacing w:after="80" w:line="269" w:lineRule="auto"/>
        <w:ind w:firstLine="440"/>
        <w:jc w:val="both"/>
        <w:rPr>
          <w:sz w:val="24"/>
          <w:szCs w:val="24"/>
        </w:rPr>
      </w:pPr>
      <w:r>
        <w:rPr>
          <w:rStyle w:val="Bodytext1"/>
          <w:color w:val="000000"/>
          <w:sz w:val="20"/>
          <w:szCs w:val="20"/>
        </w:rPr>
        <w:t>En vrienden, zoo gaat het nog. Straks, als gij gaat sterven, dan zult gij zien, d</w:t>
      </w:r>
      <w:r>
        <w:rPr>
          <w:rStyle w:val="Bodytext1"/>
          <w:color w:val="000000"/>
          <w:sz w:val="20"/>
          <w:szCs w:val="20"/>
        </w:rPr>
        <w:t>at tot u de waarheid gesproken is. Terwijl gij gezond waart, hebt gij niet willen luisteren, maar op uw doodbed, dan zult gij het moeten bekennen en gij zult dan bemerken, hoe dwaas gij u hebt aangesteld. Vrienden, als wij u iets verkondigen, dat niet kome</w:t>
      </w:r>
      <w:r>
        <w:rPr>
          <w:rStyle w:val="Bodytext1"/>
          <w:color w:val="000000"/>
          <w:sz w:val="20"/>
          <w:szCs w:val="20"/>
        </w:rPr>
        <w:t>n zal, dan behoeft gij niet bang te zijn. En voor Gods lieve volk : Als wij hen verkondigen, dat God ze uit enkele trouw uit den grooten wereldbrand zal verlossen, dat zij, die achter Jezus schuldig, schuldig, zeer schuldig hun kruis dragen, ook zij zullen</w:t>
      </w:r>
      <w:r>
        <w:rPr>
          <w:rStyle w:val="Bodytext1"/>
          <w:color w:val="000000"/>
          <w:sz w:val="20"/>
          <w:szCs w:val="20"/>
        </w:rPr>
        <w:t xml:space="preserve"> bevinden, dat wij waarheid hebben gesproken. Dan zal het voor hen zijn : „Heft uwe hoofden omhoog, dewijl uw verlossing nabij is”.</w:t>
      </w:r>
    </w:p>
    <w:p w:rsidR="00000000" w:rsidRDefault="00901765">
      <w:pPr>
        <w:pStyle w:val="Bodytext10"/>
        <w:framePr w:w="5586" w:h="8322" w:hRule="exact" w:wrap="none" w:vAnchor="page" w:hAnchor="page" w:x="754" w:y="811"/>
        <w:spacing w:after="80" w:line="269" w:lineRule="auto"/>
        <w:ind w:firstLine="0"/>
        <w:jc w:val="center"/>
        <w:rPr>
          <w:sz w:val="24"/>
          <w:szCs w:val="24"/>
        </w:rPr>
      </w:pPr>
      <w:r>
        <w:rPr>
          <w:rStyle w:val="Bodytext1"/>
          <w:color w:val="000000"/>
          <w:sz w:val="20"/>
          <w:szCs w:val="20"/>
        </w:rPr>
        <w:t>Ps. 98 : 4.</w:t>
      </w:r>
    </w:p>
    <w:p w:rsidR="00000000" w:rsidRDefault="00901765">
      <w:pPr>
        <w:pStyle w:val="Bodytext10"/>
        <w:framePr w:w="5586" w:h="8322" w:hRule="exact" w:wrap="none" w:vAnchor="page" w:hAnchor="page" w:x="754" w:y="811"/>
        <w:spacing w:after="80" w:line="269" w:lineRule="auto"/>
        <w:ind w:firstLine="0"/>
        <w:jc w:val="center"/>
        <w:rPr>
          <w:sz w:val="24"/>
          <w:szCs w:val="24"/>
        </w:rPr>
      </w:pPr>
      <w:r>
        <w:rPr>
          <w:rStyle w:val="Bodytext1"/>
          <w:color w:val="000000"/>
          <w:sz w:val="20"/>
          <w:szCs w:val="20"/>
        </w:rPr>
        <w:t>Tekst Openb. 14 : 14 — 16.</w:t>
      </w:r>
    </w:p>
    <w:p w:rsidR="00000000" w:rsidRDefault="00901765">
      <w:pPr>
        <w:pStyle w:val="Bodytext10"/>
        <w:framePr w:w="5586" w:h="8322" w:hRule="exact" w:wrap="none" w:vAnchor="page" w:hAnchor="page" w:x="754" w:y="811"/>
        <w:spacing w:line="276" w:lineRule="auto"/>
        <w:ind w:firstLine="440"/>
        <w:jc w:val="both"/>
        <w:rPr>
          <w:sz w:val="24"/>
          <w:szCs w:val="24"/>
        </w:rPr>
      </w:pPr>
      <w:r>
        <w:rPr>
          <w:rStyle w:val="Bodytext1"/>
          <w:i/>
          <w:iCs/>
          <w:color w:val="000000"/>
          <w:sz w:val="20"/>
          <w:szCs w:val="20"/>
          <w:vertAlign w:val="subscript"/>
        </w:rPr>
        <w:t>n</w:t>
      </w:r>
      <w:r>
        <w:rPr>
          <w:rStyle w:val="Bodytext1"/>
          <w:i/>
          <w:iCs/>
          <w:color w:val="000000"/>
          <w:sz w:val="20"/>
          <w:szCs w:val="20"/>
        </w:rPr>
        <w:t>Ende He zag ende ziet een witte zoolke ende op de wolke was een gezeten, des mensche</w:t>
      </w:r>
      <w:r>
        <w:rPr>
          <w:rStyle w:val="Bodytext1"/>
          <w:i/>
          <w:iCs/>
          <w:color w:val="000000"/>
          <w:sz w:val="20"/>
          <w:szCs w:val="20"/>
        </w:rPr>
        <w:t>n Zone gelijk, hebbende op zijn hoofd een gouden kroone ende in zijne hand een scherpen sikkel.</w:t>
      </w:r>
    </w:p>
    <w:p w:rsidR="00000000" w:rsidRDefault="00901765">
      <w:pPr>
        <w:pStyle w:val="Bodytext10"/>
        <w:framePr w:w="5586" w:h="8322" w:hRule="exact" w:wrap="none" w:vAnchor="page" w:hAnchor="page" w:x="754" w:y="811"/>
        <w:spacing w:line="276" w:lineRule="auto"/>
        <w:ind w:firstLine="320"/>
        <w:jc w:val="both"/>
        <w:rPr>
          <w:sz w:val="24"/>
          <w:szCs w:val="24"/>
        </w:rPr>
      </w:pPr>
      <w:r>
        <w:rPr>
          <w:rStyle w:val="Bodytext1"/>
          <w:i/>
          <w:iCs/>
          <w:color w:val="000000"/>
          <w:sz w:val="20"/>
          <w:szCs w:val="20"/>
        </w:rPr>
        <w:t>Ende een ander Engel kwam uit den Tempel, roepende met</w:t>
      </w:r>
    </w:p>
    <w:p w:rsidR="00000000" w:rsidRDefault="00901765">
      <w:pPr>
        <w:pStyle w:val="Headerorfooter10"/>
        <w:framePr w:wrap="none" w:vAnchor="page" w:hAnchor="page" w:x="6099" w:y="9278"/>
        <w:rPr>
          <w:sz w:val="24"/>
          <w:szCs w:val="24"/>
        </w:rPr>
      </w:pPr>
      <w:r>
        <w:rPr>
          <w:rStyle w:val="Headerorfooter1"/>
          <w:color w:val="000000"/>
        </w:rPr>
        <w:t>91</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519" w:h="8339" w:hRule="exact" w:wrap="none" w:vAnchor="page" w:hAnchor="page" w:x="788" w:y="672"/>
        <w:spacing w:line="271" w:lineRule="auto"/>
        <w:ind w:firstLine="0"/>
        <w:jc w:val="both"/>
        <w:rPr>
          <w:sz w:val="24"/>
          <w:szCs w:val="24"/>
        </w:rPr>
      </w:pPr>
      <w:r>
        <w:rPr>
          <w:rStyle w:val="Bodytext1"/>
          <w:i/>
          <w:iCs/>
          <w:color w:val="000000"/>
          <w:sz w:val="20"/>
          <w:szCs w:val="20"/>
        </w:rPr>
        <w:t>eene groote stemme tot dengene,</w:t>
      </w:r>
      <w:r>
        <w:rPr>
          <w:rStyle w:val="Bodytext1"/>
          <w:i/>
          <w:iCs/>
          <w:color w:val="000000"/>
          <w:sz w:val="20"/>
          <w:szCs w:val="20"/>
        </w:rPr>
        <w:t xml:space="preserve"> die op de wolke zat- Zendt uiven sikkel ende maait: want de ure om te maaien is nu gekomen, dewijle de oogst der aarde is rijp geworden.</w:t>
      </w:r>
    </w:p>
    <w:p w:rsidR="00000000" w:rsidRDefault="00901765">
      <w:pPr>
        <w:pStyle w:val="Bodytext10"/>
        <w:framePr w:w="5519" w:h="8339" w:hRule="exact" w:wrap="none" w:vAnchor="page" w:hAnchor="page" w:x="788" w:y="672"/>
        <w:spacing w:after="140" w:line="271" w:lineRule="auto"/>
        <w:ind w:firstLine="420"/>
        <w:jc w:val="both"/>
        <w:rPr>
          <w:sz w:val="24"/>
          <w:szCs w:val="24"/>
        </w:rPr>
      </w:pPr>
      <w:r>
        <w:rPr>
          <w:rStyle w:val="Bodytext1"/>
          <w:i/>
          <w:iCs/>
          <w:color w:val="000000"/>
          <w:sz w:val="20"/>
          <w:szCs w:val="20"/>
        </w:rPr>
        <w:t>Ende die op de wolke zat, zond zijnen sikkel op de aarde en de aarde wierd gemaaid."</w:t>
      </w:r>
    </w:p>
    <w:p w:rsidR="00000000" w:rsidRDefault="00901765">
      <w:pPr>
        <w:pStyle w:val="Bodytext10"/>
        <w:framePr w:w="5519" w:h="8339" w:hRule="exact" w:wrap="none" w:vAnchor="page" w:hAnchor="page" w:x="788" w:y="672"/>
        <w:spacing w:after="140" w:line="269" w:lineRule="auto"/>
        <w:ind w:firstLine="420"/>
        <w:jc w:val="both"/>
        <w:rPr>
          <w:sz w:val="24"/>
          <w:szCs w:val="24"/>
        </w:rPr>
      </w:pPr>
      <w:r>
        <w:rPr>
          <w:rStyle w:val="Bodytext1"/>
          <w:color w:val="000000"/>
          <w:sz w:val="20"/>
          <w:szCs w:val="20"/>
        </w:rPr>
        <w:t>„Och Heere, geef nog indrukken in</w:t>
      </w:r>
      <w:r>
        <w:rPr>
          <w:rStyle w:val="Bodytext1"/>
          <w:color w:val="000000"/>
          <w:sz w:val="20"/>
          <w:szCs w:val="20"/>
        </w:rPr>
        <w:t xml:space="preserve"> de harten der menschen, dat gij zeker komen zult en dat de vrucht van uw woord in dezen avondstond voor hun zielen tot zalig- heid moge strekken!”</w:t>
      </w:r>
    </w:p>
    <w:p w:rsidR="00000000" w:rsidRDefault="00901765">
      <w:pPr>
        <w:pStyle w:val="Bodytext10"/>
        <w:framePr w:w="5519" w:h="8339" w:hRule="exact" w:wrap="none" w:vAnchor="page" w:hAnchor="page" w:x="788" w:y="672"/>
        <w:spacing w:line="269" w:lineRule="auto"/>
        <w:ind w:firstLine="420"/>
        <w:jc w:val="both"/>
        <w:rPr>
          <w:sz w:val="24"/>
          <w:szCs w:val="24"/>
        </w:rPr>
      </w:pPr>
      <w:r>
        <w:rPr>
          <w:rStyle w:val="Bodytext1"/>
          <w:color w:val="000000"/>
          <w:sz w:val="20"/>
          <w:szCs w:val="20"/>
        </w:rPr>
        <w:t>Den vorigen Zondag, toen wij tot u over Openb. 14 : 6—7 spraken, hebben wij gehoord, dat God naar zijn groot</w:t>
      </w:r>
      <w:r>
        <w:rPr>
          <w:rStyle w:val="Bodytext1"/>
          <w:color w:val="000000"/>
          <w:sz w:val="20"/>
          <w:szCs w:val="20"/>
        </w:rPr>
        <w:t>e zondaarsliefde, eer Hij groote dingen gaat doen, nog eerst vriendelgk en ernstig komt te vermanen. God tast niet direct toe. Neen. Laten wij een menschelijk voorbeeld nemen. Een vader, die een goddeloos kind heeft, ‘t zij meid of jongen, werpt bet niet z</w:t>
      </w:r>
      <w:r>
        <w:rPr>
          <w:rStyle w:val="Bodytext1"/>
          <w:color w:val="000000"/>
          <w:sz w:val="20"/>
          <w:szCs w:val="20"/>
        </w:rPr>
        <w:t xml:space="preserve">oo dadelijk buiten de dear. Neen, nog eens waarschuwen, nog eens vermanen, telkens en telkens weer, tot tenslotte alle middelen uitgeput zijn. God doet ook zoo. En wel in twee opzichten. In betrekking tot zijn uitverkorenen ter behoudenis en in betrekking </w:t>
      </w:r>
      <w:r>
        <w:rPr>
          <w:rStyle w:val="Bodytext1"/>
          <w:color w:val="000000"/>
          <w:sz w:val="20"/>
          <w:szCs w:val="20"/>
        </w:rPr>
        <w:t xml:space="preserve">tot de anderen tot hun eeuwige rampzaligheid. Eerst gaat God vriendelijk noodigen, eer het voor eeuwig te laat is, heilig dwingen om den zondeweg te verlaten. Zijn noodigende stem raakt ook anderen. „Wendt u tot mij en wordt be- houden alle gij einden der </w:t>
      </w:r>
      <w:r>
        <w:rPr>
          <w:rStyle w:val="Bodytext1"/>
          <w:color w:val="000000"/>
          <w:sz w:val="20"/>
          <w:szCs w:val="20"/>
        </w:rPr>
        <w:t xml:space="preserve">aarde, want ik ben God en niemand meet”. Jes 45: 22 De wijsheid roept overlaid daar buiten: Verlaat de slechtigheden en leeft en treedt op den weg des verstands. En och menschen ! Als dan alle middelen uitgeput zijn, als dan niets meer baat, wat dan ? Dus </w:t>
      </w:r>
      <w:r>
        <w:rPr>
          <w:rStyle w:val="Bodytext1"/>
          <w:color w:val="000000"/>
          <w:sz w:val="20"/>
          <w:szCs w:val="20"/>
        </w:rPr>
        <w:t>menschelijk van God gesproken. Hij gaat eerst vrien</w:t>
      </w:r>
      <w:r>
        <w:rPr>
          <w:rStyle w:val="Bodytext1"/>
          <w:color w:val="000000"/>
          <w:sz w:val="20"/>
          <w:szCs w:val="20"/>
        </w:rPr>
        <w:softHyphen/>
        <w:t>delijk noodigen en lokken in het aanbod des Evangelies.</w:t>
      </w:r>
    </w:p>
    <w:p w:rsidR="00000000" w:rsidRDefault="00901765">
      <w:pPr>
        <w:pStyle w:val="Headerorfooter10"/>
        <w:framePr w:wrap="none" w:vAnchor="page" w:hAnchor="page" w:x="822" w:y="9088"/>
        <w:rPr>
          <w:sz w:val="24"/>
          <w:szCs w:val="24"/>
        </w:rPr>
      </w:pPr>
      <w:r>
        <w:rPr>
          <w:rStyle w:val="Headerorfooter1"/>
          <w:color w:val="000000"/>
        </w:rPr>
        <w:t>92</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595" w:h="8276" w:hRule="exact" w:wrap="none" w:vAnchor="page" w:hAnchor="page" w:x="750" w:y="875"/>
        <w:spacing w:line="269" w:lineRule="auto"/>
        <w:ind w:firstLine="0"/>
        <w:jc w:val="both"/>
        <w:rPr>
          <w:sz w:val="24"/>
          <w:szCs w:val="24"/>
        </w:rPr>
      </w:pPr>
      <w:r>
        <w:rPr>
          <w:rStyle w:val="Bodytext1"/>
          <w:color w:val="000000"/>
          <w:sz w:val="20"/>
          <w:szCs w:val="20"/>
        </w:rPr>
        <w:t>Waarom? Wei vrienden, Hij is groot van lankmoedigheid en genade en traag tot toorn.</w:t>
      </w:r>
    </w:p>
    <w:p w:rsidR="00000000" w:rsidRDefault="00901765">
      <w:pPr>
        <w:pStyle w:val="Bodytext10"/>
        <w:framePr w:w="5595" w:h="8276" w:hRule="exact" w:wrap="none" w:vAnchor="page" w:hAnchor="page" w:x="750" w:y="875"/>
        <w:spacing w:line="269" w:lineRule="auto"/>
        <w:ind w:firstLine="460"/>
        <w:jc w:val="both"/>
        <w:rPr>
          <w:sz w:val="24"/>
          <w:szCs w:val="24"/>
        </w:rPr>
      </w:pPr>
      <w:r>
        <w:rPr>
          <w:rStyle w:val="Bodytext1"/>
          <w:color w:val="000000"/>
          <w:sz w:val="20"/>
          <w:szCs w:val="20"/>
        </w:rPr>
        <w:t>Ik vraag alle menschen, die hier z</w:t>
      </w:r>
      <w:r>
        <w:rPr>
          <w:rStyle w:val="Bodytext1"/>
          <w:color w:val="000000"/>
          <w:sz w:val="20"/>
          <w:szCs w:val="20"/>
        </w:rPr>
        <w:t xml:space="preserve">ijn : „Is er nu wel blijder boodschap, dan dat God aan zondaren nog genade komt aanbieden, dat Hi] in Christus noy verzoenin^ en zaligheid wil schenken, dat er nog eon slachtoffer is voor de zonde ?’’ Deze boodschap nu laat God in ’t eerste ge- deelte van </w:t>
      </w:r>
      <w:r>
        <w:rPr>
          <w:rStyle w:val="Bodytext1"/>
          <w:color w:val="000000"/>
          <w:sz w:val="20"/>
          <w:szCs w:val="20"/>
        </w:rPr>
        <w:t>ons hoofdstuk brengen.</w:t>
      </w:r>
    </w:p>
    <w:p w:rsidR="00000000" w:rsidRDefault="00901765">
      <w:pPr>
        <w:pStyle w:val="Bodytext10"/>
        <w:framePr w:w="5595" w:h="8276" w:hRule="exact" w:wrap="none" w:vAnchor="page" w:hAnchor="page" w:x="750" w:y="875"/>
        <w:spacing w:line="269" w:lineRule="auto"/>
        <w:ind w:firstLine="460"/>
        <w:jc w:val="both"/>
        <w:rPr>
          <w:sz w:val="24"/>
          <w:szCs w:val="24"/>
        </w:rPr>
      </w:pPr>
      <w:r>
        <w:rPr>
          <w:rStyle w:val="Bodytext1"/>
          <w:color w:val="000000"/>
          <w:sz w:val="20"/>
          <w:szCs w:val="20"/>
        </w:rPr>
        <w:t>Maar vrienden, ik zal u zeggen, ik zal ‘meet zeggen : „De beste boodschap heeft den grootsten tegenstand”. Want er wordt hier gewag gemaakt van</w:t>
      </w:r>
      <w:r>
        <w:rPr>
          <w:rStyle w:val="Bodytext1"/>
          <w:color w:val="000000"/>
          <w:sz w:val="20"/>
          <w:szCs w:val="20"/>
        </w:rPr>
        <w:t xml:space="preserve"> Babylon, die groote stad, die uit den wijn des toorns barer hoererij alle volken heeft gedrenkt. Verstaat onder dit Babylon </w:t>
      </w:r>
      <w:r>
        <w:rPr>
          <w:rStyle w:val="Bodytext1"/>
          <w:color w:val="000000"/>
          <w:sz w:val="20"/>
          <w:szCs w:val="20"/>
          <w:vertAlign w:val="subscript"/>
        </w:rPr>
        <w:t>n</w:t>
      </w:r>
      <w:r>
        <w:rPr>
          <w:rStyle w:val="Bodytext1"/>
          <w:color w:val="000000"/>
          <w:sz w:val="20"/>
          <w:szCs w:val="20"/>
        </w:rPr>
        <w:t>de geest des tijds”. Eertijds waren de gruwelijkste zonden en de ver- borgenheid der ongerechtigheid gecentraliseerd te Rome en Pa</w:t>
      </w:r>
      <w:r>
        <w:rPr>
          <w:rStyle w:val="Bodytext1"/>
          <w:color w:val="000000"/>
          <w:sz w:val="20"/>
          <w:szCs w:val="20"/>
        </w:rPr>
        <w:t>rijs. Doch die tijd is voorbij. Nu is er geon brandpunt meer, neen, nu is het een wereld van goddeloosheid en ongerechtigheid. Nu is het: „Weg met God I". Of men moet er een godsdienst op nahouden, die bestaan kan met vleeschelijke begeerlijkheden, dan kan</w:t>
      </w:r>
      <w:r>
        <w:rPr>
          <w:rStyle w:val="Bodytext1"/>
          <w:color w:val="000000"/>
          <w:sz w:val="20"/>
          <w:szCs w:val="20"/>
        </w:rPr>
        <w:t xml:space="preserve"> het passeeren.</w:t>
      </w:r>
    </w:p>
    <w:p w:rsidR="00000000" w:rsidRDefault="00901765">
      <w:pPr>
        <w:pStyle w:val="Bodytext10"/>
        <w:framePr w:w="5595" w:h="8276" w:hRule="exact" w:wrap="none" w:vAnchor="page" w:hAnchor="page" w:x="750" w:y="875"/>
        <w:spacing w:line="269" w:lineRule="auto"/>
        <w:ind w:firstLine="460"/>
        <w:jc w:val="both"/>
        <w:rPr>
          <w:sz w:val="24"/>
          <w:szCs w:val="24"/>
        </w:rPr>
      </w:pPr>
      <w:r>
        <w:rPr>
          <w:rStyle w:val="Bodytext1"/>
          <w:color w:val="000000"/>
          <w:sz w:val="20"/>
          <w:szCs w:val="20"/>
        </w:rPr>
        <w:t>Het is nu een geestelijke hoererij. Nu zijn alle volke- ren verleid, geen uitgezonderd, ook Nederland! Dit nu zijn de teekenen der hoere, die daar zit op vele watcren: God en Christus moeten weg. Maar nu staat er in ons kapittel, dat de gro</w:t>
      </w:r>
      <w:r>
        <w:rPr>
          <w:rStyle w:val="Bodytext1"/>
          <w:color w:val="000000"/>
          <w:sz w:val="20"/>
          <w:szCs w:val="20"/>
        </w:rPr>
        <w:t>ote hoer gevallen is. „Zij is gevallen, zij is ge- vallen”. Johannes ziet dus haar ondergang. Hij ziet den ondergang van alle aanbidders van het Beest en zijn beeld. II jj ziet wat alle aanbidders van het beeld moeten ervaren. Hij ziet, dat die alien een m</w:t>
      </w:r>
      <w:r>
        <w:rPr>
          <w:rStyle w:val="Bodytext1"/>
          <w:color w:val="000000"/>
          <w:sz w:val="20"/>
          <w:szCs w:val="20"/>
        </w:rPr>
        <w:t>erkteeken ontvangen hadden. Wat ? Een merkteeken ? Ja, en zichtbaar ook. Wat is dit merkteeken ?</w:t>
      </w:r>
    </w:p>
    <w:p w:rsidR="00000000" w:rsidRDefault="00901765">
      <w:pPr>
        <w:pStyle w:val="Bodytext10"/>
        <w:framePr w:w="5595" w:h="8276" w:hRule="exact" w:wrap="none" w:vAnchor="page" w:hAnchor="page" w:x="750" w:y="875"/>
        <w:spacing w:line="269" w:lineRule="auto"/>
        <w:ind w:firstLine="460"/>
        <w:jc w:val="both"/>
        <w:rPr>
          <w:sz w:val="24"/>
          <w:szCs w:val="24"/>
        </w:rPr>
      </w:pPr>
      <w:r>
        <w:rPr>
          <w:rStyle w:val="Bodytext1"/>
          <w:color w:val="000000"/>
          <w:sz w:val="20"/>
          <w:szCs w:val="20"/>
        </w:rPr>
        <w:t>Vrienden, dit is de haat tegen God en Christus. Gij</w:t>
      </w:r>
    </w:p>
    <w:p w:rsidR="00000000" w:rsidRDefault="00901765">
      <w:pPr>
        <w:pStyle w:val="Headerorfooter10"/>
        <w:framePr w:wrap="none" w:vAnchor="page" w:hAnchor="page" w:x="6091" w:y="9273"/>
        <w:rPr>
          <w:sz w:val="24"/>
          <w:szCs w:val="24"/>
        </w:rPr>
      </w:pPr>
      <w:r>
        <w:rPr>
          <w:rStyle w:val="Headerorfooter1"/>
          <w:color w:val="000000"/>
        </w:rPr>
        <w:t>93</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523" w:h="8263" w:hRule="exact" w:wrap="none" w:vAnchor="page" w:hAnchor="page" w:x="786" w:y="896"/>
        <w:spacing w:line="269" w:lineRule="auto"/>
        <w:ind w:firstLine="0"/>
        <w:jc w:val="both"/>
        <w:rPr>
          <w:sz w:val="24"/>
          <w:szCs w:val="24"/>
        </w:rPr>
      </w:pPr>
      <w:r>
        <w:rPr>
          <w:rStyle w:val="Bodytext1"/>
          <w:color w:val="000000"/>
          <w:sz w:val="20"/>
          <w:szCs w:val="20"/>
        </w:rPr>
        <w:t>zult haar vermanen en haar zeggen op te houden met bun zondig leven, of de ha</w:t>
      </w:r>
      <w:r>
        <w:rPr>
          <w:rStyle w:val="Bodytext1"/>
          <w:color w:val="000000"/>
          <w:sz w:val="20"/>
          <w:szCs w:val="20"/>
        </w:rPr>
        <w:t xml:space="preserve">at staat in hun blikken te lezen. De menscben willen niet gewaarschuwd worden. Zij willen niet aangesproken zijn over hun valsche gronden voor de </w:t>
      </w:r>
      <w:r>
        <w:rPr>
          <w:rStyle w:val="Bodytext1"/>
          <w:color w:val="000000"/>
          <w:sz w:val="20"/>
          <w:szCs w:val="20"/>
        </w:rPr>
        <w:t>■</w:t>
      </w:r>
      <w:r>
        <w:rPr>
          <w:rStyle w:val="Bodytext1"/>
          <w:color w:val="000000"/>
          <w:sz w:val="20"/>
          <w:szCs w:val="20"/>
        </w:rPr>
        <w:t>eeuwigheid. Wil ik eens enkele teekenen opsommen ?</w:t>
      </w:r>
    </w:p>
    <w:p w:rsidR="00000000" w:rsidRDefault="00901765">
      <w:pPr>
        <w:pStyle w:val="Bodytext10"/>
        <w:framePr w:w="5523" w:h="8263" w:hRule="exact" w:wrap="none" w:vAnchor="page" w:hAnchor="page" w:x="786" w:y="896"/>
        <w:numPr>
          <w:ilvl w:val="0"/>
          <w:numId w:val="33"/>
        </w:numPr>
        <w:tabs>
          <w:tab w:val="left" w:pos="756"/>
        </w:tabs>
        <w:spacing w:line="269" w:lineRule="auto"/>
        <w:ind w:firstLine="440"/>
        <w:jc w:val="both"/>
        <w:rPr>
          <w:sz w:val="24"/>
          <w:szCs w:val="24"/>
        </w:rPr>
      </w:pPr>
      <w:bookmarkStart w:id="147" w:name="bookmark147"/>
      <w:bookmarkEnd w:id="147"/>
      <w:r>
        <w:rPr>
          <w:rStyle w:val="Bodytext1"/>
          <w:color w:val="000000"/>
          <w:sz w:val="20"/>
          <w:szCs w:val="20"/>
        </w:rPr>
        <w:t>De antichristische belijders gaa</w:t>
      </w:r>
      <w:r>
        <w:rPr>
          <w:rStyle w:val="Bodytext1"/>
          <w:color w:val="000000"/>
          <w:sz w:val="20"/>
          <w:szCs w:val="20"/>
        </w:rPr>
        <w:t>n met hun godsdienst recht toe recht aan, zonder slag of stoot den hemel in.</w:t>
      </w:r>
    </w:p>
    <w:p w:rsidR="00000000" w:rsidRDefault="00901765">
      <w:pPr>
        <w:pStyle w:val="Bodytext10"/>
        <w:framePr w:w="5523" w:h="8263" w:hRule="exact" w:wrap="none" w:vAnchor="page" w:hAnchor="page" w:x="786" w:y="896"/>
        <w:spacing w:line="269" w:lineRule="auto"/>
        <w:ind w:firstLine="440"/>
        <w:jc w:val="both"/>
        <w:rPr>
          <w:sz w:val="24"/>
          <w:szCs w:val="24"/>
        </w:rPr>
      </w:pPr>
      <w:r>
        <w:rPr>
          <w:rStyle w:val="Bodytext1"/>
          <w:color w:val="000000"/>
          <w:sz w:val="20"/>
          <w:szCs w:val="20"/>
        </w:rPr>
        <w:t>Vrienden, het gaat niet alzoo.</w:t>
      </w:r>
      <w:r>
        <w:rPr>
          <w:rStyle w:val="Bodytext1"/>
          <w:color w:val="000000"/>
          <w:sz w:val="20"/>
          <w:szCs w:val="20"/>
        </w:rPr>
        <w:t xml:space="preserve"> Gods volk weet het best, wat er op den nauwen weg naar den hemel ontmoet wordt, wat strijd, wat tranen, wat worstelingen.</w:t>
      </w:r>
    </w:p>
    <w:p w:rsidR="00000000" w:rsidRDefault="00901765">
      <w:pPr>
        <w:pStyle w:val="Bodytext10"/>
        <w:framePr w:w="5523" w:h="8263" w:hRule="exact" w:wrap="none" w:vAnchor="page" w:hAnchor="page" w:x="786" w:y="896"/>
        <w:numPr>
          <w:ilvl w:val="0"/>
          <w:numId w:val="33"/>
        </w:numPr>
        <w:tabs>
          <w:tab w:val="left" w:pos="756"/>
        </w:tabs>
        <w:spacing w:line="269" w:lineRule="auto"/>
        <w:ind w:firstLine="440"/>
        <w:jc w:val="both"/>
        <w:rPr>
          <w:sz w:val="24"/>
          <w:szCs w:val="24"/>
        </w:rPr>
      </w:pPr>
      <w:bookmarkStart w:id="148" w:name="bookmark148"/>
      <w:bookmarkEnd w:id="148"/>
      <w:r>
        <w:rPr>
          <w:rStyle w:val="Bodytext1"/>
          <w:color w:val="000000"/>
          <w:sz w:val="20"/>
          <w:szCs w:val="20"/>
        </w:rPr>
        <w:t>Dezulken nemen alle middelen te baat om zich buiten God te redden: Men vaccineert, men assureert, men stic</w:t>
      </w:r>
      <w:r>
        <w:rPr>
          <w:rStyle w:val="Bodytext1"/>
          <w:color w:val="000000"/>
          <w:sz w:val="20"/>
          <w:szCs w:val="20"/>
        </w:rPr>
        <w:t xml:space="preserve">ht vereenigingen voor allerlei, om zich sterk te maken buiten God. Men vereenigt zich in bonden, maar om be- dektelijk oorlog te voeren tegen God. Dit nu zijn alle teekenen van het beest. Dit alles zal God te niet doen. Waar is, dat er een hoopje volk zal </w:t>
      </w:r>
      <w:r>
        <w:rPr>
          <w:rStyle w:val="Bodytext1"/>
          <w:color w:val="000000"/>
          <w:sz w:val="20"/>
          <w:szCs w:val="20"/>
        </w:rPr>
        <w:t xml:space="preserve">zijn, dat niet zal be- smet worden met de hoererij van het beest. Dit zullen er weinig in getale zijn. Het zijn degenen, wier namen ge- schreven staan in het Boek des Levens. Het waren er slechts drie, die niet bogen voor het beeld van Nebukad- nezar. Het </w:t>
      </w:r>
      <w:r>
        <w:rPr>
          <w:rStyle w:val="Bodytext1"/>
          <w:color w:val="000000"/>
          <w:sz w:val="20"/>
          <w:szCs w:val="20"/>
        </w:rPr>
        <w:t>zij u bekend, o Koning, dat wij Uwegoden niet zullen eeren, noch het gouden beeld, dat gij hebt opgericht, zullen aanbidden. Dan. 3 : 18. Gaat er een ge- bod uit van Koning Darius, dat niemand in dertig dagen tijds een verzoek zal doen aan eenig God of men</w:t>
      </w:r>
      <w:r>
        <w:rPr>
          <w:rStyle w:val="Bodytext1"/>
          <w:color w:val="000000"/>
          <w:sz w:val="20"/>
          <w:szCs w:val="20"/>
        </w:rPr>
        <w:t>sch, behalve aan hem, dan was er nog een, die niet weerhouden kan worden tot God te bidden. Het was Daniel. Dan. 6 : 12. En zoo zal ’t ook zijn in ’t laatst der dagen. Die enkelen, die geen verbintenis zullen kunnen maken, noch met de vrome, noch met de go</w:t>
      </w:r>
      <w:r>
        <w:rPr>
          <w:rStyle w:val="Bodytext1"/>
          <w:color w:val="000000"/>
          <w:sz w:val="20"/>
          <w:szCs w:val="20"/>
        </w:rPr>
        <w:t>ddelooze wereld, die zullen het moeten kunnen.</w:t>
      </w:r>
    </w:p>
    <w:p w:rsidR="00000000" w:rsidRDefault="00901765">
      <w:pPr>
        <w:pStyle w:val="Headerorfooter10"/>
        <w:framePr w:wrap="none" w:vAnchor="page" w:hAnchor="page" w:x="871" w:y="9273"/>
        <w:rPr>
          <w:sz w:val="24"/>
          <w:szCs w:val="24"/>
        </w:rPr>
      </w:pPr>
      <w:r>
        <w:rPr>
          <w:rStyle w:val="Headerorfooter1"/>
          <w:color w:val="000000"/>
        </w:rPr>
        <w:t>94</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71" w:h="8250" w:hRule="exact" w:wrap="none" w:vAnchor="page" w:hAnchor="page" w:x="712" w:y="1006"/>
        <w:spacing w:line="269" w:lineRule="auto"/>
        <w:ind w:firstLine="480"/>
        <w:jc w:val="both"/>
        <w:rPr>
          <w:sz w:val="24"/>
          <w:szCs w:val="24"/>
        </w:rPr>
      </w:pPr>
      <w:r>
        <w:rPr>
          <w:rStyle w:val="Bodytext1"/>
          <w:color w:val="000000"/>
          <w:sz w:val="20"/>
          <w:szCs w:val="20"/>
        </w:rPr>
        <w:t xml:space="preserve">Zoolang ge een mensch zijt, die nog mee kunt doen, </w:t>
      </w:r>
      <w:r>
        <w:rPr>
          <w:rStyle w:val="Bodytext1"/>
          <w:color w:val="000000"/>
          <w:sz w:val="20"/>
          <w:szCs w:val="20"/>
        </w:rPr>
        <w:t>■</w:t>
      </w:r>
      <w:r>
        <w:rPr>
          <w:rStyle w:val="Bodytext1"/>
          <w:color w:val="000000"/>
          <w:sz w:val="20"/>
          <w:szCs w:val="20"/>
        </w:rPr>
        <w:t xml:space="preserve">dan kan het passeeren. Maar als gij een eenling wordt, </w:t>
      </w:r>
      <w:r>
        <w:rPr>
          <w:rStyle w:val="Bodytext1"/>
          <w:color w:val="000000"/>
          <w:sz w:val="20"/>
          <w:szCs w:val="20"/>
        </w:rPr>
        <w:t>■</w:t>
      </w:r>
      <w:r>
        <w:rPr>
          <w:rStyle w:val="Bodytext1"/>
          <w:color w:val="000000"/>
          <w:sz w:val="20"/>
          <w:szCs w:val="20"/>
        </w:rPr>
        <w:t>die den grooten hoop niet kunt volgen, die zich afzondert, die in ’t ve</w:t>
      </w:r>
      <w:r>
        <w:rPr>
          <w:rStyle w:val="Bodytext1"/>
          <w:color w:val="000000"/>
          <w:sz w:val="20"/>
          <w:szCs w:val="20"/>
        </w:rPr>
        <w:t>rborgen met God onderhandelt, gewis, dan zul</w:t>
      </w:r>
      <w:r>
        <w:rPr>
          <w:rStyle w:val="Bodytext1"/>
          <w:color w:val="000000"/>
          <w:sz w:val="20"/>
          <w:szCs w:val="20"/>
        </w:rPr>
        <w:softHyphen/>
        <w:t>len zij u uitwerpen, men zal u niet verdragen kunnen.</w:t>
      </w:r>
    </w:p>
    <w:p w:rsidR="00000000" w:rsidRDefault="00901765">
      <w:pPr>
        <w:pStyle w:val="Bodytext10"/>
        <w:framePr w:w="5671" w:h="8250" w:hRule="exact" w:wrap="none" w:vAnchor="page" w:hAnchor="page" w:x="712" w:y="1006"/>
        <w:spacing w:line="269" w:lineRule="auto"/>
        <w:ind w:firstLine="480"/>
        <w:jc w:val="both"/>
        <w:rPr>
          <w:sz w:val="24"/>
          <w:szCs w:val="24"/>
        </w:rPr>
      </w:pPr>
      <w:r>
        <w:rPr>
          <w:rStyle w:val="Bodytext1"/>
          <w:color w:val="000000"/>
          <w:sz w:val="20"/>
          <w:szCs w:val="20"/>
        </w:rPr>
        <w:t>En wat houdt gij dan over,</w:t>
      </w:r>
      <w:r>
        <w:rPr>
          <w:rStyle w:val="Bodytext1"/>
          <w:color w:val="000000"/>
          <w:sz w:val="20"/>
          <w:szCs w:val="20"/>
        </w:rPr>
        <w:t xml:space="preserve"> volk ? Dan houdt gij God nog over. Gelukkig! Dan zult gij met de kerk in de woestijn moeten vluchten en daar zal God u onderhouden.</w:t>
      </w:r>
    </w:p>
    <w:p w:rsidR="00000000" w:rsidRDefault="00901765">
      <w:pPr>
        <w:pStyle w:val="Bodytext10"/>
        <w:framePr w:w="5671" w:h="8250" w:hRule="exact" w:wrap="none" w:vAnchor="page" w:hAnchor="page" w:x="712" w:y="1006"/>
        <w:spacing w:line="269" w:lineRule="auto"/>
        <w:ind w:firstLine="480"/>
        <w:jc w:val="both"/>
        <w:rPr>
          <w:sz w:val="24"/>
          <w:szCs w:val="24"/>
        </w:rPr>
      </w:pPr>
      <w:r>
        <w:rPr>
          <w:rStyle w:val="Bodytext1"/>
          <w:color w:val="000000"/>
          <w:sz w:val="20"/>
          <w:szCs w:val="20"/>
        </w:rPr>
        <w:t>Maar wat lezen wij nu van de aanbidders van het beest? Die zullen, staat er in vers 10, drinken uit den wijn des toorns God</w:t>
      </w:r>
      <w:r>
        <w:rPr>
          <w:rStyle w:val="Bodytext1"/>
          <w:color w:val="000000"/>
          <w:sz w:val="20"/>
          <w:szCs w:val="20"/>
        </w:rPr>
        <w:t xml:space="preserve">s, die ongemengd ingeschonken is in den drinkbeker zijns toorns en zullen gepijnigd worden met vuur en sulfer voor de heilige Engelen en voor het Lam. En degenen, die in deze goddelooze verbintenis staan, daarvan zal de rook harer pijniging opgaan in alle </w:t>
      </w:r>
      <w:r>
        <w:rPr>
          <w:rStyle w:val="Bodytext1"/>
          <w:color w:val="000000"/>
          <w:sz w:val="20"/>
          <w:szCs w:val="20"/>
        </w:rPr>
        <w:t xml:space="preserve">eeuwig- heid. Die nu niet verleid zullen zijn, van die staat geschre- ven : „Hier is de lijdzaamheid der heiligen”. vers 12. Wil dit iets meer zeggen ? Het wil dit zeggen, dat zij wat zullen moeten verduren. Als gij er toe behooren moogt, </w:t>
      </w:r>
      <w:r>
        <w:rPr>
          <w:rStyle w:val="Bodytext1"/>
          <w:color w:val="000000"/>
          <w:sz w:val="20"/>
          <w:szCs w:val="20"/>
        </w:rPr>
        <w:t>■</w:t>
      </w:r>
      <w:r>
        <w:rPr>
          <w:rStyle w:val="Bodytext1"/>
          <w:color w:val="000000"/>
          <w:sz w:val="20"/>
          <w:szCs w:val="20"/>
        </w:rPr>
        <w:t>dan zal men u ui</w:t>
      </w:r>
      <w:r>
        <w:rPr>
          <w:rStyle w:val="Bodytext1"/>
          <w:color w:val="000000"/>
          <w:sz w:val="20"/>
          <w:szCs w:val="20"/>
        </w:rPr>
        <w:t>tspuwen, vervolgen, haten met een vol- komen haat. Hier zag ik, zeide Johannes, dat er nog zielen zullen zijn, die de lijdzaamheid zullen oefenen.</w:t>
      </w:r>
    </w:p>
    <w:p w:rsidR="00000000" w:rsidRDefault="00901765">
      <w:pPr>
        <w:pStyle w:val="Bodytext10"/>
        <w:framePr w:w="5671" w:h="8250" w:hRule="exact" w:wrap="none" w:vAnchor="page" w:hAnchor="page" w:x="712" w:y="1006"/>
        <w:spacing w:line="269" w:lineRule="auto"/>
        <w:ind w:firstLine="480"/>
        <w:jc w:val="both"/>
        <w:rPr>
          <w:sz w:val="24"/>
          <w:szCs w:val="24"/>
        </w:rPr>
      </w:pPr>
      <w:r>
        <w:rPr>
          <w:rStyle w:val="Bodytext1"/>
          <w:color w:val="000000"/>
          <w:sz w:val="20"/>
          <w:szCs w:val="20"/>
        </w:rPr>
        <w:t xml:space="preserve">Merkt nu op. Dit alles dient tot rijpmaking van den </w:t>
      </w:r>
      <w:r>
        <w:rPr>
          <w:rStyle w:val="Bodytext1"/>
          <w:color w:val="000000"/>
          <w:sz w:val="20"/>
          <w:szCs w:val="20"/>
        </w:rPr>
        <w:t>■</w:t>
      </w:r>
      <w:r>
        <w:rPr>
          <w:rStyle w:val="Bodytext1"/>
          <w:color w:val="000000"/>
          <w:sz w:val="20"/>
          <w:szCs w:val="20"/>
        </w:rPr>
        <w:t xml:space="preserve">oogst der aarde, en als die rijp geworden is, gaat God </w:t>
      </w:r>
      <w:r>
        <w:rPr>
          <w:rStyle w:val="Bodytext1"/>
          <w:color w:val="000000"/>
          <w:sz w:val="20"/>
          <w:szCs w:val="20"/>
        </w:rPr>
        <w:t>■</w:t>
      </w:r>
      <w:r>
        <w:rPr>
          <w:rStyle w:val="Bodytext1"/>
          <w:color w:val="000000"/>
          <w:sz w:val="20"/>
          <w:szCs w:val="20"/>
        </w:rPr>
        <w:t>maaien.</w:t>
      </w:r>
    </w:p>
    <w:p w:rsidR="00000000" w:rsidRDefault="00901765">
      <w:pPr>
        <w:pStyle w:val="Bodytext10"/>
        <w:framePr w:w="5671" w:h="8250" w:hRule="exact" w:wrap="none" w:vAnchor="page" w:hAnchor="page" w:x="712" w:y="1006"/>
        <w:spacing w:line="269" w:lineRule="auto"/>
        <w:ind w:firstLine="480"/>
        <w:jc w:val="both"/>
        <w:rPr>
          <w:sz w:val="24"/>
          <w:szCs w:val="24"/>
        </w:rPr>
      </w:pPr>
      <w:r>
        <w:rPr>
          <w:rStyle w:val="Bodytext1"/>
          <w:color w:val="000000"/>
          <w:sz w:val="20"/>
          <w:szCs w:val="20"/>
        </w:rPr>
        <w:t xml:space="preserve">Nu volgt het tweede gedeelte van ons kapittel in het 14° vers. Daar komt de heerlijke richter van Kernel en </w:t>
      </w:r>
      <w:r>
        <w:rPr>
          <w:rStyle w:val="Bodytext1"/>
          <w:color w:val="000000"/>
          <w:sz w:val="20"/>
          <w:szCs w:val="20"/>
        </w:rPr>
        <w:t>■</w:t>
      </w:r>
      <w:r>
        <w:rPr>
          <w:rStyle w:val="Bodytext1"/>
          <w:color w:val="000000"/>
          <w:sz w:val="20"/>
          <w:szCs w:val="20"/>
        </w:rPr>
        <w:t>aarde en zoo verschijnt Hij hier en ziet Johannes Hem:</w:t>
      </w:r>
    </w:p>
    <w:p w:rsidR="00000000" w:rsidRDefault="00901765">
      <w:pPr>
        <w:pStyle w:val="Bodytext10"/>
        <w:framePr w:w="5671" w:h="8250" w:hRule="exact" w:wrap="none" w:vAnchor="page" w:hAnchor="page" w:x="712" w:y="1006"/>
        <w:spacing w:line="269" w:lineRule="auto"/>
        <w:ind w:firstLine="480"/>
        <w:jc w:val="both"/>
        <w:rPr>
          <w:sz w:val="24"/>
          <w:szCs w:val="24"/>
        </w:rPr>
      </w:pPr>
      <w:r>
        <w:rPr>
          <w:rStyle w:val="Bodytext1"/>
          <w:color w:val="000000"/>
          <w:sz w:val="20"/>
          <w:szCs w:val="20"/>
        </w:rPr>
        <w:t>I. In Zijn reine hoogheid;</w:t>
      </w:r>
    </w:p>
    <w:p w:rsidR="00000000" w:rsidRDefault="00901765">
      <w:pPr>
        <w:pStyle w:val="Bodytext10"/>
        <w:framePr w:w="5671" w:h="8250" w:hRule="exact" w:wrap="none" w:vAnchor="page" w:hAnchor="page" w:x="712" w:y="1006"/>
        <w:numPr>
          <w:ilvl w:val="0"/>
          <w:numId w:val="34"/>
        </w:numPr>
        <w:tabs>
          <w:tab w:val="left" w:pos="817"/>
        </w:tabs>
        <w:spacing w:line="269" w:lineRule="auto"/>
        <w:ind w:firstLine="380"/>
        <w:jc w:val="both"/>
        <w:rPr>
          <w:sz w:val="24"/>
          <w:szCs w:val="24"/>
        </w:rPr>
      </w:pPr>
      <w:bookmarkStart w:id="149" w:name="bookmark149"/>
      <w:bookmarkEnd w:id="149"/>
      <w:r>
        <w:rPr>
          <w:rStyle w:val="Bodytext1"/>
          <w:color w:val="000000"/>
          <w:sz w:val="20"/>
          <w:szCs w:val="20"/>
        </w:rPr>
        <w:t>In Zijn koninklijke majesteit;</w:t>
      </w:r>
    </w:p>
    <w:p w:rsidR="00000000" w:rsidRDefault="00901765">
      <w:pPr>
        <w:pStyle w:val="Bodytext10"/>
        <w:framePr w:w="5671" w:h="8250" w:hRule="exact" w:wrap="none" w:vAnchor="page" w:hAnchor="page" w:x="712" w:y="1006"/>
        <w:numPr>
          <w:ilvl w:val="0"/>
          <w:numId w:val="34"/>
        </w:numPr>
        <w:tabs>
          <w:tab w:val="left" w:pos="817"/>
        </w:tabs>
        <w:spacing w:line="269" w:lineRule="auto"/>
        <w:ind w:firstLine="280"/>
        <w:rPr>
          <w:sz w:val="24"/>
          <w:szCs w:val="24"/>
        </w:rPr>
      </w:pPr>
      <w:bookmarkStart w:id="150" w:name="bookmark150"/>
      <w:bookmarkEnd w:id="150"/>
      <w:r>
        <w:rPr>
          <w:rStyle w:val="Bodytext1"/>
          <w:color w:val="000000"/>
          <w:sz w:val="20"/>
          <w:szCs w:val="20"/>
        </w:rPr>
        <w:t>In Zijn rechterlijke gestrengheid met het zwaard •der wrekende gerechtigheid in Zijn hand.</w:t>
      </w:r>
    </w:p>
    <w:p w:rsidR="00000000" w:rsidRDefault="00901765">
      <w:pPr>
        <w:pStyle w:val="Headerorfooter10"/>
        <w:framePr w:wrap="none" w:vAnchor="page" w:hAnchor="page" w:x="6155" w:y="9278"/>
        <w:rPr>
          <w:sz w:val="24"/>
          <w:szCs w:val="24"/>
        </w:rPr>
      </w:pPr>
      <w:r>
        <w:rPr>
          <w:rStyle w:val="Headerorfooter1"/>
          <w:color w:val="000000"/>
        </w:rPr>
        <w:t>95</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552" w:h="8280" w:hRule="exact" w:wrap="none" w:vAnchor="page" w:hAnchor="page" w:x="771" w:y="896"/>
        <w:numPr>
          <w:ilvl w:val="0"/>
          <w:numId w:val="35"/>
        </w:numPr>
        <w:tabs>
          <w:tab w:val="left" w:pos="760"/>
        </w:tabs>
        <w:spacing w:line="271" w:lineRule="auto"/>
        <w:ind w:firstLine="400"/>
        <w:jc w:val="both"/>
        <w:rPr>
          <w:sz w:val="24"/>
          <w:szCs w:val="24"/>
        </w:rPr>
      </w:pPr>
      <w:bookmarkStart w:id="151" w:name="bookmark151"/>
      <w:bookmarkEnd w:id="151"/>
      <w:r>
        <w:rPr>
          <w:rStyle w:val="Bodytext1"/>
          <w:color w:val="000000"/>
          <w:sz w:val="20"/>
          <w:szCs w:val="20"/>
        </w:rPr>
        <w:t>In zijn reine hoogheid met Ps. 99. De Heere re- geert. Hij is met hoogheid bekle</w:t>
      </w:r>
      <w:r>
        <w:rPr>
          <w:rStyle w:val="Bodytext1"/>
          <w:color w:val="000000"/>
          <w:sz w:val="20"/>
          <w:szCs w:val="20"/>
        </w:rPr>
        <w:t>ed. Gunt gij het Hem, vrienden ? Hij zag een witte wolke. Hij is het, die van de wolken zijn wagen maakt, die op de vleugelen des winds wandelt. Hoe verheven, als men in de waarheid leest: „Eii op de wolke was eenen des menschen zoon gelijk, omgordt aan de</w:t>
      </w:r>
      <w:r>
        <w:rPr>
          <w:rStyle w:val="Bodytext1"/>
          <w:color w:val="000000"/>
          <w:sz w:val="20"/>
          <w:szCs w:val="20"/>
        </w:rPr>
        <w:t xml:space="preserve"> borsten met een gouden gordel en op zijn hoofd een gouden kroon.</w:t>
      </w:r>
    </w:p>
    <w:p w:rsidR="00000000" w:rsidRDefault="00901765">
      <w:pPr>
        <w:pStyle w:val="Bodytext10"/>
        <w:framePr w:w="5552" w:h="8280" w:hRule="exact" w:wrap="none" w:vAnchor="page" w:hAnchor="page" w:x="771" w:y="896"/>
        <w:numPr>
          <w:ilvl w:val="0"/>
          <w:numId w:val="35"/>
        </w:numPr>
        <w:tabs>
          <w:tab w:val="left" w:pos="760"/>
        </w:tabs>
        <w:spacing w:line="271" w:lineRule="auto"/>
        <w:ind w:firstLine="400"/>
        <w:jc w:val="both"/>
        <w:rPr>
          <w:sz w:val="24"/>
          <w:szCs w:val="24"/>
        </w:rPr>
      </w:pPr>
      <w:bookmarkStart w:id="152" w:name="bookmark152"/>
      <w:bookmarkEnd w:id="152"/>
      <w:r>
        <w:rPr>
          <w:rStyle w:val="Bodytext1"/>
          <w:color w:val="000000"/>
          <w:sz w:val="20"/>
          <w:szCs w:val="20"/>
        </w:rPr>
        <w:t>Hier treedt hi] op in zijn heerlijke majesteit. Wat zal Johannes in aanbidding zijn neergezonken, als hij in geloofsgezicht op dezen verheerlijkten Emmanuel zag. H</w:t>
      </w:r>
      <w:r>
        <w:rPr>
          <w:rStyle w:val="Bodytext1"/>
          <w:color w:val="000000"/>
          <w:sz w:val="20"/>
          <w:szCs w:val="20"/>
        </w:rPr>
        <w:t>et zal gepaard gegaan zijn met een eerbiedige vreeze, doch ook met beving. Op een andere plaats lezen we: „En doe ik hem zag, viel ik als dood aan zijn voeten”. Openb. 1 : 17a. Hier lezen we dit niet. Het is waar, mijn vrienden , zoo lang wij aan deze zijd</w:t>
      </w:r>
      <w:r>
        <w:rPr>
          <w:rStyle w:val="Bodytext1"/>
          <w:color w:val="000000"/>
          <w:sz w:val="20"/>
          <w:szCs w:val="20"/>
        </w:rPr>
        <w:t xml:space="preserve">e van het graf zijn, kunnen wij de voile uitlating van G-ods maje- steit en goedheid niet dragen. Het gaat hier maar bij stipjes en beetjes en dan moet de ziele reeds zeggen met de Koningin van Scheba, als zij Salomon’s heerlijkheid zag: „En daar was geen </w:t>
      </w:r>
      <w:r>
        <w:rPr>
          <w:rStyle w:val="Bodytext1"/>
          <w:color w:val="000000"/>
          <w:sz w:val="20"/>
          <w:szCs w:val="20"/>
        </w:rPr>
        <w:t>geest in mij”. Wie zal G-od zien en leven ?</w:t>
      </w:r>
    </w:p>
    <w:p w:rsidR="00000000" w:rsidRDefault="00901765">
      <w:pPr>
        <w:pStyle w:val="Bodytext10"/>
        <w:framePr w:w="5552" w:h="8280" w:hRule="exact" w:wrap="none" w:vAnchor="page" w:hAnchor="page" w:x="771" w:y="896"/>
        <w:spacing w:line="271" w:lineRule="auto"/>
        <w:ind w:firstLine="400"/>
        <w:jc w:val="both"/>
        <w:rPr>
          <w:sz w:val="24"/>
          <w:szCs w:val="24"/>
        </w:rPr>
      </w:pPr>
      <w:r>
        <w:rPr>
          <w:rStyle w:val="Bodytext1"/>
          <w:color w:val="000000"/>
          <w:sz w:val="20"/>
          <w:szCs w:val="20"/>
        </w:rPr>
        <w:t>Daarom volk, zal G-od u zooveel van zijn goedheid doen toekomen, als gij kunt verdragen. Meer niet. De voile genieting is voor de eeuwigheid.</w:t>
      </w:r>
    </w:p>
    <w:p w:rsidR="00000000" w:rsidRDefault="00901765">
      <w:pPr>
        <w:pStyle w:val="Bodytext10"/>
        <w:framePr w:w="5552" w:h="8280" w:hRule="exact" w:wrap="none" w:vAnchor="page" w:hAnchor="page" w:x="771" w:y="896"/>
        <w:spacing w:line="271" w:lineRule="auto"/>
        <w:ind w:firstLine="400"/>
        <w:jc w:val="both"/>
        <w:rPr>
          <w:sz w:val="24"/>
          <w:szCs w:val="24"/>
        </w:rPr>
      </w:pPr>
      <w:r>
        <w:rPr>
          <w:rStyle w:val="Bodytext1"/>
          <w:color w:val="000000"/>
          <w:sz w:val="20"/>
          <w:szCs w:val="20"/>
        </w:rPr>
        <w:t>Maar de eeuwige gezegende Koning</w:t>
      </w:r>
      <w:r>
        <w:rPr>
          <w:rStyle w:val="Bodytext1"/>
          <w:color w:val="000000"/>
          <w:sz w:val="20"/>
          <w:szCs w:val="20"/>
        </w:rPr>
        <w:t xml:space="preserve"> verschijnt hier tot een bijzonder einde. Er staat in ons tekstvers: </w:t>
      </w:r>
      <w:r>
        <w:rPr>
          <w:rStyle w:val="Bodytext1"/>
          <w:color w:val="000000"/>
          <w:sz w:val="20"/>
          <w:szCs w:val="20"/>
          <w:vertAlign w:val="subscript"/>
        </w:rPr>
        <w:t>n</w:t>
      </w:r>
      <w:r>
        <w:rPr>
          <w:rStyle w:val="Bodytext1"/>
          <w:color w:val="000000"/>
          <w:sz w:val="20"/>
          <w:szCs w:val="20"/>
        </w:rPr>
        <w:t>Hij had in zijne hand eenen scherpen sikkel”. Toen hij zijn discipelen op Tabor verscheen in zijn heerlijkheid, had hij geen sikkel in zijn hand. Toen hij opvoer ten hemel, als overwinna</w:t>
      </w:r>
      <w:r>
        <w:rPr>
          <w:rStyle w:val="Bodytext1"/>
          <w:color w:val="000000"/>
          <w:sz w:val="20"/>
          <w:szCs w:val="20"/>
        </w:rPr>
        <w:t>ar, had hij geen sikkel in de hand.</w:t>
      </w:r>
    </w:p>
    <w:p w:rsidR="00000000" w:rsidRDefault="00901765">
      <w:pPr>
        <w:pStyle w:val="Bodytext10"/>
        <w:framePr w:w="5552" w:h="8280" w:hRule="exact" w:wrap="none" w:vAnchor="page" w:hAnchor="page" w:x="771" w:y="896"/>
        <w:spacing w:line="271" w:lineRule="auto"/>
        <w:ind w:firstLine="400"/>
        <w:jc w:val="both"/>
        <w:rPr>
          <w:sz w:val="24"/>
          <w:szCs w:val="24"/>
        </w:rPr>
      </w:pPr>
      <w:r>
        <w:rPr>
          <w:rStyle w:val="Bodytext1"/>
          <w:color w:val="000000"/>
          <w:sz w:val="20"/>
          <w:szCs w:val="20"/>
        </w:rPr>
        <w:t>Maar nu verschijnt hij daarmede.</w:t>
      </w:r>
    </w:p>
    <w:p w:rsidR="00000000" w:rsidRDefault="00901765">
      <w:pPr>
        <w:pStyle w:val="Headerorfooter10"/>
        <w:framePr w:wrap="none" w:vAnchor="page" w:hAnchor="page" w:x="839" w:y="9273"/>
        <w:rPr>
          <w:sz w:val="24"/>
          <w:szCs w:val="24"/>
        </w:rPr>
      </w:pPr>
      <w:r>
        <w:rPr>
          <w:rStyle w:val="Headerorfooter1"/>
          <w:color w:val="000000"/>
        </w:rPr>
        <w:t>96</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54" w:h="8276" w:hRule="exact" w:wrap="none" w:vAnchor="page" w:hAnchor="page" w:x="721" w:y="887"/>
        <w:spacing w:line="269" w:lineRule="auto"/>
        <w:ind w:firstLine="460"/>
        <w:jc w:val="both"/>
        <w:rPr>
          <w:sz w:val="24"/>
          <w:szCs w:val="24"/>
        </w:rPr>
      </w:pPr>
      <w:r>
        <w:rPr>
          <w:rStyle w:val="Bodytext1"/>
          <w:color w:val="000000"/>
          <w:sz w:val="20"/>
          <w:szCs w:val="20"/>
        </w:rPr>
        <w:t>Wat is de sikkel ? De sikkel, vrienden, is het zwaard van Gods gerechtigheid. Dat zwaard zal groote dingen doen. Het zal gaan maaien. Wat is er dan aan de ha</w:t>
      </w:r>
      <w:r>
        <w:rPr>
          <w:rStyle w:val="Bodytext1"/>
          <w:color w:val="000000"/>
          <w:sz w:val="20"/>
          <w:szCs w:val="20"/>
        </w:rPr>
        <w:t>nd ? Wei, de wereld is zoo goddeloos geworden. Zij is rijp voor ’t oordeel. Welke vreeselijke dingen. Daar mocht wel vrees en benauwdheid zijn. Daar was wel oorzaak om diep, diep bedroefd te zijn. Wij zullen straks hooren, dat er nu ook oorzaak is om benau</w:t>
      </w:r>
      <w:r>
        <w:rPr>
          <w:rStyle w:val="Bodytext1"/>
          <w:color w:val="000000"/>
          <w:sz w:val="20"/>
          <w:szCs w:val="20"/>
        </w:rPr>
        <w:t>wd te zijn. Daar zit nu de koning met het zwaard der gerechtigheid in zijn rechter- hand om slechts te wachten op bevel.</w:t>
      </w:r>
    </w:p>
    <w:p w:rsidR="00000000" w:rsidRDefault="00901765">
      <w:pPr>
        <w:pStyle w:val="Bodytext10"/>
        <w:framePr w:w="5654" w:h="8276" w:hRule="exact" w:wrap="none" w:vAnchor="page" w:hAnchor="page" w:x="721" w:y="887"/>
        <w:spacing w:line="269" w:lineRule="auto"/>
        <w:ind w:firstLine="460"/>
        <w:jc w:val="both"/>
        <w:rPr>
          <w:sz w:val="24"/>
          <w:szCs w:val="24"/>
        </w:rPr>
      </w:pPr>
      <w:r>
        <w:rPr>
          <w:rStyle w:val="Bodytext1"/>
          <w:color w:val="000000"/>
          <w:sz w:val="20"/>
          <w:szCs w:val="20"/>
        </w:rPr>
        <w:t>In de inleiding hebben we behandeld : het beest en zijn aanbidders, de aanbidders van het Lam, de Koning op den troon. Nu volgt de bood</w:t>
      </w:r>
      <w:r>
        <w:rPr>
          <w:rStyle w:val="Bodytext1"/>
          <w:color w:val="000000"/>
          <w:sz w:val="20"/>
          <w:szCs w:val="20"/>
        </w:rPr>
        <w:t>schapper met de boodschap.</w:t>
      </w:r>
    </w:p>
    <w:p w:rsidR="00000000" w:rsidRDefault="00901765">
      <w:pPr>
        <w:pStyle w:val="Bodytext10"/>
        <w:framePr w:w="5654" w:h="8276" w:hRule="exact" w:wrap="none" w:vAnchor="page" w:hAnchor="page" w:x="721" w:y="887"/>
        <w:spacing w:line="269" w:lineRule="auto"/>
        <w:ind w:firstLine="460"/>
        <w:jc w:val="both"/>
        <w:rPr>
          <w:sz w:val="24"/>
          <w:szCs w:val="24"/>
        </w:rPr>
      </w:pPr>
      <w:r>
        <w:rPr>
          <w:rStyle w:val="Bodytext1"/>
          <w:color w:val="000000"/>
          <w:sz w:val="20"/>
          <w:szCs w:val="20"/>
        </w:rPr>
        <w:t xml:space="preserve">Het zwaard in ’s Konings hand sluimert niet. Het sluimert alleen dan, als Jezus binnen het heiligdom blijft. Maar als hij uittrekt, waakt het zwaard. Dit is het zwaard, </w:t>
      </w:r>
      <w:r>
        <w:rPr>
          <w:rStyle w:val="Bodytext1"/>
          <w:color w:val="000000"/>
          <w:sz w:val="20"/>
          <w:szCs w:val="20"/>
        </w:rPr>
        <w:t>■</w:t>
      </w:r>
      <w:r>
        <w:rPr>
          <w:rStyle w:val="Bodytext1"/>
          <w:color w:val="000000"/>
          <w:sz w:val="20"/>
          <w:szCs w:val="20"/>
        </w:rPr>
        <w:t>vrienden, van Gods wrekende gerechtigheid. Het is het- zelf</w:t>
      </w:r>
      <w:r>
        <w:rPr>
          <w:rStyle w:val="Bodytext1"/>
          <w:color w:val="000000"/>
          <w:sz w:val="20"/>
          <w:szCs w:val="20"/>
        </w:rPr>
        <w:t>de zwaard, dat eenmaal tegen Christus zelve is uit- gegaan. Denkt aan Gethsemane, aan zijn verschijning voor Annas, door Pilatus den Joden overgeleverd, door Herodus bespot, gekruisigd op Golgotha, verlaten van God, zijn Vader. Denkt aan den bitteren uitro</w:t>
      </w:r>
      <w:r>
        <w:rPr>
          <w:rStyle w:val="Bodytext1"/>
          <w:color w:val="000000"/>
          <w:sz w:val="20"/>
          <w:szCs w:val="20"/>
        </w:rPr>
        <w:t>ep: „Eli, Eli, Lama Sabachtani”.</w:t>
      </w:r>
    </w:p>
    <w:p w:rsidR="00000000" w:rsidRDefault="00901765">
      <w:pPr>
        <w:pStyle w:val="Bodytext10"/>
        <w:framePr w:w="5654" w:h="8276" w:hRule="exact" w:wrap="none" w:vAnchor="page" w:hAnchor="page" w:x="721" w:y="887"/>
        <w:spacing w:line="269" w:lineRule="auto"/>
        <w:ind w:firstLine="460"/>
        <w:jc w:val="both"/>
        <w:rPr>
          <w:sz w:val="24"/>
          <w:szCs w:val="24"/>
        </w:rPr>
      </w:pPr>
      <w:r>
        <w:rPr>
          <w:rStyle w:val="Bodytext1"/>
          <w:color w:val="000000"/>
          <w:sz w:val="20"/>
          <w:szCs w:val="20"/>
        </w:rPr>
        <w:t>Daar was het zwaard tegen hemzelve ontwaakt en dat niet voor hem zelve, maar omdat het voor eeuwig in de schede zou gestoken worden voor zijn kinderen.</w:t>
      </w:r>
    </w:p>
    <w:p w:rsidR="00000000" w:rsidRDefault="00901765">
      <w:pPr>
        <w:pStyle w:val="Bodytext10"/>
        <w:framePr w:w="5654" w:h="8276" w:hRule="exact" w:wrap="none" w:vAnchor="page" w:hAnchor="page" w:x="721" w:y="887"/>
        <w:spacing w:line="269" w:lineRule="auto"/>
        <w:ind w:firstLine="460"/>
        <w:jc w:val="both"/>
        <w:rPr>
          <w:sz w:val="24"/>
          <w:szCs w:val="24"/>
        </w:rPr>
      </w:pPr>
      <w:r>
        <w:rPr>
          <w:rStyle w:val="Bodytext1"/>
          <w:color w:val="000000"/>
          <w:sz w:val="20"/>
          <w:szCs w:val="20"/>
        </w:rPr>
        <w:t>Toen werd de godspraak vervuld. Zach. 13 : 7. „Zwaard ontwaak tegen mij</w:t>
      </w:r>
      <w:r>
        <w:rPr>
          <w:rStyle w:val="Bodytext1"/>
          <w:color w:val="000000"/>
          <w:sz w:val="20"/>
          <w:szCs w:val="20"/>
        </w:rPr>
        <w:t>nen herder en tegen den man, die mijn metgezel is”. En toch is hij er heerlijk nit- gekomen. Hij heeft over alles getriumpheerd.</w:t>
      </w:r>
    </w:p>
    <w:p w:rsidR="00000000" w:rsidRDefault="00901765">
      <w:pPr>
        <w:pStyle w:val="Bodytext10"/>
        <w:framePr w:w="5654" w:h="8276" w:hRule="exact" w:wrap="none" w:vAnchor="page" w:hAnchor="page" w:x="721" w:y="887"/>
        <w:spacing w:line="269" w:lineRule="auto"/>
        <w:ind w:firstLine="460"/>
        <w:jc w:val="both"/>
        <w:rPr>
          <w:sz w:val="24"/>
          <w:szCs w:val="24"/>
        </w:rPr>
      </w:pPr>
      <w:r>
        <w:rPr>
          <w:rStyle w:val="Bodytext1"/>
          <w:color w:val="000000"/>
          <w:sz w:val="20"/>
          <w:szCs w:val="20"/>
        </w:rPr>
        <w:t>Maar hier is het nu Gods lieve zoon zelve, die het zwaard hanteert. Dit zwaard heeft hij van zijn vader</w:t>
      </w:r>
    </w:p>
    <w:p w:rsidR="00000000" w:rsidRDefault="00901765">
      <w:pPr>
        <w:pStyle w:val="Headerorfooter10"/>
        <w:framePr w:wrap="none" w:vAnchor="page" w:hAnchor="page" w:x="6133" w:y="9273"/>
        <w:rPr>
          <w:sz w:val="24"/>
          <w:szCs w:val="24"/>
        </w:rPr>
      </w:pPr>
      <w:r>
        <w:rPr>
          <w:rStyle w:val="Headerorfooter1"/>
          <w:color w:val="000000"/>
        </w:rPr>
        <w:t>97</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557" w:h="8318" w:hRule="exact" w:wrap="none" w:vAnchor="page" w:hAnchor="page" w:x="769" w:y="845"/>
        <w:spacing w:line="271" w:lineRule="auto"/>
        <w:ind w:firstLine="0"/>
        <w:jc w:val="both"/>
        <w:rPr>
          <w:sz w:val="24"/>
          <w:szCs w:val="24"/>
        </w:rPr>
      </w:pPr>
      <w:r>
        <w:rPr>
          <w:rStyle w:val="Bodytext1"/>
          <w:color w:val="000000"/>
          <w:sz w:val="20"/>
          <w:szCs w:val="20"/>
        </w:rPr>
        <w:t>gekregen en dat tot zulk een schrikkelijk einde, n.l. om to verdelgen, die tegen God en ’t Lam krijgen. Zij zullen het nooit van Hem winnen, zij zullen nooit vrede hebben.</w:t>
      </w:r>
    </w:p>
    <w:p w:rsidR="00000000" w:rsidRDefault="00901765">
      <w:pPr>
        <w:pStyle w:val="Bodytext10"/>
        <w:framePr w:w="5557" w:h="8318" w:hRule="exact" w:wrap="none" w:vAnchor="page" w:hAnchor="page" w:x="769" w:y="845"/>
        <w:spacing w:line="271" w:lineRule="auto"/>
        <w:ind w:firstLine="400"/>
        <w:jc w:val="both"/>
        <w:rPr>
          <w:sz w:val="24"/>
          <w:szCs w:val="24"/>
        </w:rPr>
      </w:pPr>
      <w:r>
        <w:rPr>
          <w:rStyle w:val="Bodytext1"/>
          <w:color w:val="000000"/>
          <w:sz w:val="20"/>
          <w:szCs w:val="20"/>
        </w:rPr>
        <w:t>Johannes zag het zwaard gereed</w:t>
      </w:r>
    </w:p>
    <w:p w:rsidR="00000000" w:rsidRDefault="00901765">
      <w:pPr>
        <w:pStyle w:val="Bodytext10"/>
        <w:framePr w:w="5557" w:h="8318" w:hRule="exact" w:wrap="none" w:vAnchor="page" w:hAnchor="page" w:x="769" w:y="845"/>
        <w:spacing w:line="271" w:lineRule="auto"/>
        <w:ind w:firstLine="400"/>
        <w:jc w:val="both"/>
        <w:rPr>
          <w:sz w:val="24"/>
          <w:szCs w:val="24"/>
        </w:rPr>
      </w:pPr>
      <w:r>
        <w:rPr>
          <w:rStyle w:val="Bodytext1"/>
          <w:color w:val="000000"/>
          <w:sz w:val="20"/>
          <w:szCs w:val="20"/>
        </w:rPr>
        <w:t>Nu ziet hij in de derde pla</w:t>
      </w:r>
      <w:r>
        <w:rPr>
          <w:rStyle w:val="Bodytext1"/>
          <w:color w:val="000000"/>
          <w:sz w:val="20"/>
          <w:szCs w:val="20"/>
        </w:rPr>
        <w:t>ats een boodschapper, vers 15. „En een ander Engel kwam nit den tempel, roepende met een groote stemme tot dengene, die op de wolke zat; „Zendt uwen sikkel en maait”. Daar hebben wij den boodschapper.</w:t>
      </w:r>
    </w:p>
    <w:p w:rsidR="00000000" w:rsidRDefault="00901765">
      <w:pPr>
        <w:pStyle w:val="Bodytext10"/>
        <w:framePr w:w="5557" w:h="8318" w:hRule="exact" w:wrap="none" w:vAnchor="page" w:hAnchor="page" w:x="769" w:y="845"/>
        <w:spacing w:line="271" w:lineRule="auto"/>
        <w:ind w:firstLine="400"/>
        <w:jc w:val="both"/>
        <w:rPr>
          <w:sz w:val="24"/>
          <w:szCs w:val="24"/>
        </w:rPr>
      </w:pPr>
      <w:r>
        <w:rPr>
          <w:rStyle w:val="Bodytext1"/>
          <w:color w:val="000000"/>
          <w:sz w:val="20"/>
          <w:szCs w:val="20"/>
        </w:rPr>
        <w:t>Johannes krijgt een gezicht, dat Jezus als Middelaar en</w:t>
      </w:r>
      <w:r>
        <w:rPr>
          <w:rStyle w:val="Bodytext1"/>
          <w:color w:val="000000"/>
          <w:sz w:val="20"/>
          <w:szCs w:val="20"/>
        </w:rPr>
        <w:t xml:space="preserve"> Rechter op bevel wacht. Tot zoolang zal het zwaard slapen. De boodschapper komt met de boodschap. Welke ? Dat de tijd vol is. Nu volgt het. „Zendt uwen sikkel en maait”. Nu was het oogenblik gekomen. Als de sikkel gezonden wordt, wat wil dat zeggen ? Het </w:t>
      </w:r>
      <w:r>
        <w:rPr>
          <w:rStyle w:val="Bodytext1"/>
          <w:color w:val="000000"/>
          <w:sz w:val="20"/>
          <w:szCs w:val="20"/>
        </w:rPr>
        <w:t xml:space="preserve">wil zeggen : „Oefent uw rechtersambt, of maait de oogst der aarde af !” Waarop steunt dit bevel ? Dit is duidelijk, het volgt uit onzen tekst: „want de ure om te maaien is nu gekomen”. Wat wil dit zeggen? Het zal te kennen geven, dat Gods lankmoedig- heid </w:t>
      </w:r>
      <w:r>
        <w:rPr>
          <w:rStyle w:val="Bodytext1"/>
          <w:color w:val="000000"/>
          <w:sz w:val="20"/>
          <w:szCs w:val="20"/>
        </w:rPr>
        <w:t>en verdraagzaamheid nu ten einde is. Zal God altijd blijven roepen, waarschuwen, noodigen ? Zal Hij het niet eens moede worden? Wij weten, de Heere is traag tot toorn. Dat zien wij in Sodom. Misschien, zeide Abraham</w:t>
      </w:r>
      <w:r>
        <w:rPr>
          <w:rStyle w:val="Bodytext1"/>
          <w:color w:val="000000"/>
          <w:sz w:val="20"/>
          <w:szCs w:val="20"/>
          <w:vertAlign w:val="subscript"/>
        </w:rPr>
        <w:t xml:space="preserve">f </w:t>
      </w:r>
      <w:r>
        <w:rPr>
          <w:rStyle w:val="Bodytext1"/>
          <w:color w:val="000000"/>
          <w:sz w:val="20"/>
          <w:szCs w:val="20"/>
        </w:rPr>
        <w:t>zijn er vijftig rechtvaardigen in de st</w:t>
      </w:r>
      <w:r>
        <w:rPr>
          <w:rStyle w:val="Bodytext1"/>
          <w:color w:val="000000"/>
          <w:sz w:val="20"/>
          <w:szCs w:val="20"/>
        </w:rPr>
        <w:t>ad. Zult gij ze- ook ombrengen en de plaatse niet sparen om de vijftig recht</w:t>
      </w:r>
      <w:r>
        <w:rPr>
          <w:rStyle w:val="Bodytext1"/>
          <w:color w:val="000000"/>
          <w:sz w:val="20"/>
          <w:szCs w:val="20"/>
        </w:rPr>
        <w:softHyphen/>
        <w:t xml:space="preserve">vaardigen, die binnen haar zijn? En de Heere zeide: Ik zal de gansche plaatse sparen om harentwille”. Gen. 18: 24, 26. En Abraham ging voort te vragen : „Zoo er 40, 30, 20, 10 in </w:t>
      </w:r>
      <w:r>
        <w:rPr>
          <w:rStyle w:val="Bodytext1"/>
          <w:color w:val="000000"/>
          <w:sz w:val="20"/>
          <w:szCs w:val="20"/>
        </w:rPr>
        <w:t>de stad gevonden worden ? Ik zal ze niet verderven om der tienen wille”, zeide de Heere.</w:t>
      </w:r>
    </w:p>
    <w:p w:rsidR="00000000" w:rsidRDefault="00901765">
      <w:pPr>
        <w:pStyle w:val="Bodytext10"/>
        <w:framePr w:w="5557" w:h="8318" w:hRule="exact" w:wrap="none" w:vAnchor="page" w:hAnchor="page" w:x="769" w:y="845"/>
        <w:spacing w:line="271" w:lineRule="auto"/>
        <w:ind w:firstLine="400"/>
        <w:jc w:val="both"/>
        <w:rPr>
          <w:sz w:val="24"/>
          <w:szCs w:val="24"/>
        </w:rPr>
      </w:pPr>
      <w:r>
        <w:rPr>
          <w:rStyle w:val="Bodytext1"/>
          <w:color w:val="000000"/>
          <w:sz w:val="20"/>
          <w:szCs w:val="20"/>
        </w:rPr>
        <w:t>Nog een voorbeeld. Gaat nu</w:t>
      </w:r>
      <w:r>
        <w:rPr>
          <w:rStyle w:val="Bodytext1"/>
          <w:color w:val="000000"/>
          <w:sz w:val="20"/>
          <w:szCs w:val="20"/>
        </w:rPr>
        <w:t xml:space="preserve"> eens om door de wijken van Jeruzalem, zeide God tot Jeremia en ziet nu toe en.</w:t>
      </w:r>
    </w:p>
    <w:p w:rsidR="00000000" w:rsidRDefault="00901765">
      <w:pPr>
        <w:pStyle w:val="Headerorfooter10"/>
        <w:framePr w:wrap="none" w:vAnchor="page" w:hAnchor="page" w:x="841" w:y="9278"/>
        <w:rPr>
          <w:sz w:val="24"/>
          <w:szCs w:val="24"/>
        </w:rPr>
      </w:pPr>
      <w:r>
        <w:rPr>
          <w:rStyle w:val="Headerorfooter1"/>
          <w:color w:val="000000"/>
        </w:rPr>
        <w:t>98</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582" w:h="6370" w:hRule="exact" w:wrap="none" w:vAnchor="page" w:hAnchor="page" w:x="757" w:y="875"/>
        <w:spacing w:line="271" w:lineRule="auto"/>
        <w:ind w:firstLine="0"/>
        <w:jc w:val="both"/>
        <w:rPr>
          <w:sz w:val="24"/>
          <w:szCs w:val="24"/>
        </w:rPr>
      </w:pPr>
      <w:r>
        <w:rPr>
          <w:rStyle w:val="Bodytext1"/>
          <w:color w:val="000000"/>
          <w:sz w:val="20"/>
          <w:szCs w:val="20"/>
        </w:rPr>
        <w:t>verneemt en zoekt op hare straten, of gij iemand vindt, of er een is, die recht doet, die waarheid zoekt, zoo zalik haar genadig zijn. Jer. 5 : 1.</w:t>
      </w:r>
      <w:r>
        <w:rPr>
          <w:rStyle w:val="Bodytext1"/>
          <w:color w:val="000000"/>
          <w:sz w:val="20"/>
          <w:szCs w:val="20"/>
        </w:rPr>
        <w:t xml:space="preserve"> Dat zal ik eens doen, zeide Jeremia en hij begon bij de armen des lands, maar vond er geen. Nu zal ik gaan, zegt hij, tot de grooten, de rijkon, want die weten den weg des Heeren. Maar och ! och ! Daar moest hij uitroepen: </w:t>
      </w:r>
      <w:r>
        <w:rPr>
          <w:rStyle w:val="Bodytext1"/>
          <w:color w:val="000000"/>
          <w:sz w:val="20"/>
          <w:szCs w:val="20"/>
          <w:vertAlign w:val="subscript"/>
        </w:rPr>
        <w:t>n</w:t>
      </w:r>
      <w:r>
        <w:rPr>
          <w:rStyle w:val="Bodytext1"/>
          <w:color w:val="000000"/>
          <w:sz w:val="20"/>
          <w:szCs w:val="20"/>
        </w:rPr>
        <w:t>O, Heere, zien uw oogen niet na</w:t>
      </w:r>
      <w:r>
        <w:rPr>
          <w:rStyle w:val="Bodytext1"/>
          <w:color w:val="000000"/>
          <w:sz w:val="20"/>
          <w:szCs w:val="20"/>
        </w:rPr>
        <w:t xml:space="preserve">ar waarheid ! Hij vond er geen. Dan volgt: </w:t>
      </w:r>
      <w:r>
        <w:rPr>
          <w:rStyle w:val="Bodytext1"/>
          <w:color w:val="000000"/>
          <w:sz w:val="20"/>
          <w:szCs w:val="20"/>
          <w:vertAlign w:val="subscript"/>
        </w:rPr>
        <w:t>n</w:t>
      </w:r>
      <w:r>
        <w:rPr>
          <w:rStyle w:val="Bodytext1"/>
          <w:color w:val="000000"/>
          <w:sz w:val="20"/>
          <w:szCs w:val="20"/>
        </w:rPr>
        <w:t xml:space="preserve">Zoude ik over die dingen geen bezoeking doen”, spreekt de Heere? </w:t>
      </w:r>
      <w:r>
        <w:rPr>
          <w:rStyle w:val="Bodytext1"/>
          <w:color w:val="000000"/>
          <w:sz w:val="20"/>
          <w:szCs w:val="20"/>
          <w:vertAlign w:val="subscript"/>
        </w:rPr>
        <w:t>n</w:t>
      </w:r>
      <w:r>
        <w:rPr>
          <w:rStyle w:val="Bodytext1"/>
          <w:color w:val="000000"/>
          <w:sz w:val="20"/>
          <w:szCs w:val="20"/>
        </w:rPr>
        <w:t>0f zoude mijn ziele haar niet wreken aan zulk een volk, als d it is?”</w:t>
      </w:r>
      <w:r>
        <w:rPr>
          <w:rStyle w:val="Bodytext1"/>
          <w:color w:val="000000"/>
          <w:sz w:val="20"/>
          <w:szCs w:val="20"/>
        </w:rPr>
        <w:t xml:space="preserve"> Jer. 5: 9. Dan raakt de lankmoedigheid Gods uit. Ik zie hier menschen, die zeventig, zestig, vijftig, veertig of minder jaren zijn en nog onbekeerd. Daar hebt ge de lankmoedigheid Gods. Waarom, vrienden, roept God zoo lang tot u? Omdat Hij geen lust heeft</w:t>
      </w:r>
      <w:r>
        <w:rPr>
          <w:rStyle w:val="Bodytext1"/>
          <w:color w:val="000000"/>
          <w:sz w:val="20"/>
          <w:szCs w:val="20"/>
        </w:rPr>
        <w:t xml:space="preserve"> in uwen dood, maar wel in uw bekeering.</w:t>
      </w:r>
    </w:p>
    <w:p w:rsidR="00000000" w:rsidRDefault="00901765">
      <w:pPr>
        <w:pStyle w:val="Bodytext10"/>
        <w:framePr w:w="5582" w:h="6370" w:hRule="exact" w:wrap="none" w:vAnchor="page" w:hAnchor="page" w:x="757" w:y="875"/>
        <w:spacing w:after="120" w:line="271" w:lineRule="auto"/>
        <w:ind w:firstLine="460"/>
        <w:jc w:val="both"/>
        <w:rPr>
          <w:sz w:val="24"/>
          <w:szCs w:val="24"/>
        </w:rPr>
      </w:pPr>
      <w:r>
        <w:rPr>
          <w:rStyle w:val="Bodytext1"/>
          <w:color w:val="000000"/>
          <w:sz w:val="20"/>
          <w:szCs w:val="20"/>
        </w:rPr>
        <w:t>Wij gaan menschelijk van God spreken. Ik zal nog eens een jaar mest om den boom leggen, zegt God en nog een jaar en nog een jaar en eindelijk menschen, eindelijk ja, dan moet ge weg, dan komt de sikkel des doods, di</w:t>
      </w:r>
      <w:r>
        <w:rPr>
          <w:rStyle w:val="Bodytext1"/>
          <w:color w:val="000000"/>
          <w:sz w:val="20"/>
          <w:szCs w:val="20"/>
        </w:rPr>
        <w:t>e maait u af. Dan is Gods lankmoedigheid uiten een eeuwig naberouw volgt. Dan zult gij knersetanden van pijn en uitroepen : „Eeuwig te laat!”.</w:t>
      </w:r>
    </w:p>
    <w:p w:rsidR="00000000" w:rsidRDefault="00901765">
      <w:pPr>
        <w:pStyle w:val="Bodytext10"/>
        <w:framePr w:w="5582" w:h="6370" w:hRule="exact" w:wrap="none" w:vAnchor="page" w:hAnchor="page" w:x="757" w:y="875"/>
        <w:spacing w:line="271" w:lineRule="auto"/>
        <w:ind w:firstLine="0"/>
        <w:jc w:val="center"/>
        <w:rPr>
          <w:sz w:val="24"/>
          <w:szCs w:val="24"/>
        </w:rPr>
      </w:pPr>
      <w:r>
        <w:rPr>
          <w:rStyle w:val="Bodytext1"/>
          <w:color w:val="000000"/>
          <w:sz w:val="20"/>
          <w:szCs w:val="20"/>
        </w:rPr>
        <w:t>Ps. 58 : 7 en 8.</w:t>
      </w:r>
    </w:p>
    <w:p w:rsidR="00000000" w:rsidRDefault="00901765">
      <w:pPr>
        <w:pStyle w:val="Bodytext10"/>
        <w:framePr w:w="5582" w:h="1923" w:hRule="exact" w:wrap="none" w:vAnchor="page" w:hAnchor="page" w:x="757" w:y="7274"/>
        <w:spacing w:after="40"/>
        <w:ind w:firstLine="460"/>
        <w:jc w:val="both"/>
        <w:rPr>
          <w:sz w:val="24"/>
          <w:szCs w:val="24"/>
        </w:rPr>
      </w:pPr>
      <w:r>
        <w:rPr>
          <w:rStyle w:val="Bodytext1"/>
          <w:b/>
          <w:bCs/>
          <w:color w:val="000000"/>
          <w:w w:val="70"/>
          <w:sz w:val="24"/>
          <w:szCs w:val="24"/>
        </w:rPr>
        <w:t>TOEPASSING.</w:t>
      </w:r>
    </w:p>
    <w:p w:rsidR="00000000" w:rsidRDefault="00901765">
      <w:pPr>
        <w:pStyle w:val="Bodytext10"/>
        <w:framePr w:w="5582" w:h="1923" w:hRule="exact" w:wrap="none" w:vAnchor="page" w:hAnchor="page" w:x="757" w:y="7274"/>
        <w:spacing w:line="271" w:lineRule="auto"/>
        <w:ind w:firstLine="460"/>
        <w:jc w:val="both"/>
        <w:rPr>
          <w:sz w:val="24"/>
          <w:szCs w:val="24"/>
        </w:rPr>
      </w:pPr>
      <w:r>
        <w:rPr>
          <w:rStyle w:val="Bodytext1"/>
          <w:color w:val="000000"/>
          <w:sz w:val="20"/>
          <w:szCs w:val="20"/>
        </w:rPr>
        <w:t xml:space="preserve">Even zal ik herhalen. Wij hebben eerst de schrikkelijke hoere Babels gehad en welke </w:t>
      </w:r>
      <w:r>
        <w:rPr>
          <w:rStyle w:val="Bodytext1"/>
          <w:color w:val="000000"/>
          <w:sz w:val="20"/>
          <w:szCs w:val="20"/>
        </w:rPr>
        <w:t xml:space="preserve">teekenen daarmede vergezeld gaan. Daarna den ontzettenden afloop van al dekrijgvoer- ders tegen het Lam, dat zij zullen gepijnigd worden en dat de vruchtgevolgen zullen zijn, dat de rook barer pijniging zal opgaan tot in alle eeuwigheid. Ook de aanbidders </w:t>
      </w:r>
      <w:r>
        <w:rPr>
          <w:rStyle w:val="Bodytext1"/>
          <w:color w:val="000000"/>
          <w:sz w:val="20"/>
          <w:szCs w:val="20"/>
        </w:rPr>
        <w:t>van</w:t>
      </w:r>
    </w:p>
    <w:p w:rsidR="00000000" w:rsidRDefault="00901765">
      <w:pPr>
        <w:pStyle w:val="Headerorfooter10"/>
        <w:framePr w:wrap="none" w:vAnchor="page" w:hAnchor="page" w:x="6186" w:y="9273"/>
        <w:rPr>
          <w:sz w:val="24"/>
          <w:szCs w:val="24"/>
        </w:rPr>
      </w:pPr>
      <w:r>
        <w:rPr>
          <w:rStyle w:val="Headerorfooter1"/>
          <w:color w:val="000000"/>
        </w:rPr>
        <w:t>99</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586" w:h="8301" w:hRule="exact" w:wrap="none" w:vAnchor="page" w:hAnchor="page" w:x="754" w:y="900"/>
        <w:spacing w:line="262" w:lineRule="auto"/>
        <w:ind w:firstLine="0"/>
        <w:jc w:val="both"/>
        <w:rPr>
          <w:sz w:val="24"/>
          <w:szCs w:val="24"/>
        </w:rPr>
      </w:pPr>
      <w:r>
        <w:rPr>
          <w:rStyle w:val="Bodytext1"/>
          <w:color w:val="000000"/>
          <w:sz w:val="20"/>
          <w:szCs w:val="20"/>
        </w:rPr>
        <w:t>het Lam, wat zij zullen te verduren hebben en dat zij dan lijdzaamheid zullen oefenen.</w:t>
      </w:r>
    </w:p>
    <w:p w:rsidR="00000000" w:rsidRDefault="00901765">
      <w:pPr>
        <w:pStyle w:val="Bodytext10"/>
        <w:framePr w:w="5586" w:h="8301" w:hRule="exact" w:wrap="none" w:vAnchor="page" w:hAnchor="page" w:x="754" w:y="900"/>
        <w:spacing w:line="262" w:lineRule="auto"/>
        <w:ind w:firstLine="440"/>
        <w:jc w:val="both"/>
        <w:rPr>
          <w:sz w:val="24"/>
          <w:szCs w:val="24"/>
        </w:rPr>
      </w:pPr>
      <w:r>
        <w:rPr>
          <w:rStyle w:val="Bodytext1"/>
          <w:color w:val="000000"/>
          <w:sz w:val="20"/>
          <w:szCs w:val="20"/>
        </w:rPr>
        <w:t>Tenslotte de beschrijver van</w:t>
      </w:r>
      <w:r>
        <w:rPr>
          <w:rStyle w:val="Bodytext1"/>
          <w:color w:val="000000"/>
          <w:sz w:val="20"/>
          <w:szCs w:val="20"/>
        </w:rPr>
        <w:t xml:space="preserve"> den hemelrichter, de bood- schapper, het bevel en den grond van het bevel. Nu krijgen wij in de vierde plaats: „de rijpheid van den oogst”.</w:t>
      </w:r>
    </w:p>
    <w:p w:rsidR="00000000" w:rsidRDefault="00901765">
      <w:pPr>
        <w:pStyle w:val="Bodytext10"/>
        <w:framePr w:w="5586" w:h="8301" w:hRule="exact" w:wrap="none" w:vAnchor="page" w:hAnchor="page" w:x="754" w:y="900"/>
        <w:spacing w:line="262" w:lineRule="auto"/>
        <w:ind w:firstLine="440"/>
        <w:jc w:val="both"/>
        <w:rPr>
          <w:sz w:val="24"/>
          <w:szCs w:val="24"/>
        </w:rPr>
      </w:pPr>
      <w:r>
        <w:rPr>
          <w:rStyle w:val="Bodytext1"/>
          <w:color w:val="000000"/>
          <w:sz w:val="20"/>
          <w:szCs w:val="20"/>
        </w:rPr>
        <w:t>Wij zijn dwaze menschen, wij maaien somtijds af, wat niet rijp is. God niet. Hij maait altijd rijp koren. Hij maait</w:t>
      </w:r>
      <w:r>
        <w:rPr>
          <w:rStyle w:val="Bodytext1"/>
          <w:color w:val="000000"/>
          <w:sz w:val="20"/>
          <w:szCs w:val="20"/>
        </w:rPr>
        <w:t xml:space="preserve"> rijp koren voor de hel en rijp koren vooi’ den hemel. Hier, in onzen tekst, is geen sprake van Gods kinderen, dat zij worden afgemaaid voor den hemel, neen, maar van den oogst </w:t>
      </w:r>
      <w:r>
        <w:rPr>
          <w:rStyle w:val="Bodytext1"/>
          <w:i/>
          <w:iCs/>
          <w:color w:val="000000"/>
          <w:sz w:val="20"/>
          <w:szCs w:val="20"/>
        </w:rPr>
        <w:t>der aarde</w:t>
      </w:r>
      <w:r>
        <w:rPr>
          <w:rStyle w:val="Bodytext1"/>
          <w:color w:val="000000"/>
          <w:sz w:val="20"/>
          <w:szCs w:val="20"/>
        </w:rPr>
        <w:t xml:space="preserve"> wordt hier gesproken. Het geldt bier de rijpheid van </w:t>
      </w:r>
      <w:r>
        <w:rPr>
          <w:rStyle w:val="Bodytext1"/>
          <w:i/>
          <w:iCs/>
          <w:color w:val="000000"/>
          <w:sz w:val="20"/>
          <w:szCs w:val="20"/>
        </w:rPr>
        <w:t>aardsche mensche</w:t>
      </w:r>
      <w:r>
        <w:rPr>
          <w:rStyle w:val="Bodytext1"/>
          <w:i/>
          <w:iCs/>
          <w:color w:val="000000"/>
          <w:sz w:val="20"/>
          <w:szCs w:val="20"/>
        </w:rPr>
        <w:t>n.</w:t>
      </w:r>
      <w:r>
        <w:rPr>
          <w:rStyle w:val="Bodytext1"/>
          <w:color w:val="000000"/>
          <w:sz w:val="20"/>
          <w:szCs w:val="20"/>
        </w:rPr>
        <w:t xml:space="preserve"> Het zijn dezulken, die dron- ken zijn van den geest des tijds. Daarom spreken we hier van den oogst der hel. Weet gij ook, waarom ? Waaruit blijkt, dat hier niet Gods volk wordt bedoeld ? Wei, men</w:t>
      </w:r>
      <w:r>
        <w:rPr>
          <w:rStyle w:val="Bodytext1"/>
          <w:color w:val="000000"/>
          <w:sz w:val="20"/>
          <w:szCs w:val="20"/>
        </w:rPr>
        <w:softHyphen/>
        <w:t>schen, dat getal is zoo klein, dat gaat maar over enkele</w:t>
      </w:r>
      <w:r>
        <w:rPr>
          <w:rStyle w:val="Bodytext1"/>
          <w:color w:val="000000"/>
          <w:sz w:val="20"/>
          <w:szCs w:val="20"/>
        </w:rPr>
        <w:t xml:space="preserve">n. Dit is geen oogst in vergelijking van de goddeloozen. Bijgevolg, als hier staat: </w:t>
      </w:r>
      <w:r>
        <w:rPr>
          <w:rStyle w:val="Bodytext1"/>
          <w:color w:val="000000"/>
          <w:sz w:val="20"/>
          <w:szCs w:val="20"/>
          <w:vertAlign w:val="subscript"/>
        </w:rPr>
        <w:t>n</w:t>
      </w:r>
      <w:r>
        <w:rPr>
          <w:rStyle w:val="Bodytext1"/>
          <w:color w:val="000000"/>
          <w:sz w:val="20"/>
          <w:szCs w:val="20"/>
        </w:rPr>
        <w:t>dewijl de oogst der aarde is rijp geworden, dan worden hier niet de kinderen Gods bedoeld”.</w:t>
      </w:r>
    </w:p>
    <w:p w:rsidR="00000000" w:rsidRDefault="00901765">
      <w:pPr>
        <w:pStyle w:val="Bodytext10"/>
        <w:framePr w:w="5586" w:h="8301" w:hRule="exact" w:wrap="none" w:vAnchor="page" w:hAnchor="page" w:x="754" w:y="900"/>
        <w:spacing w:line="262" w:lineRule="auto"/>
        <w:ind w:firstLine="440"/>
        <w:jc w:val="both"/>
        <w:rPr>
          <w:sz w:val="24"/>
          <w:szCs w:val="24"/>
        </w:rPr>
      </w:pPr>
      <w:r>
        <w:rPr>
          <w:rStyle w:val="Bodytext1"/>
          <w:color w:val="000000"/>
          <w:sz w:val="20"/>
          <w:szCs w:val="20"/>
        </w:rPr>
        <w:t>Wij mogen ook wel zeggen, dat het nu maaitijd is geworden. Het is nu geen gewon</w:t>
      </w:r>
      <w:r>
        <w:rPr>
          <w:rStyle w:val="Bodytext1"/>
          <w:color w:val="000000"/>
          <w:sz w:val="20"/>
          <w:szCs w:val="20"/>
        </w:rPr>
        <w:t>e oorlog meer, dien wij beleven. De menschen sterven niet op gewone wijze, maar zij worden afgemaaid met den sikkel des doods. Zij krijgen nu geen sterfbed, zooals anders. Nu gaat het, gelijk men op den akker ziet. In een oogenblik maait men duizend en mee</w:t>
      </w:r>
      <w:r>
        <w:rPr>
          <w:rStyle w:val="Bodytext1"/>
          <w:color w:val="000000"/>
          <w:sz w:val="20"/>
          <w:szCs w:val="20"/>
        </w:rPr>
        <w:t>r aren af. God doet nu ook zoo. Niet slechts bij duizenden, ja bij millioenen worden de menschen afgemaaid.</w:t>
      </w:r>
    </w:p>
    <w:p w:rsidR="00000000" w:rsidRDefault="00901765">
      <w:pPr>
        <w:pStyle w:val="Bodytext10"/>
        <w:framePr w:w="5586" w:h="8301" w:hRule="exact" w:wrap="none" w:vAnchor="page" w:hAnchor="page" w:x="754" w:y="900"/>
        <w:spacing w:line="262" w:lineRule="auto"/>
        <w:ind w:firstLine="440"/>
        <w:jc w:val="both"/>
        <w:rPr>
          <w:sz w:val="24"/>
          <w:szCs w:val="24"/>
        </w:rPr>
      </w:pPr>
      <w:r>
        <w:rPr>
          <w:rStyle w:val="Bodytext1"/>
          <w:color w:val="000000"/>
          <w:sz w:val="20"/>
          <w:szCs w:val="20"/>
        </w:rPr>
        <w:t>Dat doet God nu in deze twintig maanden tijds. Nu heeft God tot zijn Zoon gezegd : „Zend uw sikkel, maait af de druiftrossen van den wijngaard der a</w:t>
      </w:r>
      <w:r>
        <w:rPr>
          <w:rStyle w:val="Bodytext1"/>
          <w:color w:val="000000"/>
          <w:sz w:val="20"/>
          <w:szCs w:val="20"/>
        </w:rPr>
        <w:t>arde”. Nu val- len elken dag duizenden op de aarde, in de zee, in de lucht, door kanonvuur, geweervuur, in handgemeen gevech- ten, kortom op allerlei wijzen.</w:t>
      </w:r>
    </w:p>
    <w:p w:rsidR="00000000" w:rsidRDefault="00901765">
      <w:pPr>
        <w:pStyle w:val="Headerorfooter10"/>
        <w:framePr w:wrap="none" w:vAnchor="page" w:hAnchor="page" w:x="780" w:y="9273"/>
        <w:rPr>
          <w:sz w:val="24"/>
          <w:szCs w:val="24"/>
        </w:rPr>
      </w:pPr>
      <w:r>
        <w:rPr>
          <w:rStyle w:val="Headerorfooter1"/>
          <w:color w:val="000000"/>
        </w:rPr>
        <w:t>100</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595" w:h="8254" w:hRule="exact" w:wrap="none" w:vAnchor="page" w:hAnchor="page" w:x="750" w:y="917"/>
        <w:spacing w:line="269" w:lineRule="auto"/>
        <w:ind w:firstLine="460"/>
        <w:jc w:val="both"/>
        <w:rPr>
          <w:sz w:val="24"/>
          <w:szCs w:val="24"/>
        </w:rPr>
      </w:pPr>
      <w:r>
        <w:rPr>
          <w:rStyle w:val="Bodytext1"/>
          <w:color w:val="000000"/>
          <w:sz w:val="20"/>
          <w:szCs w:val="20"/>
        </w:rPr>
        <w:t>Als wij nu de landen eens doorgaan, waar de maaier geweest is en no</w:t>
      </w:r>
      <w:r>
        <w:rPr>
          <w:rStyle w:val="Bodytext1"/>
          <w:color w:val="000000"/>
          <w:sz w:val="20"/>
          <w:szCs w:val="20"/>
        </w:rPr>
        <w:t>g is, wat verwoesting, wat verschrikkelijke verwoesting. Als de geestelijke verwoesting voleindigd is, is de maaitijd nabij.</w:t>
      </w:r>
    </w:p>
    <w:p w:rsidR="00000000" w:rsidRDefault="00901765">
      <w:pPr>
        <w:pStyle w:val="Bodytext10"/>
        <w:framePr w:w="5595" w:h="8254" w:hRule="exact" w:wrap="none" w:vAnchor="page" w:hAnchor="page" w:x="750" w:y="917"/>
        <w:spacing w:line="269" w:lineRule="auto"/>
        <w:ind w:firstLine="460"/>
        <w:jc w:val="both"/>
        <w:rPr>
          <w:sz w:val="24"/>
          <w:szCs w:val="24"/>
        </w:rPr>
      </w:pPr>
      <w:r>
        <w:rPr>
          <w:rStyle w:val="Bodytext1"/>
          <w:color w:val="000000"/>
          <w:sz w:val="20"/>
          <w:szCs w:val="20"/>
        </w:rPr>
        <w:t>Ik heb veel gehoord van een man, die Duitschland bereisd heeft. Wat rouw, wat rouw, in dat land !</w:t>
      </w:r>
    </w:p>
    <w:p w:rsidR="00000000" w:rsidRDefault="00901765">
      <w:pPr>
        <w:pStyle w:val="Bodytext10"/>
        <w:framePr w:w="5595" w:h="8254" w:hRule="exact" w:wrap="none" w:vAnchor="page" w:hAnchor="page" w:x="750" w:y="917"/>
        <w:spacing w:line="269" w:lineRule="auto"/>
        <w:ind w:firstLine="460"/>
        <w:jc w:val="both"/>
        <w:rPr>
          <w:sz w:val="24"/>
          <w:szCs w:val="24"/>
        </w:rPr>
      </w:pPr>
      <w:r>
        <w:rPr>
          <w:rStyle w:val="Bodytext1"/>
          <w:color w:val="000000"/>
          <w:sz w:val="20"/>
          <w:szCs w:val="20"/>
        </w:rPr>
        <w:t>Het is nu geen gewone ooriog meer</w:t>
      </w:r>
      <w:r>
        <w:rPr>
          <w:rStyle w:val="Bodytext1"/>
          <w:color w:val="000000"/>
          <w:sz w:val="20"/>
          <w:szCs w:val="20"/>
        </w:rPr>
        <w:t>. Neen God in den hemel is uit zijn plaats gegaan om de inwoners der aarde te bezoeken. Nu zegt de Heere: „Lang genoeg geroepen, gewaarschuwd, gedreigd, genoodigd, gelokt mijn Zoon. Nu is de ure gekomen, de maat der ongerechtigheid is vol, de oogst der aar</w:t>
      </w:r>
      <w:r>
        <w:rPr>
          <w:rStyle w:val="Bodytext1"/>
          <w:color w:val="000000"/>
          <w:sz w:val="20"/>
          <w:szCs w:val="20"/>
        </w:rPr>
        <w:t>de is rijp”.</w:t>
      </w:r>
    </w:p>
    <w:p w:rsidR="00000000" w:rsidRDefault="00901765">
      <w:pPr>
        <w:pStyle w:val="Bodytext10"/>
        <w:framePr w:w="5595" w:h="8254" w:hRule="exact" w:wrap="none" w:vAnchor="page" w:hAnchor="page" w:x="750" w:y="917"/>
        <w:spacing w:line="269" w:lineRule="auto"/>
        <w:ind w:firstLine="460"/>
        <w:jc w:val="both"/>
        <w:rPr>
          <w:sz w:val="24"/>
          <w:szCs w:val="24"/>
        </w:rPr>
      </w:pPr>
      <w:r>
        <w:rPr>
          <w:rStyle w:val="Bodytext1"/>
          <w:color w:val="000000"/>
          <w:sz w:val="20"/>
          <w:szCs w:val="20"/>
        </w:rPr>
        <w:t>Ons arm Neerland is nog ’net gemaaid. Nu staan onze arme kinderen reeds twintig maanden in ’t veld. Al zoo</w:t>
      </w:r>
      <w:r>
        <w:rPr>
          <w:rStyle w:val="Bodytext1"/>
          <w:color w:val="000000"/>
          <w:sz w:val="20"/>
          <w:szCs w:val="20"/>
        </w:rPr>
        <w:softHyphen/>
        <w:t xml:space="preserve">lang staan ze daar, alle dagen klaar voor een maaiveld. Nog is er geen Engel met een bevel om te maaien voor Nederland uitgezonden. Zal </w:t>
      </w:r>
      <w:r>
        <w:rPr>
          <w:rStyle w:val="Bodytext1"/>
          <w:color w:val="000000"/>
          <w:sz w:val="20"/>
          <w:szCs w:val="20"/>
        </w:rPr>
        <w:t>het komen ? Zal straks God uit den hoogen hemel gelasten: Maai weg Neerlands jon- gelingen ?” Wij weten het niet. Zien wij op de afhoereering van den levenden God, op de toenemende goddeloosheid, zelfs in deze ontzettende tijden, op de onboetvaardigheid va</w:t>
      </w:r>
      <w:r>
        <w:rPr>
          <w:rStyle w:val="Bodytext1"/>
          <w:color w:val="000000"/>
          <w:sz w:val="20"/>
          <w:szCs w:val="20"/>
        </w:rPr>
        <w:t>n ons volk, waar God zoo schrikkelijk zijn gerichten op aarde oefent, op de versmading van zijn H. Woord, op de schending van Gods lieven dag, op het vloeken en tieren aan alle plaatsen, op de wellustige dartelheid der jonge menschen, op den hemeltergenden</w:t>
      </w:r>
      <w:r>
        <w:rPr>
          <w:rStyle w:val="Bodytext1"/>
          <w:color w:val="000000"/>
          <w:sz w:val="20"/>
          <w:szCs w:val="20"/>
        </w:rPr>
        <w:t xml:space="preserve"> hoogmoed </w:t>
      </w:r>
      <w:r>
        <w:rPr>
          <w:rStyle w:val="Bodytext1"/>
          <w:i/>
          <w:iCs/>
          <w:color w:val="000000"/>
          <w:sz w:val="20"/>
          <w:szCs w:val="20"/>
        </w:rPr>
        <w:t>in-</w:t>
      </w:r>
      <w:r>
        <w:rPr>
          <w:rStyle w:val="Bodytext1"/>
          <w:color w:val="000000"/>
          <w:sz w:val="20"/>
          <w:szCs w:val="20"/>
        </w:rPr>
        <w:t xml:space="preserve"> en buiten de kerk, dan, dan kunnen wij niet anders wachten, dan dat God zegt : „Mijn zoon, klim op uwen troon en maai ook Neerland’’. Nog is het niet gekomen. Zou er nog een arm volk in Nederland zitten, dat nog zucht, dat nog roept, tot God </w:t>
      </w:r>
      <w:r>
        <w:rPr>
          <w:rStyle w:val="Bodytext1"/>
          <w:color w:val="000000"/>
          <w:sz w:val="20"/>
          <w:szCs w:val="20"/>
        </w:rPr>
        <w:t>in den hemel ?</w:t>
      </w:r>
    </w:p>
    <w:p w:rsidR="00000000" w:rsidRDefault="00901765">
      <w:pPr>
        <w:pStyle w:val="Bodytext10"/>
        <w:framePr w:w="5595" w:h="8254" w:hRule="exact" w:wrap="none" w:vAnchor="page" w:hAnchor="page" w:x="750" w:y="917"/>
        <w:spacing w:line="269" w:lineRule="auto"/>
        <w:ind w:firstLine="460"/>
        <w:jc w:val="both"/>
        <w:rPr>
          <w:sz w:val="24"/>
          <w:szCs w:val="24"/>
        </w:rPr>
      </w:pPr>
      <w:r>
        <w:rPr>
          <w:rStyle w:val="Bodytext1"/>
          <w:color w:val="000000"/>
          <w:sz w:val="20"/>
          <w:szCs w:val="20"/>
        </w:rPr>
        <w:t>Ik wil u zeggen, vrienden, dat het in een tijd als deze</w:t>
      </w:r>
    </w:p>
    <w:p w:rsidR="00000000" w:rsidRDefault="00901765">
      <w:pPr>
        <w:pStyle w:val="Headerorfooter10"/>
        <w:framePr w:wrap="none" w:vAnchor="page" w:hAnchor="page" w:x="6015" w:y="9278"/>
        <w:rPr>
          <w:sz w:val="24"/>
          <w:szCs w:val="24"/>
        </w:rPr>
      </w:pPr>
      <w:r>
        <w:rPr>
          <w:rStyle w:val="Headerorfooter1"/>
          <w:color w:val="000000"/>
        </w:rPr>
        <w:t>101</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552" w:h="8276" w:hRule="exact" w:wrap="none" w:vAnchor="page" w:hAnchor="page" w:x="771" w:y="951"/>
        <w:spacing w:line="269" w:lineRule="auto"/>
        <w:ind w:firstLine="0"/>
        <w:jc w:val="both"/>
        <w:rPr>
          <w:sz w:val="24"/>
          <w:szCs w:val="24"/>
        </w:rPr>
      </w:pPr>
      <w:r>
        <w:rPr>
          <w:rStyle w:val="Bodytext1"/>
          <w:color w:val="000000"/>
          <w:sz w:val="20"/>
          <w:szCs w:val="20"/>
        </w:rPr>
        <w:t xml:space="preserve">&gt;zeer benauwd is voor Gods arme volk. Dehemelis veeltijds gesloten en dan is het, o, zoo bang en benauwd. Denk maar aan het laatste vers van Openb 15. De </w:t>
      </w:r>
      <w:r>
        <w:rPr>
          <w:rStyle w:val="Bodytext1"/>
          <w:color w:val="000000"/>
          <w:sz w:val="20"/>
          <w:szCs w:val="20"/>
        </w:rPr>
        <w:t>tempel Gods ds bewolkt van wege zijn grimmigen toorn. En zoo is er geen doorbreken van gebed. Wei is er een droevige ver- wachting, dat God zal maaien. Mocht.en wij, arme volk, God eens toevallen in zijn recht. Mochten wij eens aan ’t weenen raken over onz</w:t>
      </w:r>
      <w:r>
        <w:rPr>
          <w:rStyle w:val="Bodytext1"/>
          <w:color w:val="000000"/>
          <w:sz w:val="20"/>
          <w:szCs w:val="20"/>
        </w:rPr>
        <w:t>e en des volks afwijkingen. Dat wij eens gingen roepen: „Spaart uw volk, o Heere en geeft ons niet over tot een smaadheid”. Joel 2 : 17. Want waarlijk, er zijn zeer ongunstige teekenen onder Gods volk.</w:t>
      </w:r>
    </w:p>
    <w:p w:rsidR="00000000" w:rsidRDefault="00901765">
      <w:pPr>
        <w:pStyle w:val="Bodytext10"/>
        <w:framePr w:w="5552" w:h="8276" w:hRule="exact" w:wrap="none" w:vAnchor="page" w:hAnchor="page" w:x="771" w:y="951"/>
        <w:numPr>
          <w:ilvl w:val="0"/>
          <w:numId w:val="36"/>
        </w:numPr>
        <w:tabs>
          <w:tab w:val="left" w:pos="747"/>
        </w:tabs>
        <w:spacing w:line="269" w:lineRule="auto"/>
        <w:ind w:firstLine="440"/>
        <w:jc w:val="both"/>
        <w:rPr>
          <w:sz w:val="24"/>
          <w:szCs w:val="24"/>
        </w:rPr>
      </w:pPr>
      <w:bookmarkStart w:id="153" w:name="bookmark153"/>
      <w:bookmarkEnd w:id="153"/>
      <w:r>
        <w:rPr>
          <w:rStyle w:val="Bodytext1"/>
          <w:color w:val="000000"/>
          <w:sz w:val="20"/>
          <w:szCs w:val="20"/>
        </w:rPr>
        <w:t>Er is geen ware eenheid, gee</w:t>
      </w:r>
      <w:r>
        <w:rPr>
          <w:rStyle w:val="Bodytext1"/>
          <w:color w:val="000000"/>
          <w:sz w:val="20"/>
          <w:szCs w:val="20"/>
        </w:rPr>
        <w:t xml:space="preserve">n overeenstemming, geen samenbinding. Hoe kan er dan een eendrachtelijk </w:t>
      </w:r>
      <w:r>
        <w:rPr>
          <w:rStyle w:val="Bodytext1"/>
          <w:color w:val="000000"/>
          <w:sz w:val="20"/>
          <w:szCs w:val="20"/>
        </w:rPr>
        <w:t>■</w:t>
      </w:r>
      <w:r>
        <w:rPr>
          <w:rStyle w:val="Bodytext1"/>
          <w:color w:val="000000"/>
          <w:sz w:val="20"/>
          <w:szCs w:val="20"/>
        </w:rPr>
        <w:t xml:space="preserve">schreeuwen tot God zijn ? Wanneer de kerke Gods zoo verdeeld is, is dat geen donker teeken ? Is er niet te vree- </w:t>
      </w:r>
      <w:r>
        <w:rPr>
          <w:rStyle w:val="Bodytext1"/>
          <w:color w:val="000000"/>
          <w:sz w:val="20"/>
          <w:szCs w:val="20"/>
        </w:rPr>
        <w:t>■</w:t>
      </w:r>
      <w:r>
        <w:rPr>
          <w:rStyle w:val="Bodytext1"/>
          <w:color w:val="000000"/>
          <w:sz w:val="20"/>
          <w:szCs w:val="20"/>
        </w:rPr>
        <w:t>zen, als er verwoesting is onder de levende kerk ?</w:t>
      </w:r>
    </w:p>
    <w:p w:rsidR="00000000" w:rsidRDefault="00901765">
      <w:pPr>
        <w:pStyle w:val="Bodytext10"/>
        <w:framePr w:w="5552" w:h="8276" w:hRule="exact" w:wrap="none" w:vAnchor="page" w:hAnchor="page" w:x="771" w:y="951"/>
        <w:numPr>
          <w:ilvl w:val="0"/>
          <w:numId w:val="36"/>
        </w:numPr>
        <w:tabs>
          <w:tab w:val="left" w:pos="747"/>
        </w:tabs>
        <w:spacing w:line="269" w:lineRule="auto"/>
        <w:ind w:firstLine="440"/>
        <w:jc w:val="both"/>
        <w:rPr>
          <w:sz w:val="24"/>
          <w:szCs w:val="24"/>
        </w:rPr>
      </w:pPr>
      <w:bookmarkStart w:id="154" w:name="bookmark154"/>
      <w:bookmarkEnd w:id="154"/>
      <w:r>
        <w:rPr>
          <w:rStyle w:val="Bodytext1"/>
          <w:color w:val="000000"/>
          <w:sz w:val="20"/>
          <w:szCs w:val="20"/>
        </w:rPr>
        <w:t>Afwijking onder de levende kerk. Dat is wereld- gelijkvormigheid. De wijzen met de dwazen slapen.</w:t>
      </w:r>
    </w:p>
    <w:p w:rsidR="00000000" w:rsidRDefault="00901765">
      <w:pPr>
        <w:pStyle w:val="Bodytext10"/>
        <w:framePr w:w="5552" w:h="8276" w:hRule="exact" w:wrap="none" w:vAnchor="page" w:hAnchor="page" w:x="771" w:y="951"/>
        <w:numPr>
          <w:ilvl w:val="0"/>
          <w:numId w:val="36"/>
        </w:numPr>
        <w:tabs>
          <w:tab w:val="left" w:pos="747"/>
        </w:tabs>
        <w:spacing w:after="80" w:line="269" w:lineRule="auto"/>
        <w:ind w:firstLine="440"/>
        <w:jc w:val="both"/>
        <w:rPr>
          <w:sz w:val="24"/>
          <w:szCs w:val="24"/>
        </w:rPr>
      </w:pPr>
      <w:bookmarkStart w:id="155" w:name="bookmark155"/>
      <w:bookmarkEnd w:id="155"/>
      <w:r>
        <w:rPr>
          <w:rStyle w:val="Bodytext1"/>
          <w:color w:val="000000"/>
          <w:sz w:val="20"/>
          <w:szCs w:val="20"/>
        </w:rPr>
        <w:t>Minne kennis van God en zijn Zoon, weinig door- brekend licht, weinig kwijtraken van zaken in Gods hand. Alles</w:t>
      </w:r>
      <w:r>
        <w:rPr>
          <w:rStyle w:val="Bodytext1"/>
          <w:color w:val="000000"/>
          <w:sz w:val="20"/>
          <w:szCs w:val="20"/>
        </w:rPr>
        <w:t>, alles roept ons toe: „Bang, bang, zeer bang !” Daar moest de kerke Gods toch met den dichter uitroepen:</w:t>
      </w:r>
    </w:p>
    <w:p w:rsidR="00000000" w:rsidRDefault="00901765">
      <w:pPr>
        <w:pStyle w:val="Bodytext10"/>
        <w:framePr w:w="5552" w:h="8276" w:hRule="exact" w:wrap="none" w:vAnchor="page" w:hAnchor="page" w:x="771" w:y="951"/>
        <w:spacing w:after="80" w:line="314" w:lineRule="auto"/>
        <w:ind w:left="1000" w:firstLine="0"/>
        <w:jc w:val="both"/>
        <w:rPr>
          <w:sz w:val="24"/>
          <w:szCs w:val="24"/>
        </w:rPr>
      </w:pPr>
      <w:r>
        <w:rPr>
          <w:rStyle w:val="Bodytext1"/>
          <w:color w:val="000000"/>
          <w:sz w:val="20"/>
          <w:szCs w:val="20"/>
        </w:rPr>
        <w:t>„Hij is -*t, die ons bewaart, ons leven, Die voor ons zorgt tot ons behoed”.</w:t>
      </w:r>
    </w:p>
    <w:p w:rsidR="00000000" w:rsidRDefault="00901765">
      <w:pPr>
        <w:pStyle w:val="Bodytext10"/>
        <w:framePr w:w="5552" w:h="8276" w:hRule="exact" w:wrap="none" w:vAnchor="page" w:hAnchor="page" w:x="771" w:y="951"/>
        <w:spacing w:line="271" w:lineRule="auto"/>
        <w:ind w:firstLine="440"/>
        <w:jc w:val="both"/>
        <w:rPr>
          <w:sz w:val="24"/>
          <w:szCs w:val="24"/>
        </w:rPr>
      </w:pPr>
      <w:r>
        <w:rPr>
          <w:rStyle w:val="Bodytext1"/>
          <w:color w:val="000000"/>
          <w:sz w:val="20"/>
          <w:szCs w:val="20"/>
        </w:rPr>
        <w:t>Hij toch alleen kan de kerk in veiligheid stellen en hewaren in zijn hoed</w:t>
      </w:r>
      <w:r>
        <w:rPr>
          <w:rStyle w:val="Bodytext1"/>
          <w:color w:val="000000"/>
          <w:sz w:val="20"/>
          <w:szCs w:val="20"/>
        </w:rPr>
        <w:t>e! Hij moge nog schenken, arme volk, dat gij verberging bij Hem zoeken mocht.</w:t>
      </w:r>
    </w:p>
    <w:p w:rsidR="00000000" w:rsidRDefault="00901765">
      <w:pPr>
        <w:pStyle w:val="Bodytext10"/>
        <w:framePr w:w="5552" w:h="8276" w:hRule="exact" w:wrap="none" w:vAnchor="page" w:hAnchor="page" w:x="771" w:y="951"/>
        <w:spacing w:line="271" w:lineRule="auto"/>
        <w:ind w:firstLine="440"/>
        <w:jc w:val="both"/>
        <w:rPr>
          <w:sz w:val="24"/>
          <w:szCs w:val="24"/>
        </w:rPr>
      </w:pPr>
      <w:r>
        <w:rPr>
          <w:rStyle w:val="Bodytext1"/>
          <w:color w:val="000000"/>
          <w:sz w:val="20"/>
          <w:szCs w:val="20"/>
        </w:rPr>
        <w:t xml:space="preserve">U, vrienden, hebben wij de waarheid nu eenigszins &gt;toegelicht. Gaat nu naar Openbaring toe. Daar vindt u </w:t>
      </w:r>
      <w:r>
        <w:rPr>
          <w:rStyle w:val="Bodytext1"/>
          <w:color w:val="000000"/>
          <w:sz w:val="20"/>
          <w:szCs w:val="20"/>
        </w:rPr>
        <w:t>■</w:t>
      </w:r>
      <w:r>
        <w:rPr>
          <w:rStyle w:val="Bodytext1"/>
          <w:color w:val="000000"/>
          <w:sz w:val="20"/>
          <w:szCs w:val="20"/>
        </w:rPr>
        <w:t>den maaitijd.</w:t>
      </w:r>
    </w:p>
    <w:p w:rsidR="00000000" w:rsidRDefault="00901765">
      <w:pPr>
        <w:pStyle w:val="Bodytext10"/>
        <w:framePr w:w="5552" w:h="8276" w:hRule="exact" w:wrap="none" w:vAnchor="page" w:hAnchor="page" w:x="771" w:y="951"/>
        <w:spacing w:line="271" w:lineRule="auto"/>
        <w:ind w:firstLine="440"/>
        <w:jc w:val="both"/>
        <w:rPr>
          <w:sz w:val="24"/>
          <w:szCs w:val="24"/>
        </w:rPr>
      </w:pPr>
      <w:r>
        <w:rPr>
          <w:rStyle w:val="Bodytext1"/>
          <w:color w:val="000000"/>
          <w:sz w:val="20"/>
          <w:szCs w:val="20"/>
        </w:rPr>
        <w:t>U zie ik aan, lieve volk, dat gij snakt naar een krui-</w:t>
      </w:r>
    </w:p>
    <w:p w:rsidR="00000000" w:rsidRDefault="00901765">
      <w:pPr>
        <w:pStyle w:val="Headerorfooter10"/>
        <w:framePr w:wrap="none" w:vAnchor="page" w:hAnchor="page" w:x="877" w:y="9273"/>
        <w:rPr>
          <w:sz w:val="24"/>
          <w:szCs w:val="24"/>
        </w:rPr>
      </w:pPr>
      <w:r>
        <w:rPr>
          <w:rStyle w:val="Headerorfooter1"/>
          <w:color w:val="000000"/>
        </w:rPr>
        <w:t>102</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586" w:h="8212" w:hRule="exact" w:wrap="none" w:vAnchor="page" w:hAnchor="page" w:x="754" w:y="968"/>
        <w:spacing w:line="269" w:lineRule="auto"/>
        <w:ind w:firstLine="0"/>
        <w:jc w:val="both"/>
        <w:rPr>
          <w:sz w:val="24"/>
          <w:szCs w:val="24"/>
        </w:rPr>
      </w:pPr>
      <w:r>
        <w:rPr>
          <w:rStyle w:val="Bodytext1"/>
          <w:color w:val="000000"/>
          <w:sz w:val="20"/>
          <w:szCs w:val="20"/>
        </w:rPr>
        <w:t>meltje. Gij voelt het immers als de nood aan den man komt, dat gij God moet hebben. 0, zegt gij mogelijk, als het eens moest komen, waar zal ik dan belanden. Gij mocht eens aan ’</w:t>
      </w:r>
      <w:r>
        <w:rPr>
          <w:rStyle w:val="Bodytext1"/>
          <w:color w:val="000000"/>
          <w:sz w:val="20"/>
          <w:szCs w:val="20"/>
        </w:rPr>
        <w:t xml:space="preserve">t zuchten taken om bij God te geraken. Houdt in gedachten: „Christus zit op de wolke”. Wij zouden wel moeten vragen: </w:t>
      </w:r>
      <w:r>
        <w:rPr>
          <w:rStyle w:val="Bodytext1"/>
          <w:color w:val="000000"/>
          <w:sz w:val="20"/>
          <w:szCs w:val="20"/>
          <w:vertAlign w:val="subscript"/>
        </w:rPr>
        <w:t>n</w:t>
      </w:r>
      <w:r>
        <w:rPr>
          <w:rStyle w:val="Bodytext1"/>
          <w:color w:val="000000"/>
          <w:sz w:val="20"/>
          <w:szCs w:val="20"/>
        </w:rPr>
        <w:t xml:space="preserve">als God dat doen zal, ook in </w:t>
      </w:r>
      <w:r>
        <w:rPr>
          <w:rStyle w:val="Bodytext1"/>
          <w:color w:val="000000"/>
          <w:sz w:val="20"/>
          <w:szCs w:val="20"/>
        </w:rPr>
        <w:t>■</w:t>
      </w:r>
      <w:r>
        <w:rPr>
          <w:rStyle w:val="Bodytext1"/>
          <w:color w:val="000000"/>
          <w:sz w:val="20"/>
          <w:szCs w:val="20"/>
        </w:rPr>
        <w:t>oris land, wie zal dan leven ?”</w:t>
      </w:r>
    </w:p>
    <w:p w:rsidR="00000000" w:rsidRDefault="00901765">
      <w:pPr>
        <w:pStyle w:val="Bodytext10"/>
        <w:framePr w:w="5586" w:h="8212" w:hRule="exact" w:wrap="none" w:vAnchor="page" w:hAnchor="page" w:x="754" w:y="968"/>
        <w:spacing w:line="269" w:lineRule="auto"/>
        <w:ind w:firstLine="460"/>
        <w:jc w:val="both"/>
        <w:rPr>
          <w:sz w:val="24"/>
          <w:szCs w:val="24"/>
        </w:rPr>
      </w:pPr>
      <w:r>
        <w:rPr>
          <w:rStyle w:val="Bodytext1"/>
          <w:color w:val="000000"/>
          <w:sz w:val="20"/>
          <w:szCs w:val="20"/>
        </w:rPr>
        <w:t>Gaat nu naar uw woning, menschen en roept nog om redding, om behoudenis. Gij</w:t>
      </w:r>
      <w:r>
        <w:rPr>
          <w:rStyle w:val="Bodytext1"/>
          <w:color w:val="000000"/>
          <w:sz w:val="20"/>
          <w:szCs w:val="20"/>
        </w:rPr>
        <w:t xml:space="preserve"> mocht eens geen ruste kunnen vindeu voor en aleer gij bij God een schuilplaats hebt gevonden. Het zijn schrikkelijke dagen en de richter wacht •op bevel. Zal Hij nog sparen ?</w:t>
      </w:r>
    </w:p>
    <w:p w:rsidR="00000000" w:rsidRDefault="00901765">
      <w:pPr>
        <w:pStyle w:val="Bodytext10"/>
        <w:framePr w:w="5586" w:h="8212" w:hRule="exact" w:wrap="none" w:vAnchor="page" w:hAnchor="page" w:x="754" w:y="968"/>
        <w:spacing w:line="269" w:lineRule="auto"/>
        <w:ind w:firstLine="460"/>
        <w:jc w:val="both"/>
        <w:rPr>
          <w:sz w:val="24"/>
          <w:szCs w:val="24"/>
        </w:rPr>
      </w:pPr>
      <w:r>
        <w:rPr>
          <w:rStyle w:val="Bodytext1"/>
          <w:color w:val="000000"/>
          <w:sz w:val="20"/>
          <w:szCs w:val="20"/>
        </w:rPr>
        <w:t>Volkje, nog een woordje uit Jer. 26 : 20 en21. „</w:t>
      </w:r>
      <w:r>
        <w:rPr>
          <w:rStyle w:val="Bodytext1"/>
          <w:color w:val="000000"/>
          <w:sz w:val="20"/>
          <w:szCs w:val="20"/>
        </w:rPr>
        <w:t>Gaat henen mijn volk, gaat in uwe binnenste kamers en sluit uwe deuren naar u toe, verbergt u een kleinen oogen- blik, totdat de gramschap overga. Want ziet, de Heere zal uit zijn plaats uitgaan om de ongerechtigheid der inwoners der aarde over haar te bez</w:t>
      </w:r>
      <w:r>
        <w:rPr>
          <w:rStyle w:val="Bodytext1"/>
          <w:color w:val="000000"/>
          <w:sz w:val="20"/>
          <w:szCs w:val="20"/>
        </w:rPr>
        <w:t>oeken”.</w:t>
      </w:r>
    </w:p>
    <w:p w:rsidR="00000000" w:rsidRDefault="00901765">
      <w:pPr>
        <w:pStyle w:val="Bodytext10"/>
        <w:framePr w:w="5586" w:h="8212" w:hRule="exact" w:wrap="none" w:vAnchor="page" w:hAnchor="page" w:x="754" w:y="968"/>
        <w:spacing w:line="269" w:lineRule="auto"/>
        <w:ind w:firstLine="460"/>
        <w:jc w:val="both"/>
        <w:rPr>
          <w:sz w:val="24"/>
          <w:szCs w:val="24"/>
        </w:rPr>
      </w:pPr>
      <w:r>
        <w:rPr>
          <w:rStyle w:val="Bodytext1"/>
          <w:color w:val="000000"/>
          <w:sz w:val="20"/>
          <w:szCs w:val="20"/>
        </w:rPr>
        <w:t>Heere spaar, Heere bewaar Uw volk ! Zucht nog, zucht. Laat de priesters, des Heeren Dienaars, weenen tusschen het voorhof en den altaar en laat ze zeggen : „Spaar Uw volk, o Heere en geef uw erfenis niet over ter versmaad- heid”. Want waarlijk, ben</w:t>
      </w:r>
      <w:r>
        <w:rPr>
          <w:rStyle w:val="Bodytext1"/>
          <w:color w:val="000000"/>
          <w:sz w:val="20"/>
          <w:szCs w:val="20"/>
        </w:rPr>
        <w:t xml:space="preserve">auwdheid op benauwdheid aver- valt de aarde. Het is een verwoesting, die op aarde roept. Wat zult gij nu gaan doen? Mag ik u nog eens aanzeggen, vlucht naar God toe. Hij roept nog door het Evangelie, roept nog: „wordt behouden van dit verkeerd geslachte!” </w:t>
      </w:r>
      <w:r>
        <w:rPr>
          <w:rStyle w:val="Bodytext1"/>
          <w:color w:val="000000"/>
          <w:sz w:val="20"/>
          <w:szCs w:val="20"/>
        </w:rPr>
        <w:t>Wendet u naar mij toe en wordt behouden. Mocht de Heere uit zijn onnagaanbare zondaarsliefde een blinde ziel de cogen eens openen. Wetet dit, eenmaal zal de tijd voorbij zijn, dan zal na dezen tijd geen tijd meet zijn. Dit zwoer de Engel bij dien, die leef</w:t>
      </w:r>
      <w:r>
        <w:rPr>
          <w:rStyle w:val="Bodytext1"/>
          <w:color w:val="000000"/>
          <w:sz w:val="20"/>
          <w:szCs w:val="20"/>
        </w:rPr>
        <w:t>t in alle eeuwigheid, bij Hem,</w:t>
      </w:r>
    </w:p>
    <w:p w:rsidR="00000000" w:rsidRDefault="00901765">
      <w:pPr>
        <w:pStyle w:val="Headerorfooter10"/>
        <w:framePr w:w="5586" w:h="199" w:hRule="exact" w:wrap="none" w:vAnchor="page" w:hAnchor="page" w:x="754" w:y="9311"/>
        <w:jc w:val="right"/>
        <w:rPr>
          <w:sz w:val="24"/>
          <w:szCs w:val="24"/>
        </w:rPr>
      </w:pPr>
      <w:r>
        <w:rPr>
          <w:rStyle w:val="Headerorfooter1"/>
          <w:color w:val="000000"/>
        </w:rPr>
        <w:t>103</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510" w:h="3338" w:hRule="exact" w:wrap="none" w:vAnchor="page" w:hAnchor="page" w:x="793" w:y="925"/>
        <w:spacing w:after="240" w:line="266" w:lineRule="auto"/>
        <w:ind w:firstLine="0"/>
        <w:jc w:val="both"/>
        <w:rPr>
          <w:sz w:val="24"/>
          <w:szCs w:val="24"/>
        </w:rPr>
      </w:pPr>
      <w:r>
        <w:rPr>
          <w:rStyle w:val="Bodytext1"/>
          <w:color w:val="000000"/>
          <w:sz w:val="20"/>
          <w:szCs w:val="20"/>
        </w:rPr>
        <w:t xml:space="preserve">die op zijn dije geschreven heeft Koning der Koningen en Heere der Heeren, waarvan getuigd wordt, dat Hij uitroept: </w:t>
      </w:r>
      <w:r>
        <w:rPr>
          <w:rStyle w:val="Bodytext1"/>
          <w:color w:val="000000"/>
          <w:sz w:val="20"/>
          <w:szCs w:val="20"/>
          <w:vertAlign w:val="subscript"/>
        </w:rPr>
        <w:t>n</w:t>
      </w:r>
      <w:r>
        <w:rPr>
          <w:rStyle w:val="Bodytext1"/>
          <w:color w:val="000000"/>
          <w:sz w:val="20"/>
          <w:szCs w:val="20"/>
        </w:rPr>
        <w:t>Het is geschied !” En dan voor eeuwig geschied, menschen. Dan zullen de godde</w:t>
      </w:r>
      <w:r>
        <w:rPr>
          <w:rStyle w:val="Bodytext1"/>
          <w:color w:val="000000"/>
          <w:sz w:val="20"/>
          <w:szCs w:val="20"/>
        </w:rPr>
        <w:t xml:space="preserve">loozen zijn in die plaats van vuur en sulfer, waar de rook van haar pijniging zal opgaan tot in alle eeuwigheid. En dan zullen de gekochten ingaan in den tern- pel der heerlijkheid des hemels, die nooit meer zal vervuld worden van den rook des toorn Gods. </w:t>
      </w:r>
      <w:r>
        <w:rPr>
          <w:rStyle w:val="Bodytext1"/>
          <w:color w:val="000000"/>
          <w:sz w:val="20"/>
          <w:szCs w:val="20"/>
        </w:rPr>
        <w:t>Arme volk, wij roe pen u toe: „Zalig zijn zij, die zijne geboden doen, opdat haar macht zij aan den boom des levens en zij door de poorten mogen ingaan in de stad”. Openb. 22 : 14. Amen.</w:t>
      </w:r>
    </w:p>
    <w:p w:rsidR="00000000" w:rsidRDefault="00901765">
      <w:pPr>
        <w:pStyle w:val="Bodytext10"/>
        <w:framePr w:w="5510" w:h="3338" w:hRule="exact" w:wrap="none" w:vAnchor="page" w:hAnchor="page" w:x="793" w:y="925"/>
        <w:spacing w:line="266" w:lineRule="auto"/>
        <w:ind w:firstLine="0"/>
        <w:jc w:val="center"/>
        <w:rPr>
          <w:sz w:val="24"/>
          <w:szCs w:val="24"/>
        </w:rPr>
      </w:pPr>
      <w:r>
        <w:rPr>
          <w:rStyle w:val="Bodytext1"/>
          <w:color w:val="000000"/>
          <w:sz w:val="20"/>
          <w:szCs w:val="20"/>
        </w:rPr>
        <w:t>Nazang Ps. 140 : 12 en 13.</w:t>
      </w:r>
    </w:p>
    <w:p w:rsidR="00000000" w:rsidRDefault="00901765">
      <w:pPr>
        <w:pStyle w:val="Headerorfooter10"/>
        <w:framePr w:wrap="none" w:vAnchor="page" w:hAnchor="page" w:x="793" w:y="9273"/>
        <w:rPr>
          <w:sz w:val="24"/>
          <w:szCs w:val="24"/>
        </w:rPr>
      </w:pPr>
      <w:r>
        <w:rPr>
          <w:rStyle w:val="Headerorfooter1"/>
          <w:color w:val="000000"/>
        </w:rPr>
        <w:t>104</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Heading110"/>
        <w:framePr w:w="5570" w:h="1101" w:hRule="exact" w:wrap="none" w:vAnchor="page" w:hAnchor="page" w:x="737" w:y="1056"/>
        <w:spacing w:before="0" w:after="0" w:line="206" w:lineRule="auto"/>
        <w:ind w:left="0" w:firstLine="0"/>
        <w:jc w:val="center"/>
        <w:rPr>
          <w:sz w:val="24"/>
          <w:szCs w:val="24"/>
        </w:rPr>
      </w:pPr>
      <w:bookmarkStart w:id="156" w:name="bookmark156"/>
      <w:bookmarkStart w:id="157" w:name="bookmark157"/>
      <w:bookmarkStart w:id="158" w:name="bookmark158"/>
      <w:r>
        <w:rPr>
          <w:rStyle w:val="Heading11"/>
          <w:color w:val="000000"/>
        </w:rPr>
        <w:t>Het opgaan van de gebeden</w:t>
      </w:r>
      <w:r>
        <w:rPr>
          <w:rStyle w:val="Heading11"/>
          <w:color w:val="000000"/>
        </w:rPr>
        <w:br/>
        <w:t>der heiligen in tijden van</w:t>
      </w:r>
      <w:r>
        <w:rPr>
          <w:rStyle w:val="Heading11"/>
          <w:color w:val="000000"/>
        </w:rPr>
        <w:br/>
        <w:t>benauwdheid</w:t>
      </w:r>
      <w:bookmarkEnd w:id="156"/>
      <w:bookmarkEnd w:id="157"/>
      <w:bookmarkEnd w:id="158"/>
    </w:p>
    <w:p w:rsidR="00000000" w:rsidRDefault="00901765">
      <w:pPr>
        <w:pStyle w:val="Bodytext10"/>
        <w:framePr w:w="5570" w:h="6713" w:hRule="exact" w:wrap="none" w:vAnchor="page" w:hAnchor="page" w:x="737" w:y="2585"/>
        <w:spacing w:line="269" w:lineRule="auto"/>
        <w:ind w:right="680" w:firstLine="0"/>
        <w:jc w:val="right"/>
        <w:rPr>
          <w:sz w:val="24"/>
          <w:szCs w:val="24"/>
        </w:rPr>
      </w:pPr>
      <w:r>
        <w:rPr>
          <w:rStyle w:val="Bodytext1"/>
          <w:color w:val="000000"/>
          <w:sz w:val="20"/>
          <w:szCs w:val="20"/>
        </w:rPr>
        <w:t>Ps. 27 : 7.</w:t>
      </w:r>
    </w:p>
    <w:p w:rsidR="00000000" w:rsidRDefault="00901765">
      <w:pPr>
        <w:pStyle w:val="Bodytext10"/>
        <w:framePr w:w="5570" w:h="6713" w:hRule="exact" w:wrap="none" w:vAnchor="page" w:hAnchor="page" w:x="737" w:y="2585"/>
        <w:tabs>
          <w:tab w:val="left" w:pos="3799"/>
        </w:tabs>
        <w:ind w:firstLine="0"/>
        <w:jc w:val="both"/>
        <w:rPr>
          <w:sz w:val="24"/>
          <w:szCs w:val="24"/>
        </w:rPr>
      </w:pPr>
      <w:r>
        <w:rPr>
          <w:rStyle w:val="Bodytext1"/>
          <w:color w:val="000000"/>
          <w:sz w:val="18"/>
          <w:szCs w:val="18"/>
        </w:rPr>
        <w:t>NAAR AANLEIDING</w:t>
      </w:r>
      <w:r>
        <w:rPr>
          <w:rStyle w:val="Bodytext1"/>
          <w:color w:val="000000"/>
          <w:sz w:val="18"/>
          <w:szCs w:val="18"/>
        </w:rPr>
        <w:tab/>
      </w:r>
      <w:r>
        <w:rPr>
          <w:rStyle w:val="Bodytext1"/>
          <w:color w:val="000000"/>
          <w:sz w:val="20"/>
          <w:szCs w:val="20"/>
        </w:rPr>
        <w:t>Lezen : Openb. 8.</w:t>
      </w:r>
    </w:p>
    <w:p w:rsidR="00000000" w:rsidRDefault="00901765">
      <w:pPr>
        <w:pStyle w:val="Bodytext20"/>
        <w:framePr w:w="5570" w:h="6713" w:hRule="exact" w:wrap="none" w:vAnchor="page" w:hAnchor="page" w:x="737" w:y="2585"/>
        <w:tabs>
          <w:tab w:val="left" w:pos="3799"/>
        </w:tabs>
        <w:spacing w:after="0" w:line="240" w:lineRule="auto"/>
        <w:ind w:left="0" w:firstLine="0"/>
        <w:rPr>
          <w:sz w:val="24"/>
          <w:szCs w:val="24"/>
        </w:rPr>
      </w:pPr>
      <w:r>
        <w:rPr>
          <w:rStyle w:val="Bodytext2"/>
          <w:color w:val="000000"/>
        </w:rPr>
        <w:t>VAN OPENB. 8:1-5</w:t>
      </w:r>
      <w:r>
        <w:rPr>
          <w:rStyle w:val="Bodytext2"/>
          <w:color w:val="000000"/>
        </w:rPr>
        <w:tab/>
      </w:r>
      <w:r>
        <w:rPr>
          <w:rStyle w:val="Bodytext2"/>
          <w:color w:val="000000"/>
          <w:sz w:val="20"/>
          <w:szCs w:val="20"/>
        </w:rPr>
        <w:t>Ps. 84 : 5.</w:t>
      </w:r>
    </w:p>
    <w:p w:rsidR="00000000" w:rsidRDefault="00901765">
      <w:pPr>
        <w:pStyle w:val="Bodytext10"/>
        <w:framePr w:w="5570" w:h="6713" w:hRule="exact" w:wrap="none" w:vAnchor="page" w:hAnchor="page" w:x="737" w:y="2585"/>
        <w:spacing w:line="269" w:lineRule="auto"/>
        <w:ind w:right="680" w:firstLine="0"/>
        <w:jc w:val="right"/>
        <w:rPr>
          <w:sz w:val="24"/>
          <w:szCs w:val="24"/>
        </w:rPr>
      </w:pPr>
      <w:r>
        <w:rPr>
          <w:rStyle w:val="Bodytext1"/>
          <w:color w:val="000000"/>
          <w:sz w:val="20"/>
          <w:szCs w:val="20"/>
        </w:rPr>
        <w:t>„ 141 : 1 en 2.</w:t>
      </w:r>
    </w:p>
    <w:p w:rsidR="00000000" w:rsidRDefault="00901765">
      <w:pPr>
        <w:pStyle w:val="Bodytext10"/>
        <w:framePr w:w="5570" w:h="6713" w:hRule="exact" w:wrap="none" w:vAnchor="page" w:hAnchor="page" w:x="737" w:y="2585"/>
        <w:spacing w:line="269" w:lineRule="auto"/>
        <w:ind w:right="680" w:firstLine="0"/>
        <w:jc w:val="right"/>
        <w:rPr>
          <w:sz w:val="24"/>
          <w:szCs w:val="24"/>
        </w:rPr>
      </w:pPr>
      <w:r>
        <w:rPr>
          <w:rStyle w:val="Bodytext1"/>
          <w:color w:val="000000"/>
          <w:sz w:val="20"/>
          <w:szCs w:val="20"/>
        </w:rPr>
        <w:t>„ 68 : 8.</w:t>
      </w:r>
    </w:p>
    <w:p w:rsidR="00000000" w:rsidRDefault="00901765">
      <w:pPr>
        <w:pStyle w:val="Bodytext20"/>
        <w:framePr w:w="5570" w:h="6713" w:hRule="exact" w:wrap="none" w:vAnchor="page" w:hAnchor="page" w:x="737" w:y="2585"/>
        <w:spacing w:after="0" w:line="240" w:lineRule="auto"/>
        <w:ind w:left="0" w:right="680" w:firstLine="0"/>
        <w:jc w:val="right"/>
        <w:rPr>
          <w:sz w:val="24"/>
          <w:szCs w:val="24"/>
        </w:rPr>
      </w:pPr>
      <w:r>
        <w:rPr>
          <w:rStyle w:val="Bodytext2"/>
          <w:color w:val="000000"/>
        </w:rPr>
        <w:t>„ 138 : 4.</w:t>
      </w:r>
    </w:p>
    <w:p w:rsidR="00000000" w:rsidRDefault="00901765">
      <w:pPr>
        <w:pStyle w:val="Bodytext10"/>
        <w:framePr w:w="5570" w:h="6713" w:hRule="exact" w:wrap="none" w:vAnchor="page" w:hAnchor="page" w:x="737" w:y="2585"/>
        <w:spacing w:line="269" w:lineRule="auto"/>
        <w:ind w:firstLine="940"/>
        <w:rPr>
          <w:sz w:val="24"/>
          <w:szCs w:val="24"/>
        </w:rPr>
      </w:pPr>
      <w:r>
        <w:rPr>
          <w:rStyle w:val="Bodytext1"/>
          <w:color w:val="000000"/>
          <w:sz w:val="20"/>
          <w:szCs w:val="20"/>
        </w:rPr>
        <w:t>M ij n e H o o r d e r s,</w:t>
      </w:r>
    </w:p>
    <w:p w:rsidR="00000000" w:rsidRDefault="00901765">
      <w:pPr>
        <w:pStyle w:val="Bodytext10"/>
        <w:framePr w:w="5570" w:h="6713" w:hRule="exact" w:wrap="none" w:vAnchor="page" w:hAnchor="page" w:x="737" w:y="2585"/>
        <w:spacing w:line="269" w:lineRule="auto"/>
        <w:ind w:firstLine="420"/>
        <w:jc w:val="both"/>
        <w:rPr>
          <w:sz w:val="24"/>
          <w:szCs w:val="24"/>
        </w:rPr>
      </w:pPr>
      <w:r>
        <w:rPr>
          <w:rStyle w:val="Bodytext1"/>
          <w:color w:val="000000"/>
          <w:sz w:val="20"/>
          <w:szCs w:val="20"/>
        </w:rPr>
        <w:t>Wat is het toch een groote verborgenheid, dat het zuchten en weenen, roepen en kermen van een armen zondaar over de zonde in den hemel gehoord wordt.</w:t>
      </w:r>
    </w:p>
    <w:p w:rsidR="00000000" w:rsidRDefault="00901765">
      <w:pPr>
        <w:pStyle w:val="Bodytext10"/>
        <w:framePr w:w="5570" w:h="6713" w:hRule="exact" w:wrap="none" w:vAnchor="page" w:hAnchor="page" w:x="737" w:y="2585"/>
        <w:spacing w:line="269" w:lineRule="auto"/>
        <w:ind w:firstLine="420"/>
        <w:jc w:val="both"/>
        <w:rPr>
          <w:sz w:val="24"/>
          <w:szCs w:val="24"/>
        </w:rPr>
      </w:pPr>
      <w:r>
        <w:rPr>
          <w:rStyle w:val="Bodytext1"/>
          <w:color w:val="000000"/>
          <w:sz w:val="20"/>
          <w:szCs w:val="20"/>
        </w:rPr>
        <w:t xml:space="preserve">En weet gij welk wonder daarbij komt? Dit, dat er op aarde in ’t hart van zoo’n </w:t>
      </w:r>
      <w:r>
        <w:rPr>
          <w:rStyle w:val="Bodytext1"/>
          <w:color w:val="000000"/>
          <w:sz w:val="20"/>
          <w:szCs w:val="20"/>
        </w:rPr>
        <w:t>zondaar wetenschap geschon- ken wordt, dat er in den hemel op gelet wordt.</w:t>
      </w:r>
    </w:p>
    <w:p w:rsidR="00000000" w:rsidRDefault="00901765">
      <w:pPr>
        <w:pStyle w:val="Bodytext10"/>
        <w:framePr w:w="5570" w:h="6713" w:hRule="exact" w:wrap="none" w:vAnchor="page" w:hAnchor="page" w:x="737" w:y="2585"/>
        <w:spacing w:line="269" w:lineRule="auto"/>
        <w:ind w:firstLine="420"/>
        <w:jc w:val="both"/>
        <w:rPr>
          <w:sz w:val="24"/>
          <w:szCs w:val="24"/>
        </w:rPr>
      </w:pPr>
      <w:r>
        <w:rPr>
          <w:rStyle w:val="Bodytext1"/>
          <w:color w:val="000000"/>
          <w:sz w:val="20"/>
          <w:szCs w:val="20"/>
        </w:rPr>
        <w:t>Wat liggen er toch een verborgen dingen boven ons, achter het blauwe azuur !</w:t>
      </w:r>
    </w:p>
    <w:p w:rsidR="00000000" w:rsidRDefault="00901765">
      <w:pPr>
        <w:pStyle w:val="Bodytext10"/>
        <w:framePr w:w="5570" w:h="6713" w:hRule="exact" w:wrap="none" w:vAnchor="page" w:hAnchor="page" w:x="737" w:y="2585"/>
        <w:spacing w:line="269" w:lineRule="auto"/>
        <w:ind w:firstLine="420"/>
        <w:jc w:val="both"/>
        <w:rPr>
          <w:sz w:val="24"/>
          <w:szCs w:val="24"/>
        </w:rPr>
      </w:pPr>
      <w:r>
        <w:rPr>
          <w:rStyle w:val="Bodytext1"/>
          <w:color w:val="000000"/>
          <w:sz w:val="20"/>
          <w:szCs w:val="20"/>
        </w:rPr>
        <w:t>Wij zijn er maar zoo weinig mede gemeenzaam, zoo weinig met onze gedachten bij en dit is zoo jammer. Wij</w:t>
      </w:r>
      <w:r>
        <w:rPr>
          <w:rStyle w:val="Bodytext1"/>
          <w:color w:val="000000"/>
          <w:sz w:val="20"/>
          <w:szCs w:val="20"/>
        </w:rPr>
        <w:t xml:space="preserve"> kunnen ons natuurlijk beeld het best zien in een ouden man van tachtig jaar. Hij gaat met zijn neus naar de aarde, altijd maar naar beneden. Wat weinig, dat een arme zon</w:t>
      </w:r>
      <w:r>
        <w:rPr>
          <w:rStyle w:val="Bodytext1"/>
          <w:color w:val="000000"/>
          <w:sz w:val="20"/>
          <w:szCs w:val="20"/>
        </w:rPr>
        <w:softHyphen/>
        <w:t>daar met zijne gedachten in den hemel verkeert, wat weinig gedachten aan God, aan Zij</w:t>
      </w:r>
      <w:r>
        <w:rPr>
          <w:rStyle w:val="Bodytext1"/>
          <w:color w:val="000000"/>
          <w:sz w:val="20"/>
          <w:szCs w:val="20"/>
        </w:rPr>
        <w:t>n Zoon, hoe weinig overdenking aan die gedienstige Geesten in den hemel, aan de legioenen Engelen rondom den troon. Hoe weinig overdenking en overleg over en samenspreking met de gezaligden in den hemel! Wat leven we toch veel onder</w:t>
      </w:r>
    </w:p>
    <w:p w:rsidR="00000000" w:rsidRDefault="00901765">
      <w:pPr>
        <w:pStyle w:val="Headerorfooter10"/>
        <w:framePr w:wrap="none" w:vAnchor="page" w:hAnchor="page" w:x="5942" w:y="9361"/>
        <w:rPr>
          <w:sz w:val="24"/>
          <w:szCs w:val="24"/>
        </w:rPr>
      </w:pPr>
      <w:r>
        <w:rPr>
          <w:rStyle w:val="Headerorfooter1"/>
          <w:color w:val="000000"/>
        </w:rPr>
        <w:t>105</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536" w:h="8271" w:hRule="exact" w:wrap="none" w:vAnchor="page" w:hAnchor="page" w:x="754" w:y="980"/>
        <w:spacing w:line="269" w:lineRule="auto"/>
        <w:ind w:firstLine="0"/>
        <w:jc w:val="both"/>
        <w:rPr>
          <w:sz w:val="24"/>
          <w:szCs w:val="24"/>
        </w:rPr>
      </w:pPr>
      <w:r>
        <w:rPr>
          <w:rStyle w:val="Bodytext1"/>
          <w:color w:val="000000"/>
          <w:sz w:val="20"/>
          <w:szCs w:val="20"/>
        </w:rPr>
        <w:t>’t stof in plaats van er boven. Er valt toch zooveel te overdenken, te bemediteeren. En wel zooveel te grooter jammer is dit, wijl wij het uiterste belang daarbij hebben. Hieruit blijkt, dat we meer met aardsche, dan met hemel- sc</w:t>
      </w:r>
      <w:r>
        <w:rPr>
          <w:rStyle w:val="Bodytext1"/>
          <w:color w:val="000000"/>
          <w:sz w:val="20"/>
          <w:szCs w:val="20"/>
        </w:rPr>
        <w:t>he beschouwingen op hebben.</w:t>
      </w:r>
    </w:p>
    <w:p w:rsidR="00000000" w:rsidRDefault="00901765">
      <w:pPr>
        <w:pStyle w:val="Bodytext10"/>
        <w:framePr w:w="5536" w:h="8271" w:hRule="exact" w:wrap="none" w:vAnchor="page" w:hAnchor="page" w:x="754" w:y="980"/>
        <w:spacing w:line="269" w:lineRule="auto"/>
        <w:ind w:firstLine="400"/>
        <w:jc w:val="both"/>
        <w:rPr>
          <w:sz w:val="24"/>
          <w:szCs w:val="24"/>
        </w:rPr>
      </w:pPr>
      <w:r>
        <w:rPr>
          <w:rStyle w:val="Bodytext1"/>
          <w:color w:val="000000"/>
          <w:sz w:val="20"/>
          <w:szCs w:val="20"/>
        </w:rPr>
        <w:t xml:space="preserve">Wij geven voor naar den hemel te reizen en wij zitten zoo vastgeklonken aan de aarde, en dit doet zoo weinig pijn. Stonden wij werkelijk in die oefeningen, da'n zouden wij getuigen met dien ouden knecht des Heeren : „Ik ben een </w:t>
      </w:r>
      <w:r>
        <w:rPr>
          <w:rStyle w:val="Bodytext1"/>
          <w:color w:val="000000"/>
          <w:sz w:val="20"/>
          <w:szCs w:val="20"/>
        </w:rPr>
        <w:t>vreemdeling hier beneen en verbergt uwe geboden voor mij niet”. Ps. 119 : 19. Waar dit gevonden wordt, is er van zelve een zoete betrekking op den hemel en moeten de nooden en behoeften van boven vervuld worden.</w:t>
      </w:r>
    </w:p>
    <w:p w:rsidR="00000000" w:rsidRDefault="00901765">
      <w:pPr>
        <w:pStyle w:val="Bodytext10"/>
        <w:framePr w:w="5536" w:h="8271" w:hRule="exact" w:wrap="none" w:vAnchor="page" w:hAnchor="page" w:x="754" w:y="980"/>
        <w:spacing w:line="269" w:lineRule="auto"/>
        <w:ind w:firstLine="400"/>
        <w:jc w:val="both"/>
        <w:rPr>
          <w:sz w:val="24"/>
          <w:szCs w:val="24"/>
        </w:rPr>
      </w:pPr>
      <w:r>
        <w:rPr>
          <w:rStyle w:val="Bodytext1"/>
          <w:color w:val="000000"/>
          <w:sz w:val="20"/>
          <w:szCs w:val="20"/>
        </w:rPr>
        <w:t>Want het is toch waar, dat alle klachten, di</w:t>
      </w:r>
      <w:r>
        <w:rPr>
          <w:rStyle w:val="Bodytext1"/>
          <w:color w:val="000000"/>
          <w:sz w:val="20"/>
          <w:szCs w:val="20"/>
        </w:rPr>
        <w:t>e uit een onderdrukte ziel tot God opgaan, door God gehoord wor</w:t>
      </w:r>
      <w:r>
        <w:rPr>
          <w:rStyle w:val="Bodytext1"/>
          <w:color w:val="000000"/>
          <w:sz w:val="20"/>
          <w:szCs w:val="20"/>
        </w:rPr>
        <w:softHyphen/>
        <w:t>den. Daarom arme volk, gaat met alle onderdrukkingen naar God toe. Hij zal hooren in bange dagen. Hij is een opmerker der gebeden, een vervuller der nooden.</w:t>
      </w:r>
    </w:p>
    <w:p w:rsidR="00000000" w:rsidRDefault="00901765">
      <w:pPr>
        <w:pStyle w:val="Bodytext10"/>
        <w:framePr w:w="5536" w:h="8271" w:hRule="exact" w:wrap="none" w:vAnchor="page" w:hAnchor="page" w:x="754" w:y="980"/>
        <w:spacing w:line="269" w:lineRule="auto"/>
        <w:ind w:firstLine="400"/>
        <w:jc w:val="both"/>
        <w:rPr>
          <w:sz w:val="24"/>
          <w:szCs w:val="24"/>
        </w:rPr>
      </w:pPr>
      <w:r>
        <w:rPr>
          <w:rStyle w:val="Bodytext1"/>
          <w:color w:val="000000"/>
          <w:sz w:val="20"/>
          <w:szCs w:val="20"/>
        </w:rPr>
        <w:t xml:space="preserve">In het Openbaringenboek is het een </w:t>
      </w:r>
      <w:r>
        <w:rPr>
          <w:rStyle w:val="Bodytext1"/>
          <w:color w:val="000000"/>
          <w:sz w:val="20"/>
          <w:szCs w:val="20"/>
        </w:rPr>
        <w:t>gewoonte, als de Heere groote oordeelen over de aarde had laten aankon- digen, dat Hij dan Zijn kinderen ook lieflijk liet troosten. Wij denken, dat verleden Zondag, toen wij tot u over het maaiveld uit Openb. 14 : 14—16 spraken, er wel zullen geweest zijn</w:t>
      </w:r>
      <w:r>
        <w:rPr>
          <w:rStyle w:val="Bodytext1"/>
          <w:color w:val="000000"/>
          <w:sz w:val="20"/>
          <w:szCs w:val="20"/>
        </w:rPr>
        <w:t>, die benauwd naar huis gegaan zijn. En niet zonder reden. Want wat men uit de Waarheid hoorde, was ontzettend. Daarvoor moet men niet de schouders ophalen, neen, dat is waarheid. Wij zullen nu van avond een troost- woordje trachten uit te brengen en u zoe</w:t>
      </w:r>
      <w:r>
        <w:rPr>
          <w:rStyle w:val="Bodytext1"/>
          <w:color w:val="000000"/>
          <w:sz w:val="20"/>
          <w:szCs w:val="20"/>
        </w:rPr>
        <w:t>ken aan te toonen</w:t>
      </w:r>
      <w:r>
        <w:rPr>
          <w:rStyle w:val="Bodytext1"/>
          <w:color w:val="000000"/>
          <w:sz w:val="20"/>
          <w:szCs w:val="20"/>
          <w:vertAlign w:val="subscript"/>
        </w:rPr>
        <w:t xml:space="preserve">r </w:t>
      </w:r>
      <w:r>
        <w:rPr>
          <w:rStyle w:val="Bodytext1"/>
          <w:color w:val="000000"/>
          <w:sz w:val="20"/>
          <w:szCs w:val="20"/>
        </w:rPr>
        <w:t>dat er in het Boek der Openbaringen nog troostdruppeltjes zijn voor Zijn duurgekochte Gemeente, dat er nog van die troostdruppeltjes zijn, die uit de .gezegende troostfontein, Christus voortvloeien.</w:t>
      </w:r>
    </w:p>
    <w:p w:rsidR="00000000" w:rsidRDefault="00901765">
      <w:pPr>
        <w:pStyle w:val="Headerorfooter10"/>
        <w:framePr w:wrap="none" w:vAnchor="page" w:hAnchor="page" w:x="830" w:y="9361"/>
        <w:rPr>
          <w:sz w:val="24"/>
          <w:szCs w:val="24"/>
        </w:rPr>
      </w:pPr>
      <w:r>
        <w:rPr>
          <w:rStyle w:val="Headerorfooter1"/>
          <w:color w:val="000000"/>
        </w:rPr>
        <w:t>106</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599" w:h="8259" w:hRule="exact" w:wrap="none" w:vAnchor="page" w:hAnchor="page" w:x="722" w:y="967"/>
        <w:spacing w:line="269" w:lineRule="auto"/>
        <w:ind w:firstLine="440"/>
        <w:jc w:val="both"/>
        <w:rPr>
          <w:sz w:val="24"/>
          <w:szCs w:val="24"/>
        </w:rPr>
      </w:pPr>
      <w:r>
        <w:rPr>
          <w:rStyle w:val="Bodytext1"/>
          <w:color w:val="000000"/>
          <w:sz w:val="20"/>
          <w:szCs w:val="20"/>
        </w:rPr>
        <w:t>Maar ik</w:t>
      </w:r>
      <w:r>
        <w:rPr>
          <w:rStyle w:val="Bodytext1"/>
          <w:color w:val="000000"/>
          <w:sz w:val="20"/>
          <w:szCs w:val="20"/>
        </w:rPr>
        <w:t xml:space="preserve"> wil u doen opmerken, vrienden, zult gij voor een druppeltje vatbaar zijn, dan moet gij troost-behoeftig van binnen zijn. Want waar is het, dat zoolang gij u met besluiten en gevolgtrekkingen op de been kunt houden en het bijgevolg wel gaan zal voor uw arm</w:t>
      </w:r>
      <w:r>
        <w:rPr>
          <w:rStyle w:val="Bodytext1"/>
          <w:color w:val="000000"/>
          <w:sz w:val="20"/>
          <w:szCs w:val="20"/>
        </w:rPr>
        <w:t>e ziel, gij voor de minst waarachtige troost onvatbaar zijt. Maar als gij</w:t>
      </w:r>
      <w:r>
        <w:rPr>
          <w:rStyle w:val="Bodytext1"/>
          <w:color w:val="000000"/>
          <w:sz w:val="20"/>
          <w:szCs w:val="20"/>
          <w:vertAlign w:val="subscript"/>
        </w:rPr>
        <w:t xml:space="preserve">r </w:t>
      </w:r>
      <w:r>
        <w:rPr>
          <w:rStyle w:val="Bodytext1"/>
          <w:color w:val="000000"/>
          <w:sz w:val="20"/>
          <w:szCs w:val="20"/>
        </w:rPr>
        <w:t>arme volk, nit nood, uit diepen nood, nit uw ledigheid, uit ware behoefte werkzaam en uitziende .zijt, dan zou ’tnog kunnen gebeuren. Als uw ziele is, als een akkerland bij zomerdag</w:t>
      </w:r>
      <w:r>
        <w:rPr>
          <w:rStyle w:val="Bodytext1"/>
          <w:color w:val="000000"/>
          <w:sz w:val="20"/>
          <w:szCs w:val="20"/>
        </w:rPr>
        <w:t>, fel door de zon beschenen, dat gescheurd is of gaat scheuren en dat als ’t ware snakt naar een regen- vlaag, als uw ziel zoo naar boven uitziet, als de zonden u plagen, de duivel op uw hielen zit, de verdorvenheden u. benauwen, de vijanden u prangen, gij</w:t>
      </w:r>
      <w:r>
        <w:rPr>
          <w:rStyle w:val="Bodytext1"/>
          <w:color w:val="000000"/>
          <w:sz w:val="20"/>
          <w:szCs w:val="20"/>
        </w:rPr>
        <w:t xml:space="preserve"> nergens troost voor u vinden kunt, als van beneden geen drupje troost u ont- moet en gij als troosteloos tot Hem opziet, vanwaar gij uw hulpe wacht, dan zijt gij ook het onderwerp voor Hem, voor Christus, om uit zijn gezegende volheid gelaafd en verkwikt </w:t>
      </w:r>
      <w:r>
        <w:rPr>
          <w:rStyle w:val="Bodytext1"/>
          <w:color w:val="000000"/>
          <w:sz w:val="20"/>
          <w:szCs w:val="20"/>
        </w:rPr>
        <w:t>te worden</w:t>
      </w:r>
    </w:p>
    <w:p w:rsidR="00000000" w:rsidRDefault="00901765">
      <w:pPr>
        <w:pStyle w:val="Bodytext10"/>
        <w:framePr w:w="5599" w:h="8259" w:hRule="exact" w:wrap="none" w:vAnchor="page" w:hAnchor="page" w:x="722" w:y="967"/>
        <w:spacing w:line="269" w:lineRule="auto"/>
        <w:ind w:firstLine="440"/>
        <w:jc w:val="both"/>
        <w:rPr>
          <w:sz w:val="24"/>
          <w:szCs w:val="24"/>
        </w:rPr>
      </w:pPr>
      <w:r>
        <w:rPr>
          <w:rStyle w:val="Bodytext1"/>
          <w:color w:val="000000"/>
          <w:sz w:val="20"/>
          <w:szCs w:val="20"/>
        </w:rPr>
        <w:t>Dat troostwoord, dat troostelijk woord, vinden wij. opgeteekend in Openb. 8 : 1 — 5. „Ende doe het den zevenden zegel geopend hadde, wierd daar een</w:t>
      </w:r>
      <w:r>
        <w:rPr>
          <w:rStyle w:val="Bodytext1"/>
          <w:color w:val="000000"/>
          <w:sz w:val="20"/>
          <w:szCs w:val="20"/>
        </w:rPr>
        <w:t xml:space="preserve"> stil^wijgen in den hemel, omtrent van een halve ure. Ende ik zag de zeven Engelen, die voor God stonden: ende haar wierden zeven bazuinen gegeven.</w:t>
      </w:r>
    </w:p>
    <w:p w:rsidR="00000000" w:rsidRDefault="00901765">
      <w:pPr>
        <w:pStyle w:val="Bodytext10"/>
        <w:framePr w:w="5599" w:h="8259" w:hRule="exact" w:wrap="none" w:vAnchor="page" w:hAnchor="page" w:x="722" w:y="967"/>
        <w:spacing w:line="269" w:lineRule="auto"/>
        <w:ind w:firstLine="440"/>
        <w:jc w:val="both"/>
        <w:rPr>
          <w:sz w:val="24"/>
          <w:szCs w:val="24"/>
        </w:rPr>
      </w:pPr>
      <w:r>
        <w:rPr>
          <w:rStyle w:val="Bodytext1"/>
          <w:color w:val="000000"/>
          <w:sz w:val="20"/>
          <w:szCs w:val="20"/>
        </w:rPr>
        <w:t>Ende daar kwam een ander Engel ende stond aan den altaar, hebbende een gouden wierookvat: ende hem wierd vee</w:t>
      </w:r>
      <w:r>
        <w:rPr>
          <w:rStyle w:val="Bodytext1"/>
          <w:color w:val="000000"/>
          <w:sz w:val="20"/>
          <w:szCs w:val="20"/>
        </w:rPr>
        <w:t>l reukwerks gegeven, opdat hij ’t met de gebeden aller heiligen zoude leggen op den gouden altaar, die voor den troon is.</w:t>
      </w:r>
    </w:p>
    <w:p w:rsidR="00000000" w:rsidRDefault="00901765">
      <w:pPr>
        <w:pStyle w:val="Bodytext10"/>
        <w:framePr w:w="5599" w:h="8259" w:hRule="exact" w:wrap="none" w:vAnchor="page" w:hAnchor="page" w:x="722" w:y="967"/>
        <w:spacing w:line="269" w:lineRule="auto"/>
        <w:ind w:firstLine="440"/>
        <w:jc w:val="both"/>
        <w:rPr>
          <w:sz w:val="24"/>
          <w:szCs w:val="24"/>
        </w:rPr>
      </w:pPr>
      <w:r>
        <w:rPr>
          <w:rStyle w:val="Bodytext1"/>
          <w:color w:val="000000"/>
          <w:sz w:val="20"/>
          <w:szCs w:val="20"/>
        </w:rPr>
        <w:t>Ende de rook des reukwerks met de gebeden der heiligen, ging op van de hand des Engels voor God.</w:t>
      </w:r>
    </w:p>
    <w:p w:rsidR="00000000" w:rsidRDefault="00901765">
      <w:pPr>
        <w:pStyle w:val="Headerorfooter10"/>
        <w:framePr w:wrap="none" w:vAnchor="page" w:hAnchor="page" w:x="5987" w:y="9366"/>
        <w:rPr>
          <w:sz w:val="24"/>
          <w:szCs w:val="24"/>
        </w:rPr>
      </w:pPr>
      <w:r>
        <w:rPr>
          <w:rStyle w:val="Headerorfooter1"/>
          <w:color w:val="000000"/>
        </w:rPr>
        <w:t>107</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561" w:h="8238" w:hRule="exact" w:wrap="none" w:vAnchor="page" w:hAnchor="page" w:x="741" w:y="1035"/>
        <w:spacing w:line="269" w:lineRule="auto"/>
        <w:ind w:firstLine="400"/>
        <w:jc w:val="both"/>
        <w:rPr>
          <w:sz w:val="24"/>
          <w:szCs w:val="24"/>
        </w:rPr>
      </w:pPr>
      <w:r>
        <w:rPr>
          <w:rStyle w:val="Bodytext1"/>
          <w:color w:val="000000"/>
          <w:sz w:val="20"/>
          <w:szCs w:val="20"/>
        </w:rPr>
        <w:t>Ende d</w:t>
      </w:r>
      <w:r>
        <w:rPr>
          <w:rStyle w:val="Bodytext1"/>
          <w:color w:val="000000"/>
          <w:sz w:val="20"/>
          <w:szCs w:val="20"/>
        </w:rPr>
        <w:t>e Engel nam het wierookvat ende vulde dat met het vuur des altaars, ende wierp ’t op de aarde : ende daar geschiedden stemmen ende donderslagen ende blikse- men ende aardbevingen”.</w:t>
      </w:r>
    </w:p>
    <w:p w:rsidR="00000000" w:rsidRDefault="00901765">
      <w:pPr>
        <w:pStyle w:val="Bodytext10"/>
        <w:framePr w:w="5561" w:h="8238" w:hRule="exact" w:wrap="none" w:vAnchor="page" w:hAnchor="page" w:x="741" w:y="1035"/>
        <w:spacing w:line="269" w:lineRule="auto"/>
        <w:ind w:firstLine="400"/>
        <w:jc w:val="both"/>
        <w:rPr>
          <w:sz w:val="24"/>
          <w:szCs w:val="24"/>
        </w:rPr>
      </w:pPr>
      <w:r>
        <w:rPr>
          <w:rStyle w:val="Bodytext1"/>
          <w:color w:val="000000"/>
          <w:sz w:val="20"/>
          <w:szCs w:val="20"/>
        </w:rPr>
        <w:t>In het kapittel, waaraan wij onzen tekst ontleenen, heeft de Heere een aanv</w:t>
      </w:r>
      <w:r>
        <w:rPr>
          <w:rStyle w:val="Bodytext1"/>
          <w:color w:val="000000"/>
          <w:sz w:val="20"/>
          <w:szCs w:val="20"/>
        </w:rPr>
        <w:t>ang gemaakt om van lieverlede Zijn besluiten, die Hij in het laatst der dagen over de wereld en de kerke Gods zoude ten uitvoer leggen, te doen bekend worden. Nu moeten we wel onderscheiden, wanneer we over de besluiten Gods spreken, dat deze tweeledig moe</w:t>
      </w:r>
      <w:r>
        <w:rPr>
          <w:rStyle w:val="Bodytext1"/>
          <w:color w:val="000000"/>
          <w:sz w:val="20"/>
          <w:szCs w:val="20"/>
        </w:rPr>
        <w:t>ten opgevat worden, dat wil zeggen : er zijn besluiten inblijvend in God en besluiten, die uitgaan, of geopenbaard zijn of worden.</w:t>
      </w:r>
    </w:p>
    <w:p w:rsidR="00000000" w:rsidRDefault="00901765">
      <w:pPr>
        <w:pStyle w:val="Bodytext10"/>
        <w:framePr w:w="5561" w:h="8238" w:hRule="exact" w:wrap="none" w:vAnchor="page" w:hAnchor="page" w:x="741" w:y="1035"/>
        <w:spacing w:line="269" w:lineRule="auto"/>
        <w:ind w:firstLine="400"/>
        <w:jc w:val="both"/>
        <w:rPr>
          <w:sz w:val="24"/>
          <w:szCs w:val="24"/>
        </w:rPr>
      </w:pPr>
      <w:r>
        <w:rPr>
          <w:rStyle w:val="Bodytext1"/>
          <w:color w:val="000000"/>
          <w:sz w:val="20"/>
          <w:szCs w:val="20"/>
        </w:rPr>
        <w:t>Wat nu de inblijvende besluiten</w:t>
      </w:r>
      <w:r>
        <w:rPr>
          <w:rStyle w:val="Bodytext1"/>
          <w:color w:val="000000"/>
          <w:sz w:val="20"/>
          <w:szCs w:val="20"/>
        </w:rPr>
        <w:t xml:space="preserve"> in God aangaan, daar weten wij niets van, geen sterveling. Deze worden genoemd te zijn verzegeld, toegesloten. Wat nu verzegeld of toegesloten is, daar kan niemand bij, dat blijft voor God alleen. Maar wat nu uitgaat uit God, dat wordt be</w:t>
      </w:r>
      <w:r>
        <w:rPr>
          <w:rStyle w:val="Bodytext1"/>
          <w:color w:val="000000"/>
          <w:sz w:val="20"/>
          <w:szCs w:val="20"/>
        </w:rPr>
        <w:softHyphen/>
        <w:t xml:space="preserve">kend gemaakt en </w:t>
      </w:r>
      <w:r>
        <w:rPr>
          <w:rStyle w:val="Bodytext1"/>
          <w:color w:val="000000"/>
          <w:sz w:val="20"/>
          <w:szCs w:val="20"/>
        </w:rPr>
        <w:t>genoemd de zegels daarvan te openen. In Openbaringen 5 hebben we een verzegeld boek met zeven zegelen, dat ontsloten werd door den leeuw uit Juda’s- s'tam, die de zegelen openbrak.</w:t>
      </w:r>
    </w:p>
    <w:p w:rsidR="00000000" w:rsidRDefault="00901765">
      <w:pPr>
        <w:pStyle w:val="Bodytext10"/>
        <w:framePr w:w="5561" w:h="8238" w:hRule="exact" w:wrap="none" w:vAnchor="page" w:hAnchor="page" w:x="741" w:y="1035"/>
        <w:spacing w:line="269" w:lineRule="auto"/>
        <w:ind w:firstLine="400"/>
        <w:jc w:val="both"/>
        <w:rPr>
          <w:sz w:val="24"/>
          <w:szCs w:val="24"/>
        </w:rPr>
      </w:pPr>
      <w:r>
        <w:rPr>
          <w:rStyle w:val="Bodytext1"/>
          <w:color w:val="000000"/>
          <w:sz w:val="20"/>
          <w:szCs w:val="20"/>
        </w:rPr>
        <w:t>Met eerbied gezegd, — mag ik het zoo eens uitdruk- ken — dit bevatte alle b</w:t>
      </w:r>
      <w:r>
        <w:rPr>
          <w:rStyle w:val="Bodytext1"/>
          <w:color w:val="000000"/>
          <w:sz w:val="20"/>
          <w:szCs w:val="20"/>
        </w:rPr>
        <w:t>esluiten, die God over de wereld en de kerke Gods nog stond uit te voeren en die do H. Jezus aan Johannes kwam bekend maken om dit in het Openbanngenboek te beschrijven, zoodat wij hierin niets minder aangeteekend vinden, dan wat wij alle dagen zien gebeur</w:t>
      </w:r>
      <w:r>
        <w:rPr>
          <w:rStyle w:val="Bodytext1"/>
          <w:color w:val="000000"/>
          <w:sz w:val="20"/>
          <w:szCs w:val="20"/>
        </w:rPr>
        <w:t>en en wat nu op aarde geschiedt. Let dus op de afwikkeling van de raadsbesluiten in God en die nu uitgaan.</w:t>
      </w:r>
    </w:p>
    <w:p w:rsidR="00000000" w:rsidRDefault="00901765">
      <w:pPr>
        <w:pStyle w:val="Bodytext10"/>
        <w:framePr w:w="5561" w:h="8238" w:hRule="exact" w:wrap="none" w:vAnchor="page" w:hAnchor="page" w:x="741" w:y="1035"/>
        <w:spacing w:line="269" w:lineRule="auto"/>
        <w:ind w:firstLine="400"/>
        <w:jc w:val="both"/>
        <w:rPr>
          <w:sz w:val="24"/>
          <w:szCs w:val="24"/>
        </w:rPr>
      </w:pPr>
      <w:r>
        <w:rPr>
          <w:rStyle w:val="Bodytext1"/>
          <w:color w:val="000000"/>
          <w:sz w:val="20"/>
          <w:szCs w:val="20"/>
        </w:rPr>
        <w:t>Nu geschiedt die afwikkeling trapsgewijze en gaan derhalve met de wereldgebeurtenissen hand aan hand. Deze</w:t>
      </w:r>
    </w:p>
    <w:p w:rsidR="00000000" w:rsidRDefault="00901765">
      <w:pPr>
        <w:pStyle w:val="Headerorfooter10"/>
        <w:framePr w:wrap="none" w:vAnchor="page" w:hAnchor="page" w:x="796" w:y="9361"/>
        <w:rPr>
          <w:sz w:val="24"/>
          <w:szCs w:val="24"/>
        </w:rPr>
      </w:pPr>
      <w:r>
        <w:rPr>
          <w:rStyle w:val="Headerorfooter1"/>
          <w:color w:val="000000"/>
        </w:rPr>
        <w:t>108</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37" w:h="8225" w:hRule="exact" w:wrap="none" w:vAnchor="page" w:hAnchor="page" w:x="703" w:y="1039"/>
        <w:spacing w:line="269" w:lineRule="auto"/>
        <w:ind w:firstLine="0"/>
        <w:jc w:val="both"/>
        <w:rPr>
          <w:sz w:val="24"/>
          <w:szCs w:val="24"/>
        </w:rPr>
      </w:pPr>
      <w:r>
        <w:rPr>
          <w:rStyle w:val="Bodytext1"/>
          <w:color w:val="000000"/>
          <w:sz w:val="20"/>
          <w:szCs w:val="20"/>
        </w:rPr>
        <w:t>gebeurtenis</w:t>
      </w:r>
      <w:r>
        <w:rPr>
          <w:rStyle w:val="Bodytext1"/>
          <w:color w:val="000000"/>
          <w:sz w:val="20"/>
          <w:szCs w:val="20"/>
        </w:rPr>
        <w:t>sen, of wel het laatste van de wereldgeschiedenis, zijn ingesloten in zeven zegelen. Zes van deze zegelen zijn reeds verklaard in Openbaringen 6—7. Nu rest nog de zevende zegel, waarmede in ons kapittel een aanvang wordt gemaakt. De zevende zegel behelst d</w:t>
      </w:r>
      <w:r>
        <w:rPr>
          <w:rStyle w:val="Bodytext1"/>
          <w:color w:val="000000"/>
          <w:sz w:val="20"/>
          <w:szCs w:val="20"/>
        </w:rPr>
        <w:t>e allerlaatste gebeur</w:t>
      </w:r>
      <w:r>
        <w:rPr>
          <w:rStyle w:val="Bodytext1"/>
          <w:color w:val="000000"/>
          <w:sz w:val="20"/>
          <w:szCs w:val="20"/>
        </w:rPr>
        <w:softHyphen/>
        <w:t>tenissen, de laatste tijden, de laatste handelingen, die God nog zoude uitoefenen.</w:t>
      </w:r>
    </w:p>
    <w:p w:rsidR="00000000" w:rsidRDefault="00901765">
      <w:pPr>
        <w:pStyle w:val="Bodytext10"/>
        <w:framePr w:w="5637" w:h="8225" w:hRule="exact" w:wrap="none" w:vAnchor="page" w:hAnchor="page" w:x="703" w:y="1039"/>
        <w:spacing w:line="269" w:lineRule="auto"/>
        <w:ind w:firstLine="460"/>
        <w:jc w:val="both"/>
        <w:rPr>
          <w:sz w:val="24"/>
          <w:szCs w:val="24"/>
        </w:rPr>
      </w:pPr>
      <w:r>
        <w:rPr>
          <w:rStyle w:val="Bodytext1"/>
          <w:color w:val="000000"/>
          <w:sz w:val="20"/>
          <w:szCs w:val="20"/>
        </w:rPr>
        <w:t>Maar ook dient opgemerkt te worden, dat deze zeven zegelen bazuinen hebben en deze zeven bazuinen weer zeven fiolen, zoodat het wereldeind dan eerst za</w:t>
      </w:r>
      <w:r>
        <w:rPr>
          <w:rStyle w:val="Bodytext1"/>
          <w:color w:val="000000"/>
          <w:sz w:val="20"/>
          <w:szCs w:val="20"/>
        </w:rPr>
        <w:t>l plaats vinden, als de zevende fiool zal worden uitgegoten, volgens Openb. 16 : 17.</w:t>
      </w:r>
    </w:p>
    <w:p w:rsidR="00000000" w:rsidRDefault="00901765">
      <w:pPr>
        <w:pStyle w:val="Bodytext10"/>
        <w:framePr w:w="5637" w:h="8225" w:hRule="exact" w:wrap="none" w:vAnchor="page" w:hAnchor="page" w:x="703" w:y="1039"/>
        <w:spacing w:line="269" w:lineRule="auto"/>
        <w:ind w:firstLine="460"/>
        <w:jc w:val="both"/>
        <w:rPr>
          <w:sz w:val="24"/>
          <w:szCs w:val="24"/>
        </w:rPr>
      </w:pPr>
      <w:r>
        <w:rPr>
          <w:rStyle w:val="Bodytext1"/>
          <w:color w:val="000000"/>
          <w:sz w:val="20"/>
          <w:szCs w:val="20"/>
        </w:rPr>
        <w:t>Bijgevolg, als wij hier den zevenden zegel hebben, dan komen, naar vers 2 van ons hoofddeel, daa^uit zeven Engelen voort. Verstaat hieronder zeven boodschappers wien elk e</w:t>
      </w:r>
      <w:r>
        <w:rPr>
          <w:rStyle w:val="Bodytext1"/>
          <w:color w:val="000000"/>
          <w:sz w:val="20"/>
          <w:szCs w:val="20"/>
        </w:rPr>
        <w:t>en bazuin gegeven werd, dus met een bazuin aan den mond. leder hunner had wat bijzonders te bood- schappen.</w:t>
      </w:r>
    </w:p>
    <w:p w:rsidR="00000000" w:rsidRDefault="00901765">
      <w:pPr>
        <w:pStyle w:val="Bodytext10"/>
        <w:framePr w:w="5637" w:h="8225" w:hRule="exact" w:wrap="none" w:vAnchor="page" w:hAnchor="page" w:x="703" w:y="1039"/>
        <w:spacing w:line="269" w:lineRule="auto"/>
        <w:ind w:firstLine="460"/>
        <w:jc w:val="both"/>
        <w:rPr>
          <w:sz w:val="24"/>
          <w:szCs w:val="24"/>
        </w:rPr>
      </w:pPr>
      <w:r>
        <w:rPr>
          <w:rStyle w:val="Bodytext1"/>
          <w:color w:val="000000"/>
          <w:sz w:val="20"/>
          <w:szCs w:val="20"/>
        </w:rPr>
        <w:t xml:space="preserve">Ondertusschen lezen wij ook van zeven donderslagen, ik meen tusschen de zesde en zevende bazuin. Dan zullen zeven tijden over de weield gaan en zal </w:t>
      </w:r>
      <w:r>
        <w:rPr>
          <w:rStyle w:val="Bodytext1"/>
          <w:color w:val="000000"/>
          <w:sz w:val="20"/>
          <w:szCs w:val="20"/>
        </w:rPr>
        <w:t>God zijn zeven- voudigen, grimmigen toorn op de aardo uitgieten. En ach menschen, dat zal het laatste zijn, dan komt de richter van hemel en aarde : Ziet, zegt hij: „Ik kom als een dief”. En een groote stemme kwam uit den tempel des hemels van den troon ze</w:t>
      </w:r>
      <w:r>
        <w:rPr>
          <w:rStyle w:val="Bodytext1"/>
          <w:color w:val="000000"/>
          <w:sz w:val="20"/>
          <w:szCs w:val="20"/>
        </w:rPr>
        <w:t>ggende: „het is geschied !</w:t>
      </w:r>
      <w:r>
        <w:rPr>
          <w:rStyle w:val="Bodytext1"/>
          <w:color w:val="000000"/>
          <w:sz w:val="20"/>
          <w:szCs w:val="20"/>
          <w:vertAlign w:val="superscript"/>
        </w:rPr>
        <w:t>f</w:t>
      </w:r>
      <w:r>
        <w:rPr>
          <w:rStyle w:val="Bodytext1"/>
          <w:color w:val="000000"/>
          <w:sz w:val="20"/>
          <w:szCs w:val="20"/>
        </w:rPr>
        <w:t>’ Dat is het laatste. Dan zijn de besluiten Gods op aarde uitgeoefend.</w:t>
      </w:r>
    </w:p>
    <w:p w:rsidR="00000000" w:rsidRDefault="00901765">
      <w:pPr>
        <w:pStyle w:val="Bodytext10"/>
        <w:framePr w:w="5637" w:h="8225" w:hRule="exact" w:wrap="none" w:vAnchor="page" w:hAnchor="page" w:x="703" w:y="1039"/>
        <w:spacing w:line="269" w:lineRule="auto"/>
        <w:ind w:firstLine="460"/>
        <w:jc w:val="both"/>
        <w:rPr>
          <w:sz w:val="24"/>
          <w:szCs w:val="24"/>
        </w:rPr>
      </w:pPr>
      <w:r>
        <w:rPr>
          <w:rStyle w:val="Bodytext1"/>
          <w:color w:val="000000"/>
          <w:sz w:val="20"/>
          <w:szCs w:val="20"/>
        </w:rPr>
        <w:t>Er hebben al wat vreeselijke dingen plaats gehad, menschen, en nu door alle die gebeurtenissen, wie komt er mede in ’t nauw ?</w:t>
      </w:r>
    </w:p>
    <w:p w:rsidR="00000000" w:rsidRDefault="00901765">
      <w:pPr>
        <w:pStyle w:val="Bodytext10"/>
        <w:framePr w:w="5637" w:h="8225" w:hRule="exact" w:wrap="none" w:vAnchor="page" w:hAnchor="page" w:x="703" w:y="1039"/>
        <w:spacing w:line="269" w:lineRule="auto"/>
        <w:ind w:firstLine="460"/>
        <w:jc w:val="both"/>
        <w:rPr>
          <w:sz w:val="24"/>
          <w:szCs w:val="24"/>
        </w:rPr>
      </w:pPr>
      <w:r>
        <w:rPr>
          <w:rStyle w:val="Bodytext1"/>
          <w:color w:val="000000"/>
          <w:sz w:val="20"/>
          <w:szCs w:val="20"/>
        </w:rPr>
        <w:t>Met al wat men ziet gebeuren, in</w:t>
      </w:r>
      <w:r>
        <w:rPr>
          <w:rStyle w:val="Bodytext1"/>
          <w:color w:val="000000"/>
          <w:sz w:val="20"/>
          <w:szCs w:val="20"/>
        </w:rPr>
        <w:t xml:space="preserve"> verband met hetgeen men in Openbaringen leest: Wie komt er in ’t nauw ? De</w:t>
      </w:r>
    </w:p>
    <w:p w:rsidR="00000000" w:rsidRDefault="00901765">
      <w:pPr>
        <w:pStyle w:val="Headerorfooter10"/>
        <w:framePr w:wrap="none" w:vAnchor="page" w:hAnchor="page" w:x="6086" w:y="9365"/>
        <w:rPr>
          <w:sz w:val="24"/>
          <w:szCs w:val="24"/>
        </w:rPr>
      </w:pPr>
      <w:r>
        <w:rPr>
          <w:rStyle w:val="Headerorfooter1"/>
          <w:color w:val="000000"/>
        </w:rPr>
        <w:t>109</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20" w:h="8293" w:hRule="exact" w:wrap="none" w:vAnchor="page" w:hAnchor="page" w:x="711" w:y="811"/>
        <w:spacing w:line="271" w:lineRule="auto"/>
        <w:ind w:firstLine="0"/>
        <w:jc w:val="both"/>
        <w:rPr>
          <w:sz w:val="24"/>
          <w:szCs w:val="24"/>
        </w:rPr>
      </w:pPr>
      <w:r>
        <w:rPr>
          <w:rStyle w:val="Bodytext1"/>
          <w:color w:val="000000"/>
          <w:sz w:val="20"/>
          <w:szCs w:val="20"/>
        </w:rPr>
        <w:t xml:space="preserve">levende Kerk, menschen, die komt in ’t nauw. En zal deze dan uitgeholpen worden, zal zij uit haar onderdrukking tot God roepende, verhooring bij God </w:t>
      </w:r>
      <w:r>
        <w:rPr>
          <w:rStyle w:val="Bodytext1"/>
          <w:color w:val="000000"/>
          <w:sz w:val="20"/>
          <w:szCs w:val="20"/>
        </w:rPr>
        <w:t>vinden ?</w:t>
      </w:r>
    </w:p>
    <w:p w:rsidR="00000000" w:rsidRDefault="00901765">
      <w:pPr>
        <w:pStyle w:val="Bodytext10"/>
        <w:framePr w:w="5620" w:h="8293" w:hRule="exact" w:wrap="none" w:vAnchor="page" w:hAnchor="page" w:x="711" w:y="811"/>
        <w:spacing w:line="271" w:lineRule="auto"/>
        <w:ind w:firstLine="360"/>
        <w:jc w:val="both"/>
        <w:rPr>
          <w:sz w:val="24"/>
          <w:szCs w:val="24"/>
        </w:rPr>
      </w:pPr>
      <w:r>
        <w:rPr>
          <w:rStyle w:val="Bodytext1"/>
          <w:color w:val="000000"/>
          <w:sz w:val="20"/>
          <w:szCs w:val="20"/>
        </w:rPr>
        <w:t>Kijk, vrienden, als we er nu zoo voor staan, dan kan de nood aan den man komen. En als de nood aan den man komt, dan zal er geklaagd worden. Maar nu is ’t nog- niet benauwd. Al gaat er al eens een schok door ’t geheele land, 't is maar een morgenw</w:t>
      </w:r>
      <w:r>
        <w:rPr>
          <w:rStyle w:val="Bodytext1"/>
          <w:color w:val="000000"/>
          <w:sz w:val="20"/>
          <w:szCs w:val="20"/>
        </w:rPr>
        <w:t>olke, het zakt weer spoedig in de zorgeloosheid en in den gewonen gang van zaken terug.</w:t>
      </w:r>
    </w:p>
    <w:p w:rsidR="00000000" w:rsidRDefault="00901765">
      <w:pPr>
        <w:pStyle w:val="Bodytext10"/>
        <w:framePr w:w="5620" w:h="8293" w:hRule="exact" w:wrap="none" w:vAnchor="page" w:hAnchor="page" w:x="711" w:y="811"/>
        <w:spacing w:line="271" w:lineRule="auto"/>
        <w:ind w:firstLine="440"/>
        <w:jc w:val="both"/>
        <w:rPr>
          <w:sz w:val="24"/>
          <w:szCs w:val="24"/>
        </w:rPr>
      </w:pPr>
      <w:r>
        <w:rPr>
          <w:rStyle w:val="Bodytext1"/>
          <w:color w:val="000000"/>
          <w:sz w:val="20"/>
          <w:szCs w:val="20"/>
        </w:rPr>
        <w:t>En toch is het wel benauwd,</w:t>
      </w:r>
      <w:r>
        <w:rPr>
          <w:rStyle w:val="Bodytext1"/>
          <w:color w:val="000000"/>
          <w:sz w:val="20"/>
          <w:szCs w:val="20"/>
        </w:rPr>
        <w:t xml:space="preserve"> als wij zien, waar de Kerke Gods legert. Die weinige godzaligheid, dat weinige nabij leven bij den Heere, dat is wel benauwd, o, zoo benauwd</w:t>
      </w:r>
    </w:p>
    <w:p w:rsidR="00000000" w:rsidRDefault="00901765">
      <w:pPr>
        <w:pStyle w:val="Bodytext10"/>
        <w:framePr w:w="5620" w:h="8293" w:hRule="exact" w:wrap="none" w:vAnchor="page" w:hAnchor="page" w:x="711" w:y="811"/>
        <w:spacing w:line="271" w:lineRule="auto"/>
        <w:ind w:firstLine="260"/>
        <w:jc w:val="both"/>
        <w:rPr>
          <w:sz w:val="24"/>
          <w:szCs w:val="24"/>
        </w:rPr>
      </w:pPr>
      <w:r>
        <w:rPr>
          <w:rStyle w:val="Bodytext1"/>
          <w:color w:val="000000"/>
          <w:sz w:val="20"/>
          <w:szCs w:val="20"/>
        </w:rPr>
        <w:t xml:space="preserve">Voor die kerke Gods nu, voor de levende kerk, voor de benauwde, onderdrukte en verdrukte kerk, voor hen, die niet </w:t>
      </w:r>
      <w:r>
        <w:rPr>
          <w:rStyle w:val="Bodytext1"/>
          <w:color w:val="000000"/>
          <w:sz w:val="20"/>
          <w:szCs w:val="20"/>
        </w:rPr>
        <w:t>besmet zijn met den geest des tijds, kijk, zegt God, voor die heb ik een troostwoord.</w:t>
      </w:r>
    </w:p>
    <w:p w:rsidR="00000000" w:rsidRDefault="00901765">
      <w:pPr>
        <w:pStyle w:val="Bodytext10"/>
        <w:framePr w:w="5620" w:h="8293" w:hRule="exact" w:wrap="none" w:vAnchor="page" w:hAnchor="page" w:x="711" w:y="811"/>
        <w:spacing w:line="271" w:lineRule="auto"/>
        <w:ind w:firstLine="440"/>
        <w:jc w:val="both"/>
        <w:rPr>
          <w:sz w:val="24"/>
          <w:szCs w:val="24"/>
        </w:rPr>
      </w:pPr>
      <w:r>
        <w:rPr>
          <w:rStyle w:val="Bodytext1"/>
          <w:color w:val="000000"/>
          <w:sz w:val="20"/>
          <w:szCs w:val="20"/>
        </w:rPr>
        <w:t>En doe het den zevenden zegel geopend had, werd daar een stilzwijgen in den hemel, omtrent van een half uur.</w:t>
      </w:r>
    </w:p>
    <w:p w:rsidR="00000000" w:rsidRDefault="00901765">
      <w:pPr>
        <w:pStyle w:val="Bodytext10"/>
        <w:framePr w:w="5620" w:h="8293" w:hRule="exact" w:wrap="none" w:vAnchor="page" w:hAnchor="page" w:x="711" w:y="811"/>
        <w:spacing w:line="271" w:lineRule="auto"/>
        <w:ind w:firstLine="440"/>
        <w:jc w:val="both"/>
        <w:rPr>
          <w:sz w:val="24"/>
          <w:szCs w:val="24"/>
        </w:rPr>
      </w:pPr>
      <w:r>
        <w:rPr>
          <w:rStyle w:val="Bodytext1"/>
          <w:color w:val="000000"/>
          <w:sz w:val="20"/>
          <w:szCs w:val="20"/>
        </w:rPr>
        <w:t>Over het stilzwijgen in den hemel wordt onderschei- den geoor</w:t>
      </w:r>
      <w:r>
        <w:rPr>
          <w:rStyle w:val="Bodytext1"/>
          <w:color w:val="000000"/>
          <w:sz w:val="20"/>
          <w:szCs w:val="20"/>
        </w:rPr>
        <w:t>deeld. Sommigen willen tusschen den zesden en zevenden zegel een tijd van vrede en gerustheid in de kerke Gods, een tijd van geen verdrukking of onderdruk</w:t>
      </w:r>
      <w:r>
        <w:rPr>
          <w:rStyle w:val="Bodytext1"/>
          <w:color w:val="000000"/>
          <w:sz w:val="20"/>
          <w:szCs w:val="20"/>
        </w:rPr>
        <w:softHyphen/>
        <w:t xml:space="preserve">king uitwendig, geen vervolging, dus bijgevolg zeggen zij : </w:t>
      </w:r>
      <w:r>
        <w:rPr>
          <w:rStyle w:val="Bodytext1"/>
          <w:color w:val="000000"/>
          <w:sz w:val="20"/>
          <w:szCs w:val="20"/>
          <w:vertAlign w:val="subscript"/>
        </w:rPr>
        <w:t>n</w:t>
      </w:r>
      <w:r>
        <w:rPr>
          <w:rStyle w:val="Bodytext1"/>
          <w:color w:val="000000"/>
          <w:sz w:val="20"/>
          <w:szCs w:val="20"/>
        </w:rPr>
        <w:t>Als er in de kerk veel verdrukking is, d</w:t>
      </w:r>
      <w:r>
        <w:rPr>
          <w:rStyle w:val="Bodytext1"/>
          <w:color w:val="000000"/>
          <w:sz w:val="20"/>
          <w:szCs w:val="20"/>
        </w:rPr>
        <w:t>an gaat er veel geroep op, is er veel gebed, dan gaan er vele klachten op en geen verdrukking, geen klachten, geen geroep. En als er geen geroep opgaat van de kerke Gods, dan is er geen geroep in den hemel, dan worden geen klachten opgeno</w:t>
      </w:r>
      <w:r>
        <w:rPr>
          <w:rStyle w:val="Bodytext1"/>
          <w:color w:val="000000"/>
          <w:sz w:val="20"/>
          <w:szCs w:val="20"/>
        </w:rPr>
        <w:softHyphen/>
        <w:t xml:space="preserve">men, vandaar het </w:t>
      </w:r>
      <w:r>
        <w:rPr>
          <w:rStyle w:val="Bodytext1"/>
          <w:color w:val="000000"/>
          <w:sz w:val="20"/>
          <w:szCs w:val="20"/>
        </w:rPr>
        <w:t>stilzwijgen.</w:t>
      </w:r>
    </w:p>
    <w:p w:rsidR="00000000" w:rsidRDefault="00901765">
      <w:pPr>
        <w:pStyle w:val="Headerorfooter10"/>
        <w:framePr w:wrap="none" w:vAnchor="page" w:hAnchor="page" w:x="678" w:y="9167"/>
        <w:rPr>
          <w:sz w:val="24"/>
          <w:szCs w:val="24"/>
        </w:rPr>
      </w:pPr>
      <w:r>
        <w:rPr>
          <w:rStyle w:val="Headerorfooter1"/>
          <w:color w:val="000000"/>
        </w:rPr>
        <w:t>110</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595" w:h="8229" w:hRule="exact" w:wrap="none" w:vAnchor="page" w:hAnchor="page" w:x="724" w:y="827"/>
        <w:spacing w:line="266" w:lineRule="auto"/>
        <w:ind w:firstLine="440"/>
        <w:jc w:val="both"/>
        <w:rPr>
          <w:sz w:val="24"/>
          <w:szCs w:val="24"/>
        </w:rPr>
      </w:pPr>
      <w:r>
        <w:rPr>
          <w:rStyle w:val="Bodytext1"/>
          <w:color w:val="000000"/>
          <w:sz w:val="20"/>
          <w:szCs w:val="20"/>
        </w:rPr>
        <w:t>Vrienden, anderen beschouwen het als een stilte of verwachting op die dingen, die te komen stonden. Juist als des zomers, wanneer een onweer zal losbarsten. Hebt gij wel opgemerkt, dat het voor de uitbarsting van</w:t>
      </w:r>
      <w:r>
        <w:rPr>
          <w:rStyle w:val="Bodytext1"/>
          <w:color w:val="000000"/>
          <w:sz w:val="20"/>
          <w:szCs w:val="20"/>
        </w:rPr>
        <w:t xml:space="preserve"> een onweersbui zoo stil, zoo benauwd kan zijn ? 0, dan kan het zoo benauwd, zoo eng zijn. Gleen vogeltje hoort men zingen, geen blaadje beweegt, er heerscht een beklemmen- de stilte, stikkend heet.</w:t>
      </w:r>
    </w:p>
    <w:p w:rsidR="00000000" w:rsidRDefault="00901765">
      <w:pPr>
        <w:pStyle w:val="Bodytext10"/>
        <w:framePr w:w="5595" w:h="8229" w:hRule="exact" w:wrap="none" w:vAnchor="page" w:hAnchor="page" w:x="724" w:y="827"/>
        <w:spacing w:line="266" w:lineRule="auto"/>
        <w:ind w:firstLine="440"/>
        <w:jc w:val="both"/>
        <w:rPr>
          <w:sz w:val="24"/>
          <w:szCs w:val="24"/>
        </w:rPr>
      </w:pPr>
      <w:r>
        <w:rPr>
          <w:rStyle w:val="Bodytext1"/>
          <w:color w:val="000000"/>
          <w:sz w:val="20"/>
          <w:szCs w:val="20"/>
        </w:rPr>
        <w:t>U hebt bi] het voorlezen van ons kapittel van vier Engele</w:t>
      </w:r>
      <w:r>
        <w:rPr>
          <w:rStyle w:val="Bodytext1"/>
          <w:color w:val="000000"/>
          <w:sz w:val="20"/>
          <w:szCs w:val="20"/>
        </w:rPr>
        <w:t>n gehoord, die gebazuind hebben. Voordat nu de eerste Engel zal gaan bazuinen en de vreeselijke straf- oefeningen Gods op aarde zal gaan uitvoeren, is er stilte, een stilte, die verklaard wordt uit verwachting, watbood- schap door den boodschapper zal word</w:t>
      </w:r>
      <w:r>
        <w:rPr>
          <w:rStyle w:val="Bodytext1"/>
          <w:color w:val="000000"/>
          <w:sz w:val="20"/>
          <w:szCs w:val="20"/>
        </w:rPr>
        <w:t>en gebracht en in dit verband neemt men den uitroep in het laatste vers van ons kapittel en hoort men daar : „Wee, wee, wee dengenen, die op de aarde wonen, van de overige stemmen der ba</w:t>
      </w:r>
      <w:r>
        <w:rPr>
          <w:rStyle w:val="Bodytext1"/>
          <w:color w:val="000000"/>
          <w:sz w:val="20"/>
          <w:szCs w:val="20"/>
        </w:rPr>
        <w:softHyphen/>
        <w:t>zuinen der drie Engelen, die nog bazuinen zullen”.</w:t>
      </w:r>
    </w:p>
    <w:p w:rsidR="00000000" w:rsidRDefault="00901765">
      <w:pPr>
        <w:pStyle w:val="Bodytext10"/>
        <w:framePr w:w="5595" w:h="8229" w:hRule="exact" w:wrap="none" w:vAnchor="page" w:hAnchor="page" w:x="724" w:y="827"/>
        <w:spacing w:line="266" w:lineRule="auto"/>
        <w:ind w:firstLine="440"/>
        <w:jc w:val="both"/>
        <w:rPr>
          <w:sz w:val="24"/>
          <w:szCs w:val="24"/>
        </w:rPr>
      </w:pPr>
      <w:r>
        <w:rPr>
          <w:rStyle w:val="Bodytext1"/>
          <w:color w:val="000000"/>
          <w:sz w:val="20"/>
          <w:szCs w:val="20"/>
        </w:rPr>
        <w:t xml:space="preserve">Anderen verklaren </w:t>
      </w:r>
      <w:r>
        <w:rPr>
          <w:rStyle w:val="Bodytext1"/>
          <w:color w:val="000000"/>
          <w:sz w:val="20"/>
          <w:szCs w:val="20"/>
        </w:rPr>
        <w:t>het uit de handeling van den Hoogepriester onder ’t oude Verbond. Wanneer de Hooge- priester in het Heilige der Heiligen ging om verzoening voor hem en voor het volk te doen, dan stond de schare wachtende buiton, wat God doen zou. Zou hij den Hooge</w:t>
      </w:r>
      <w:r>
        <w:rPr>
          <w:rStyle w:val="Bodytext1"/>
          <w:color w:val="000000"/>
          <w:sz w:val="20"/>
          <w:szCs w:val="20"/>
        </w:rPr>
        <w:softHyphen/>
        <w:t>prieste</w:t>
      </w:r>
      <w:r>
        <w:rPr>
          <w:rStyle w:val="Bodytext1"/>
          <w:color w:val="000000"/>
          <w:sz w:val="20"/>
          <w:szCs w:val="20"/>
        </w:rPr>
        <w:t xml:space="preserve">r dooden, of wel zou Hij zijn offer aannemen? Vandaar de stilte onder het volk. Zoo ook hier. Er werd een stilzwijgen in den hemel, een wachten en uitzien: </w:t>
      </w:r>
      <w:r>
        <w:rPr>
          <w:rStyle w:val="Bodytext1"/>
          <w:color w:val="000000"/>
          <w:sz w:val="20"/>
          <w:szCs w:val="20"/>
          <w:vertAlign w:val="subscript"/>
        </w:rPr>
        <w:t>fl</w:t>
      </w:r>
      <w:r>
        <w:rPr>
          <w:rStyle w:val="Bodytext1"/>
          <w:color w:val="000000"/>
          <w:sz w:val="20"/>
          <w:szCs w:val="20"/>
        </w:rPr>
        <w:t>Zal God het gebed van Zijn volk aannemen ?”</w:t>
      </w:r>
    </w:p>
    <w:p w:rsidR="00000000" w:rsidRDefault="00901765">
      <w:pPr>
        <w:pStyle w:val="Bodytext10"/>
        <w:framePr w:w="5595" w:h="8229" w:hRule="exact" w:wrap="none" w:vAnchor="page" w:hAnchor="page" w:x="724" w:y="827"/>
        <w:spacing w:line="266" w:lineRule="auto"/>
        <w:ind w:firstLine="440"/>
        <w:jc w:val="both"/>
        <w:rPr>
          <w:sz w:val="24"/>
          <w:szCs w:val="24"/>
        </w:rPr>
      </w:pPr>
      <w:r>
        <w:rPr>
          <w:rStyle w:val="Bodytext1"/>
          <w:color w:val="000000"/>
          <w:sz w:val="20"/>
          <w:szCs w:val="20"/>
        </w:rPr>
        <w:t>Ik zag, zegt Johannes, zeven Engelen, die voor God sto</w:t>
      </w:r>
      <w:r>
        <w:rPr>
          <w:rStyle w:val="Bodytext1"/>
          <w:color w:val="000000"/>
          <w:sz w:val="20"/>
          <w:szCs w:val="20"/>
        </w:rPr>
        <w:t>nden en haar werden bazuinen gegeven. Nu krijgen we nog drie versjes (3—5) en dan beginnen bij vers G de Engelen te bazuinen Tusschen het tweede en zesde vers hebben wij dan een troostwoordje. Wij zullen daarin nagaan :</w:t>
      </w:r>
    </w:p>
    <w:p w:rsidR="00000000" w:rsidRDefault="00901765">
      <w:pPr>
        <w:pStyle w:val="Headerorfooter10"/>
        <w:framePr w:wrap="none" w:vAnchor="page" w:hAnchor="page" w:x="5967" w:y="9365"/>
        <w:rPr>
          <w:sz w:val="24"/>
          <w:szCs w:val="24"/>
        </w:rPr>
      </w:pPr>
      <w:r>
        <w:rPr>
          <w:rStyle w:val="Headerorfooter1"/>
          <w:color w:val="000000"/>
        </w:rPr>
        <w:t>111</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591" w:h="8255" w:hRule="exact" w:wrap="none" w:vAnchor="page" w:hAnchor="page" w:x="726" w:y="1022"/>
        <w:spacing w:after="40" w:line="269" w:lineRule="auto"/>
        <w:ind w:hanging="280"/>
        <w:jc w:val="both"/>
        <w:rPr>
          <w:sz w:val="24"/>
          <w:szCs w:val="24"/>
        </w:rPr>
      </w:pPr>
      <w:r>
        <w:rPr>
          <w:rStyle w:val="Bodytext1"/>
          <w:color w:val="000000"/>
          <w:sz w:val="20"/>
          <w:szCs w:val="20"/>
        </w:rPr>
        <w:t>I. Wi</w:t>
      </w:r>
      <w:r>
        <w:rPr>
          <w:rStyle w:val="Bodytext1"/>
          <w:color w:val="000000"/>
          <w:sz w:val="20"/>
          <w:szCs w:val="20"/>
        </w:rPr>
        <w:t>e de hoogwaardige persoon is, van wie hier gesproken wordt: „En daar kwam een ander Engel”.</w:t>
      </w:r>
    </w:p>
    <w:p w:rsidR="00000000" w:rsidRDefault="00901765">
      <w:pPr>
        <w:pStyle w:val="Bodytext10"/>
        <w:framePr w:w="5591" w:h="8255" w:hRule="exact" w:wrap="none" w:vAnchor="page" w:hAnchor="page" w:x="726" w:y="1022"/>
        <w:numPr>
          <w:ilvl w:val="0"/>
          <w:numId w:val="37"/>
        </w:numPr>
        <w:tabs>
          <w:tab w:val="left" w:pos="725"/>
        </w:tabs>
        <w:spacing w:after="40" w:line="269" w:lineRule="auto"/>
        <w:ind w:firstLine="240"/>
        <w:jc w:val="both"/>
        <w:rPr>
          <w:sz w:val="24"/>
          <w:szCs w:val="24"/>
        </w:rPr>
      </w:pPr>
      <w:bookmarkStart w:id="159" w:name="bookmark159"/>
      <w:bookmarkEnd w:id="159"/>
      <w:r>
        <w:rPr>
          <w:rStyle w:val="Bodytext1"/>
          <w:color w:val="000000"/>
          <w:sz w:val="20"/>
          <w:szCs w:val="20"/>
        </w:rPr>
        <w:t>Welke plaats deze hoogwaardige persoon bekleedt^</w:t>
      </w:r>
    </w:p>
    <w:p w:rsidR="00000000" w:rsidRDefault="00901765">
      <w:pPr>
        <w:pStyle w:val="Bodytext10"/>
        <w:framePr w:w="5591" w:h="8255" w:hRule="exact" w:wrap="none" w:vAnchor="page" w:hAnchor="page" w:x="726" w:y="1022"/>
        <w:numPr>
          <w:ilvl w:val="0"/>
          <w:numId w:val="37"/>
        </w:numPr>
        <w:tabs>
          <w:tab w:val="left" w:pos="725"/>
        </w:tabs>
        <w:spacing w:after="40" w:line="269" w:lineRule="auto"/>
        <w:ind w:firstLine="240"/>
        <w:jc w:val="both"/>
        <w:rPr>
          <w:sz w:val="24"/>
          <w:szCs w:val="24"/>
        </w:rPr>
      </w:pPr>
      <w:bookmarkStart w:id="160" w:name="bookmark160"/>
      <w:bookmarkEnd w:id="160"/>
      <w:r>
        <w:rPr>
          <w:rStyle w:val="Bodytext1"/>
          <w:color w:val="000000"/>
          <w:sz w:val="20"/>
          <w:szCs w:val="20"/>
        </w:rPr>
        <w:t>Zijn heerlijke bediening, welke hij uitoefent.</w:t>
      </w:r>
    </w:p>
    <w:p w:rsidR="00000000" w:rsidRDefault="00901765">
      <w:pPr>
        <w:pStyle w:val="Bodytext10"/>
        <w:framePr w:w="5591" w:h="8255" w:hRule="exact" w:wrap="none" w:vAnchor="page" w:hAnchor="page" w:x="726" w:y="1022"/>
        <w:numPr>
          <w:ilvl w:val="0"/>
          <w:numId w:val="37"/>
        </w:numPr>
        <w:tabs>
          <w:tab w:val="left" w:pos="725"/>
        </w:tabs>
        <w:spacing w:after="40" w:line="262" w:lineRule="auto"/>
        <w:ind w:left="660" w:hanging="400"/>
        <w:jc w:val="both"/>
        <w:rPr>
          <w:sz w:val="24"/>
          <w:szCs w:val="24"/>
        </w:rPr>
      </w:pPr>
      <w:bookmarkStart w:id="161" w:name="bookmark161"/>
      <w:bookmarkEnd w:id="161"/>
      <w:r>
        <w:rPr>
          <w:rStyle w:val="Bodytext1"/>
          <w:color w:val="000000"/>
          <w:sz w:val="20"/>
          <w:szCs w:val="20"/>
        </w:rPr>
        <w:t>De zalige vrucht voor de kerke Gods, vloeiende uit deze bediening.</w:t>
      </w:r>
    </w:p>
    <w:p w:rsidR="00000000" w:rsidRDefault="00901765">
      <w:pPr>
        <w:pStyle w:val="Bodytext10"/>
        <w:framePr w:w="5591" w:h="8255" w:hRule="exact" w:wrap="none" w:vAnchor="page" w:hAnchor="page" w:x="726" w:y="1022"/>
        <w:numPr>
          <w:ilvl w:val="0"/>
          <w:numId w:val="37"/>
        </w:numPr>
        <w:tabs>
          <w:tab w:val="left" w:pos="725"/>
        </w:tabs>
        <w:spacing w:after="160" w:line="269" w:lineRule="auto"/>
        <w:ind w:firstLine="380"/>
        <w:jc w:val="both"/>
        <w:rPr>
          <w:sz w:val="24"/>
          <w:szCs w:val="24"/>
        </w:rPr>
      </w:pPr>
      <w:bookmarkStart w:id="162" w:name="bookmark162"/>
      <w:bookmarkEnd w:id="162"/>
      <w:r>
        <w:rPr>
          <w:rStyle w:val="Bodytext1"/>
          <w:color w:val="000000"/>
          <w:sz w:val="20"/>
          <w:szCs w:val="20"/>
        </w:rPr>
        <w:t>Het oordeel over de afvallige wereld.</w:t>
      </w:r>
    </w:p>
    <w:p w:rsidR="00000000" w:rsidRDefault="00901765">
      <w:pPr>
        <w:pStyle w:val="Bodytext10"/>
        <w:framePr w:w="5591" w:h="8255" w:hRule="exact" w:wrap="none" w:vAnchor="page" w:hAnchor="page" w:x="726" w:y="1022"/>
        <w:spacing w:after="160" w:line="269" w:lineRule="auto"/>
        <w:ind w:firstLine="380"/>
        <w:jc w:val="both"/>
        <w:rPr>
          <w:sz w:val="24"/>
          <w:szCs w:val="24"/>
        </w:rPr>
      </w:pPr>
      <w:r>
        <w:rPr>
          <w:rStyle w:val="Bodytext1"/>
          <w:color w:val="000000"/>
          <w:sz w:val="20"/>
          <w:szCs w:val="20"/>
        </w:rPr>
        <w:t>Geef indrukken Heere, geef een geopend oor, een opmerkzaam hart bij de hoorders. Geef ons wijsheid. om den menschenkinderen uw waarheid met eenvoudigheid en met eerbied voor te stellen. Amen.</w:t>
      </w:r>
    </w:p>
    <w:p w:rsidR="00000000" w:rsidRDefault="00901765">
      <w:pPr>
        <w:pStyle w:val="Bodytext10"/>
        <w:framePr w:w="5591" w:h="8255" w:hRule="exact" w:wrap="none" w:vAnchor="page" w:hAnchor="page" w:x="726" w:y="1022"/>
        <w:spacing w:line="269" w:lineRule="auto"/>
        <w:ind w:firstLine="380"/>
        <w:jc w:val="both"/>
        <w:rPr>
          <w:sz w:val="24"/>
          <w:szCs w:val="24"/>
        </w:rPr>
      </w:pPr>
      <w:r>
        <w:rPr>
          <w:rStyle w:val="Bodytext1"/>
          <w:color w:val="000000"/>
          <w:sz w:val="20"/>
          <w:szCs w:val="20"/>
        </w:rPr>
        <w:t>I. Wij hebben in de eerste plaats, de hoogwaardige persoon en wi</w:t>
      </w:r>
      <w:r>
        <w:rPr>
          <w:rStyle w:val="Bodytext1"/>
          <w:color w:val="000000"/>
          <w:sz w:val="20"/>
          <w:szCs w:val="20"/>
        </w:rPr>
        <w:t>e dezelve is.</w:t>
      </w:r>
    </w:p>
    <w:p w:rsidR="00000000" w:rsidRDefault="00901765">
      <w:pPr>
        <w:pStyle w:val="Bodytext10"/>
        <w:framePr w:w="5591" w:h="8255" w:hRule="exact" w:wrap="none" w:vAnchor="page" w:hAnchor="page" w:x="726" w:y="1022"/>
        <w:spacing w:line="269" w:lineRule="auto"/>
        <w:ind w:firstLine="380"/>
        <w:jc w:val="both"/>
        <w:rPr>
          <w:sz w:val="24"/>
          <w:szCs w:val="24"/>
        </w:rPr>
      </w:pPr>
      <w:r>
        <w:rPr>
          <w:rStyle w:val="Bodytext1"/>
          <w:color w:val="000000"/>
          <w:sz w:val="20"/>
          <w:szCs w:val="20"/>
        </w:rPr>
        <w:t>Ik zag de zeven Engelen, die voor God stonden en haar werden zeven bazuinen gegeven. En daar kwam een ander Engel. Merkt goed op „een ander Engel”, dat is van een andere natuur, geen gewonen Engel, maar een ander, dit is Christus, de Engel de</w:t>
      </w:r>
      <w:r>
        <w:rPr>
          <w:rStyle w:val="Bodytext1"/>
          <w:color w:val="000000"/>
          <w:sz w:val="20"/>
          <w:szCs w:val="20"/>
        </w:rPr>
        <w:t>s Verbonds. Dit is de H. Jezus, die op aarde is gekomen, die geleden heeft, is gekruist,. gestorven en begraven, die is opgevaren en zit aan de rechterhand Gods. De Borge des Verbonds, de Hoogepries- ter der toekomende goederen, die met zijn eigen harteblo</w:t>
      </w:r>
      <w:r>
        <w:rPr>
          <w:rStyle w:val="Bodytext1"/>
          <w:color w:val="000000"/>
          <w:sz w:val="20"/>
          <w:szCs w:val="20"/>
        </w:rPr>
        <w:t>ed is ingegaan in het binnenste heiligdom. Die andere Engel,, die Engel des Verbonds, die gezegende Hoogepriester, staat daar nu boven den sterrenhemel.</w:t>
      </w:r>
    </w:p>
    <w:p w:rsidR="00000000" w:rsidRDefault="00901765">
      <w:pPr>
        <w:pStyle w:val="Bodytext10"/>
        <w:framePr w:w="5591" w:h="8255" w:hRule="exact" w:wrap="none" w:vAnchor="page" w:hAnchor="page" w:x="726" w:y="1022"/>
        <w:spacing w:line="269" w:lineRule="auto"/>
        <w:ind w:firstLine="220"/>
        <w:jc w:val="both"/>
        <w:rPr>
          <w:sz w:val="24"/>
          <w:szCs w:val="24"/>
        </w:rPr>
      </w:pPr>
      <w:r>
        <w:rPr>
          <w:rStyle w:val="Bodytext1"/>
          <w:color w:val="000000"/>
          <w:sz w:val="20"/>
          <w:szCs w:val="20"/>
        </w:rPr>
        <w:t>„Ach, arme volk van God, wat is uw voorrecht toch groot, nu gij daar dien gezegenden persoon voor u heb</w:t>
      </w:r>
      <w:r>
        <w:rPr>
          <w:rStyle w:val="Bodytext1"/>
          <w:color w:val="000000"/>
          <w:sz w:val="20"/>
          <w:szCs w:val="20"/>
        </w:rPr>
        <w:t xml:space="preserve">t aan de rechterhand Gods !” Met recht moogt gij den dich- ter wel nazeggen : „O mijn ziel, gij moogt wel be ven, was er Koning Jezus niet”. En ik vraag u, volk: </w:t>
      </w:r>
      <w:r>
        <w:rPr>
          <w:rStyle w:val="Bodytext1"/>
          <w:color w:val="000000"/>
          <w:sz w:val="20"/>
          <w:szCs w:val="20"/>
          <w:vertAlign w:val="subscript"/>
        </w:rPr>
        <w:t>n</w:t>
      </w:r>
      <w:r>
        <w:rPr>
          <w:rStyle w:val="Bodytext1"/>
          <w:color w:val="000000"/>
          <w:sz w:val="20"/>
          <w:szCs w:val="20"/>
        </w:rPr>
        <w:t>wat moest</w:t>
      </w:r>
    </w:p>
    <w:p w:rsidR="00000000" w:rsidRDefault="00901765">
      <w:pPr>
        <w:pStyle w:val="Headerorfooter10"/>
        <w:framePr w:wrap="none" w:vAnchor="page" w:hAnchor="page" w:x="760" w:y="9366"/>
        <w:rPr>
          <w:sz w:val="24"/>
          <w:szCs w:val="24"/>
        </w:rPr>
      </w:pPr>
      <w:r>
        <w:rPr>
          <w:rStyle w:val="Headerorfooter1"/>
          <w:color w:val="000000"/>
        </w:rPr>
        <w:t>112</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03" w:h="8225" w:hRule="exact" w:wrap="none" w:vAnchor="page" w:hAnchor="page" w:x="720" w:y="891"/>
        <w:spacing w:line="266" w:lineRule="auto"/>
        <w:ind w:firstLine="0"/>
        <w:jc w:val="both"/>
        <w:rPr>
          <w:sz w:val="24"/>
          <w:szCs w:val="24"/>
        </w:rPr>
      </w:pPr>
      <w:r>
        <w:rPr>
          <w:rStyle w:val="Bodytext1"/>
          <w:color w:val="000000"/>
          <w:sz w:val="20"/>
          <w:szCs w:val="20"/>
        </w:rPr>
        <w:t>gij toch beginnen, als er geen geslacht Lam aan des Vaders rechterhand was, voor u ?” Nu kunt gij met al uw nooden tot dezen gezegenden voorspraak gaan. Wat was Paulus’ ziel bij oogenblikken verrukt, als hij dien grooten Hooge- p:,Cuter in geloove aanschou</w:t>
      </w:r>
      <w:r>
        <w:rPr>
          <w:rStyle w:val="Bodytext1"/>
          <w:color w:val="000000"/>
          <w:sz w:val="20"/>
          <w:szCs w:val="20"/>
        </w:rPr>
        <w:t>wde en daarom de kerke Gods aanmoedigt: „Laat ons dan met vrijmoedigheid toegaan tot den troon der genade'’. Hebr. 4 : 16. 0, vrienden, daar kunnen wij met al onze nooden henen en met vrijmoedig</w:t>
      </w:r>
      <w:r>
        <w:rPr>
          <w:rStyle w:val="Bodytext1"/>
          <w:color w:val="000000"/>
          <w:sz w:val="20"/>
          <w:szCs w:val="20"/>
        </w:rPr>
        <w:softHyphen/>
        <w:t>heid tot Hem naderen. Het is des menschenzoon, de Ghristus Go</w:t>
      </w:r>
      <w:r>
        <w:rPr>
          <w:rStyle w:val="Bodytext1"/>
          <w:color w:val="000000"/>
          <w:sz w:val="20"/>
          <w:szCs w:val="20"/>
        </w:rPr>
        <w:t>ds, die God en Zondaar daar vereenigt, altijd ten goede voor zijn bruidkerk werkzaam.</w:t>
      </w:r>
    </w:p>
    <w:p w:rsidR="00000000" w:rsidRDefault="00901765">
      <w:pPr>
        <w:pStyle w:val="Bodytext10"/>
        <w:framePr w:w="5603" w:h="8225" w:hRule="exact" w:wrap="none" w:vAnchor="page" w:hAnchor="page" w:x="720" w:y="891"/>
        <w:spacing w:line="266" w:lineRule="auto"/>
        <w:ind w:firstLine="460"/>
        <w:jc w:val="both"/>
        <w:rPr>
          <w:sz w:val="24"/>
          <w:szCs w:val="24"/>
        </w:rPr>
      </w:pPr>
      <w:r>
        <w:rPr>
          <w:rStyle w:val="Bodytext1"/>
          <w:color w:val="000000"/>
          <w:sz w:val="20"/>
          <w:szCs w:val="20"/>
        </w:rPr>
        <w:t>Kindertjes. bedenkt, dat het nu een tijd van vreese- lijke beroering is; een tijd van vreeselijke vervolging is op handen. Maar Hij staat daar, om uw verzuchtingen te hoo</w:t>
      </w:r>
      <w:r>
        <w:rPr>
          <w:rStyle w:val="Bodytext1"/>
          <w:color w:val="000000"/>
          <w:sz w:val="20"/>
          <w:szCs w:val="20"/>
        </w:rPr>
        <w:t>ren en’ u verberging en schuilplaats bij hem te geven.</w:t>
      </w:r>
    </w:p>
    <w:p w:rsidR="00000000" w:rsidRDefault="00901765">
      <w:pPr>
        <w:pStyle w:val="Bodytext10"/>
        <w:framePr w:w="5603" w:h="8225" w:hRule="exact" w:wrap="none" w:vAnchor="page" w:hAnchor="page" w:x="720" w:y="891"/>
        <w:numPr>
          <w:ilvl w:val="0"/>
          <w:numId w:val="38"/>
        </w:numPr>
        <w:tabs>
          <w:tab w:val="left" w:pos="885"/>
        </w:tabs>
        <w:spacing w:line="266" w:lineRule="auto"/>
        <w:ind w:firstLine="460"/>
        <w:jc w:val="both"/>
        <w:rPr>
          <w:sz w:val="24"/>
          <w:szCs w:val="24"/>
        </w:rPr>
      </w:pPr>
      <w:bookmarkStart w:id="163" w:name="bookmark163"/>
      <w:bookmarkEnd w:id="163"/>
      <w:r>
        <w:rPr>
          <w:rStyle w:val="Bodytext1"/>
          <w:color w:val="000000"/>
          <w:sz w:val="20"/>
          <w:szCs w:val="20"/>
        </w:rPr>
        <w:t xml:space="preserve">Maar laten wij in de tweede plaats zien, welke plaats deze hoogwaardige persoon bekleedt. </w:t>
      </w:r>
      <w:r>
        <w:rPr>
          <w:rStyle w:val="Bodytext1"/>
          <w:color w:val="000000"/>
          <w:sz w:val="20"/>
          <w:szCs w:val="20"/>
          <w:vertAlign w:val="subscript"/>
        </w:rPr>
        <w:t>n</w:t>
      </w:r>
      <w:r>
        <w:rPr>
          <w:rStyle w:val="Bodytext1"/>
          <w:color w:val="000000"/>
          <w:sz w:val="20"/>
          <w:szCs w:val="20"/>
        </w:rPr>
        <w:t>En stond aan den altaar’. Wat voor altaar ? Wei vrienden, waar vinden wij den Hooge</w:t>
      </w:r>
      <w:r>
        <w:rPr>
          <w:rStyle w:val="Bodytext1"/>
          <w:color w:val="000000"/>
          <w:sz w:val="20"/>
          <w:szCs w:val="20"/>
        </w:rPr>
        <w:t>priester des avonds en ’s morgens! Bij ’t reukaltaar. Hit reukaltaar met goud overtrokken, werd vervuld met welriekende specerijen. En als dan deze spe</w:t>
      </w:r>
      <w:r>
        <w:rPr>
          <w:rStyle w:val="Bodytext1"/>
          <w:color w:val="000000"/>
          <w:sz w:val="20"/>
          <w:szCs w:val="20"/>
        </w:rPr>
        <w:softHyphen/>
        <w:t>cerijen werden ontstoken met het vuur van ’t brandoffer- altaar, — want vandaar moest het vuur genomen w</w:t>
      </w:r>
      <w:r>
        <w:rPr>
          <w:rStyle w:val="Bodytext1"/>
          <w:color w:val="000000"/>
          <w:sz w:val="20"/>
          <w:szCs w:val="20"/>
        </w:rPr>
        <w:t>orden, als afschaduwende, dat, zou het reukwerk aangenaam zijn in de oogen Gods, het zijn kracht moest ontleenen aan de offerhande Christus, — dan werd de geheele tempel ver</w:t>
      </w:r>
      <w:r>
        <w:rPr>
          <w:rStyle w:val="Bodytext1"/>
          <w:color w:val="000000"/>
          <w:sz w:val="20"/>
          <w:szCs w:val="20"/>
        </w:rPr>
        <w:softHyphen/>
        <w:t>vuld met een liefelijken reuk, die opging van den gouden reukaltaar, terwijl de ne</w:t>
      </w:r>
      <w:r>
        <w:rPr>
          <w:rStyle w:val="Bodytext1"/>
          <w:color w:val="000000"/>
          <w:sz w:val="20"/>
          <w:szCs w:val="20"/>
        </w:rPr>
        <w:t>vel des reukwerks het verzoendek- sel bedekte. Lev. 16 : 12 en 13.</w:t>
      </w:r>
    </w:p>
    <w:p w:rsidR="00000000" w:rsidRDefault="00901765">
      <w:pPr>
        <w:pStyle w:val="Bodytext10"/>
        <w:framePr w:w="5603" w:h="8225" w:hRule="exact" w:wrap="none" w:vAnchor="page" w:hAnchor="page" w:x="720" w:y="891"/>
        <w:spacing w:line="266" w:lineRule="auto"/>
        <w:ind w:firstLine="460"/>
        <w:jc w:val="both"/>
        <w:rPr>
          <w:sz w:val="24"/>
          <w:szCs w:val="24"/>
        </w:rPr>
      </w:pPr>
      <w:r>
        <w:rPr>
          <w:rStyle w:val="Bodytext1"/>
          <w:color w:val="000000"/>
          <w:sz w:val="20"/>
          <w:szCs w:val="20"/>
        </w:rPr>
        <w:t>Maar wat deed de Hoogespriester daar nog meer ? Bidden. En als ’t dan een godvruchtig man was, dan bad hij niet alleen ceremonieel, maar inwendig bracht hij alle</w:t>
      </w:r>
    </w:p>
    <w:p w:rsidR="00000000" w:rsidRDefault="00901765">
      <w:pPr>
        <w:pStyle w:val="Headerorfooter10"/>
        <w:framePr w:wrap="none" w:vAnchor="page" w:hAnchor="page" w:x="5980" w:y="9361"/>
        <w:rPr>
          <w:sz w:val="24"/>
          <w:szCs w:val="24"/>
        </w:rPr>
      </w:pPr>
      <w:r>
        <w:rPr>
          <w:rStyle w:val="Headerorfooter1"/>
          <w:color w:val="000000"/>
        </w:rPr>
        <w:t>113</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574" w:h="8255" w:hRule="exact" w:wrap="none" w:vAnchor="page" w:hAnchor="page" w:x="735" w:y="1073"/>
        <w:spacing w:line="269" w:lineRule="auto"/>
        <w:ind w:firstLine="0"/>
        <w:jc w:val="both"/>
        <w:rPr>
          <w:sz w:val="24"/>
          <w:szCs w:val="24"/>
        </w:rPr>
      </w:pPr>
      <w:r>
        <w:rPr>
          <w:rStyle w:val="Bodytext1"/>
          <w:color w:val="000000"/>
          <w:sz w:val="20"/>
          <w:szCs w:val="20"/>
        </w:rPr>
        <w:t>klachten van ’t gansche volk bij God en als zoodanig ging dat gebed als een reukwerk op tot God. Het geloofsgebed van den Hoogepriester was Gode welbehagelijk en hij was deswege de engel, die de gebeden Gode opdroeg. En zoo doet d</w:t>
      </w:r>
      <w:r>
        <w:rPr>
          <w:rStyle w:val="Bodytext1"/>
          <w:color w:val="000000"/>
          <w:sz w:val="20"/>
          <w:szCs w:val="20"/>
        </w:rPr>
        <w:t>e H. Jezus ook. Nooit is Hij van Zijn plaats. Dag en nacht staat hij daar. Hij is bet wierookvat, altaar, of- ferhande, ja alles in alien.</w:t>
      </w:r>
    </w:p>
    <w:p w:rsidR="00000000" w:rsidRDefault="00901765">
      <w:pPr>
        <w:pStyle w:val="Bodytext10"/>
        <w:framePr w:w="5574" w:h="8255" w:hRule="exact" w:wrap="none" w:vAnchor="page" w:hAnchor="page" w:x="735" w:y="1073"/>
        <w:numPr>
          <w:ilvl w:val="0"/>
          <w:numId w:val="38"/>
        </w:numPr>
        <w:tabs>
          <w:tab w:val="left" w:pos="842"/>
        </w:tabs>
        <w:spacing w:line="269" w:lineRule="auto"/>
        <w:ind w:firstLine="400"/>
        <w:jc w:val="both"/>
        <w:rPr>
          <w:sz w:val="24"/>
          <w:szCs w:val="24"/>
        </w:rPr>
      </w:pPr>
      <w:bookmarkStart w:id="164" w:name="bookmark164"/>
      <w:bookmarkEnd w:id="164"/>
      <w:r>
        <w:rPr>
          <w:rStyle w:val="Bodytext1"/>
          <w:color w:val="000000"/>
          <w:sz w:val="20"/>
          <w:szCs w:val="20"/>
        </w:rPr>
        <w:t>Nu het derde punt. „Hij had een gouden wie</w:t>
      </w:r>
      <w:r>
        <w:rPr>
          <w:rStyle w:val="Bodytext1"/>
          <w:color w:val="000000"/>
          <w:sz w:val="20"/>
          <w:szCs w:val="20"/>
        </w:rPr>
        <w:softHyphen/>
        <w:t>rookvat’’. Dit vertoont zijn priesterlijke bed</w:t>
      </w:r>
      <w:r>
        <w:rPr>
          <w:rStyle w:val="Bodytext1"/>
          <w:color w:val="000000"/>
          <w:sz w:val="20"/>
          <w:szCs w:val="20"/>
        </w:rPr>
        <w:t>iening, in zijn priesterambt bezig zijnde. En hem werd veel reukwerks gegeven. Dit reukwerk gaat het reukwerk van den ouden dag te boven. Het is de vervulling van de afschaduwing, het zijn Zijn verdiensten. En dit reukwerk ruikt zoo lieflijk in de neusgate</w:t>
      </w:r>
      <w:r>
        <w:rPr>
          <w:rStyle w:val="Bodytext1"/>
          <w:color w:val="000000"/>
          <w:sz w:val="20"/>
          <w:szCs w:val="20"/>
        </w:rPr>
        <w:t>n van een heilig God. Het is het eigen werk van Zijn Zoon, waarin Zijne gerechtigheid is genoeg ge- daan, waarin Zijn deugden op’t hoogst worden verheerlijkt. Het is dat werk van den gezegenden Emmanuel, waarin de kerke Gods nu zoo gelukkig is, waarin ze v</w:t>
      </w:r>
      <w:r>
        <w:rPr>
          <w:rStyle w:val="Bodytext1"/>
          <w:color w:val="000000"/>
          <w:sz w:val="20"/>
          <w:szCs w:val="20"/>
        </w:rPr>
        <w:t>erzoening vindt bij God, vereeniging met God. Nu worden al haar gebeden, al haar klagen, al haar. kermen, die uit een gekneusd harte worden voortgebracht, opgenomeu in de zoete priesterlijke bediening van hun gezegend hoofd.</w:t>
      </w:r>
    </w:p>
    <w:p w:rsidR="00000000" w:rsidRDefault="00901765">
      <w:pPr>
        <w:pStyle w:val="Bodytext10"/>
        <w:framePr w:w="5574" w:h="8255" w:hRule="exact" w:wrap="none" w:vAnchor="page" w:hAnchor="page" w:x="735" w:y="1073"/>
        <w:numPr>
          <w:ilvl w:val="0"/>
          <w:numId w:val="38"/>
        </w:numPr>
        <w:tabs>
          <w:tab w:val="left" w:pos="842"/>
        </w:tabs>
        <w:spacing w:line="269" w:lineRule="auto"/>
        <w:ind w:firstLine="400"/>
        <w:jc w:val="both"/>
        <w:rPr>
          <w:sz w:val="24"/>
          <w:szCs w:val="24"/>
        </w:rPr>
      </w:pPr>
      <w:bookmarkStart w:id="165" w:name="bookmark165"/>
      <w:bookmarkEnd w:id="165"/>
      <w:r>
        <w:rPr>
          <w:rStyle w:val="Bodytext1"/>
          <w:color w:val="000000"/>
          <w:sz w:val="20"/>
          <w:szCs w:val="20"/>
        </w:rPr>
        <w:t>Nu krijgen wij in de vierde plaats, de zalige vrucht voor de kerke Gods. Dit ligt opgesloten in hetgeen er staat: „Opdat Hij ’tmet de gebeden aller heiligen zoude leggen op den gouden altaar, die voor den Troon is. En de rook des reukwerks met d</w:t>
      </w:r>
      <w:r>
        <w:rPr>
          <w:rStyle w:val="Bodytext1"/>
          <w:color w:val="000000"/>
          <w:sz w:val="20"/>
          <w:szCs w:val="20"/>
        </w:rPr>
        <w:t>e gebeden aller heiligen ging op van de hand des Engels voor God”.</w:t>
      </w:r>
    </w:p>
    <w:p w:rsidR="00000000" w:rsidRDefault="00901765">
      <w:pPr>
        <w:pStyle w:val="Bodytext10"/>
        <w:framePr w:w="5574" w:h="8255" w:hRule="exact" w:wrap="none" w:vAnchor="page" w:hAnchor="page" w:x="735" w:y="1073"/>
        <w:spacing w:line="269" w:lineRule="auto"/>
        <w:ind w:firstLine="400"/>
        <w:jc w:val="both"/>
        <w:rPr>
          <w:sz w:val="24"/>
          <w:szCs w:val="24"/>
        </w:rPr>
      </w:pPr>
      <w:r>
        <w:rPr>
          <w:rStyle w:val="Bodytext1"/>
          <w:color w:val="000000"/>
          <w:sz w:val="20"/>
          <w:szCs w:val="20"/>
        </w:rPr>
        <w:t>Wij zullen hieruit vier opmerkingen zoeken voor te stellen en geve de Heere, dat wij deze troostelijke woorden. geestelijk, kinderlijk mogen verklaren.</w:t>
      </w:r>
    </w:p>
    <w:p w:rsidR="00000000" w:rsidRDefault="00901765">
      <w:pPr>
        <w:pStyle w:val="Bodytext10"/>
        <w:framePr w:w="5574" w:h="8255" w:hRule="exact" w:wrap="none" w:vAnchor="page" w:hAnchor="page" w:x="735" w:y="1073"/>
        <w:numPr>
          <w:ilvl w:val="0"/>
          <w:numId w:val="39"/>
        </w:numPr>
        <w:tabs>
          <w:tab w:val="left" w:pos="842"/>
        </w:tabs>
        <w:spacing w:line="269" w:lineRule="auto"/>
        <w:ind w:firstLine="400"/>
        <w:jc w:val="both"/>
        <w:rPr>
          <w:sz w:val="24"/>
          <w:szCs w:val="24"/>
        </w:rPr>
      </w:pPr>
      <w:bookmarkStart w:id="166" w:name="bookmark166"/>
      <w:bookmarkEnd w:id="166"/>
      <w:r>
        <w:rPr>
          <w:rStyle w:val="Bodytext1"/>
          <w:color w:val="000000"/>
          <w:sz w:val="20"/>
          <w:szCs w:val="20"/>
        </w:rPr>
        <w:t>Wat wij doo</w:t>
      </w:r>
      <w:r>
        <w:rPr>
          <w:rStyle w:val="Bodytext1"/>
          <w:color w:val="000000"/>
          <w:sz w:val="20"/>
          <w:szCs w:val="20"/>
        </w:rPr>
        <w:t>r aller heiligen verstaan moeten.</w:t>
      </w:r>
    </w:p>
    <w:p w:rsidR="00000000" w:rsidRDefault="00901765">
      <w:pPr>
        <w:pStyle w:val="Headerorfooter10"/>
        <w:framePr w:wrap="none" w:vAnchor="page" w:hAnchor="page" w:x="828" w:y="9361"/>
        <w:rPr>
          <w:sz w:val="24"/>
          <w:szCs w:val="24"/>
        </w:rPr>
      </w:pPr>
      <w:r>
        <w:rPr>
          <w:rStyle w:val="Headerorfooter1"/>
          <w:color w:val="000000"/>
        </w:rPr>
        <w:t>114</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12" w:h="8280" w:hRule="exact" w:wrap="none" w:vAnchor="page" w:hAnchor="page" w:x="716" w:y="824"/>
        <w:numPr>
          <w:ilvl w:val="0"/>
          <w:numId w:val="39"/>
        </w:numPr>
        <w:tabs>
          <w:tab w:val="left" w:pos="879"/>
        </w:tabs>
        <w:spacing w:line="276" w:lineRule="auto"/>
        <w:ind w:firstLine="440"/>
        <w:jc w:val="both"/>
        <w:rPr>
          <w:sz w:val="24"/>
          <w:szCs w:val="24"/>
        </w:rPr>
      </w:pPr>
      <w:bookmarkStart w:id="167" w:name="bookmark167"/>
      <w:bookmarkEnd w:id="167"/>
      <w:r>
        <w:rPr>
          <w:rStyle w:val="Bodytext1"/>
          <w:color w:val="000000"/>
          <w:sz w:val="20"/>
          <w:szCs w:val="20"/>
        </w:rPr>
        <w:t>Wat door de gebeden aller heiligen.</w:t>
      </w:r>
    </w:p>
    <w:p w:rsidR="00000000" w:rsidRDefault="00901765">
      <w:pPr>
        <w:pStyle w:val="Bodytext10"/>
        <w:framePr w:w="5612" w:h="8280" w:hRule="exact" w:wrap="none" w:vAnchor="page" w:hAnchor="page" w:x="716" w:y="824"/>
        <w:numPr>
          <w:ilvl w:val="0"/>
          <w:numId w:val="39"/>
        </w:numPr>
        <w:tabs>
          <w:tab w:val="left" w:pos="879"/>
        </w:tabs>
        <w:spacing w:line="276" w:lineRule="auto"/>
        <w:ind w:firstLine="440"/>
        <w:jc w:val="both"/>
        <w:rPr>
          <w:sz w:val="24"/>
          <w:szCs w:val="24"/>
        </w:rPr>
      </w:pPr>
      <w:bookmarkStart w:id="168" w:name="bookmark168"/>
      <w:bookmarkEnd w:id="168"/>
      <w:r>
        <w:rPr>
          <w:rStyle w:val="Bodytext1"/>
          <w:color w:val="000000"/>
          <w:sz w:val="20"/>
          <w:szCs w:val="20"/>
        </w:rPr>
        <w:t>Wat het is, dat de gebeden aller heiligen lieflijk maakt.</w:t>
      </w:r>
    </w:p>
    <w:p w:rsidR="00000000" w:rsidRDefault="00901765">
      <w:pPr>
        <w:pStyle w:val="Bodytext10"/>
        <w:framePr w:w="5612" w:h="8280" w:hRule="exact" w:wrap="none" w:vAnchor="page" w:hAnchor="page" w:x="716" w:y="824"/>
        <w:numPr>
          <w:ilvl w:val="0"/>
          <w:numId w:val="39"/>
        </w:numPr>
        <w:tabs>
          <w:tab w:val="left" w:pos="879"/>
        </w:tabs>
        <w:spacing w:line="269" w:lineRule="auto"/>
        <w:ind w:firstLine="440"/>
        <w:jc w:val="both"/>
        <w:rPr>
          <w:sz w:val="24"/>
          <w:szCs w:val="24"/>
        </w:rPr>
      </w:pPr>
      <w:bookmarkStart w:id="169" w:name="bookmark169"/>
      <w:bookmarkEnd w:id="169"/>
      <w:r>
        <w:rPr>
          <w:rStyle w:val="Bodytext1"/>
          <w:color w:val="000000"/>
          <w:sz w:val="20"/>
          <w:szCs w:val="20"/>
        </w:rPr>
        <w:t>Wat het zeggen wil,</w:t>
      </w:r>
      <w:r>
        <w:rPr>
          <w:rStyle w:val="Bodytext1"/>
          <w:color w:val="000000"/>
          <w:sz w:val="20"/>
          <w:szCs w:val="20"/>
        </w:rPr>
        <w:t xml:space="preserve"> dat deze geestelijk opgaan.</w:t>
      </w:r>
    </w:p>
    <w:p w:rsidR="00000000" w:rsidRDefault="00901765">
      <w:pPr>
        <w:pStyle w:val="Bodytext10"/>
        <w:framePr w:w="5612" w:h="8280" w:hRule="exact" w:wrap="none" w:vAnchor="page" w:hAnchor="page" w:x="716" w:y="824"/>
        <w:spacing w:line="269" w:lineRule="auto"/>
        <w:ind w:firstLine="440"/>
        <w:jc w:val="both"/>
        <w:rPr>
          <w:sz w:val="24"/>
          <w:szCs w:val="24"/>
        </w:rPr>
      </w:pPr>
      <w:r>
        <w:rPr>
          <w:rStyle w:val="Bodytext1"/>
          <w:color w:val="000000"/>
          <w:sz w:val="20"/>
          <w:szCs w:val="20"/>
        </w:rPr>
        <w:t>A. Eerst, wat wij door aller heiligen moeten verstaan. Waar moeten wij die zoeken, toehoorders? Wei denken sommigen, in den hemel. In den hemel is niets dan heilig- heid, bijgevolg zijn het de gezaligden daarboven. Neen xnensch</w:t>
      </w:r>
      <w:r>
        <w:rPr>
          <w:rStyle w:val="Bodytext1"/>
          <w:color w:val="000000"/>
          <w:sz w:val="20"/>
          <w:szCs w:val="20"/>
        </w:rPr>
        <w:t>en, voor hen is geen verzoenend werk meer noodig. Die zijn van alle zonde en smet voor eeuwig vrijgesteld. Neen, het is de arme kerk in de verdrukking hier beneden. Maar zult gij zeggen: „hoe kunnen die dan heilig zijn, daar ze nog dagelijks door’t vuil de</w:t>
      </w:r>
      <w:r>
        <w:rPr>
          <w:rStyle w:val="Bodytext1"/>
          <w:color w:val="000000"/>
          <w:sz w:val="20"/>
          <w:szCs w:val="20"/>
        </w:rPr>
        <w:t>r zonde besmet worden ?”</w:t>
      </w:r>
    </w:p>
    <w:p w:rsidR="00000000" w:rsidRDefault="00901765">
      <w:pPr>
        <w:pStyle w:val="Bodytext10"/>
        <w:framePr w:w="5612" w:h="8280" w:hRule="exact" w:wrap="none" w:vAnchor="page" w:hAnchor="page" w:x="716" w:y="824"/>
        <w:numPr>
          <w:ilvl w:val="0"/>
          <w:numId w:val="40"/>
        </w:numPr>
        <w:tabs>
          <w:tab w:val="left" w:pos="879"/>
        </w:tabs>
        <w:spacing w:line="269" w:lineRule="auto"/>
        <w:ind w:firstLine="440"/>
        <w:jc w:val="both"/>
        <w:rPr>
          <w:sz w:val="24"/>
          <w:szCs w:val="24"/>
        </w:rPr>
      </w:pPr>
      <w:bookmarkStart w:id="170" w:name="bookmark170"/>
      <w:bookmarkEnd w:id="170"/>
      <w:r>
        <w:rPr>
          <w:rStyle w:val="Bodytext1"/>
          <w:color w:val="000000"/>
          <w:sz w:val="20"/>
          <w:szCs w:val="20"/>
        </w:rPr>
        <w:t>Wei, zij zijn heilig door hemelsche</w:t>
      </w:r>
      <w:r>
        <w:rPr>
          <w:rStyle w:val="Bodytext1"/>
          <w:color w:val="000000"/>
          <w:sz w:val="20"/>
          <w:szCs w:val="20"/>
        </w:rPr>
        <w:t xml:space="preserve"> roeping. Hierom, heilige breeders, die der hemelsche roeping deelachtig zijt, aanmerkt den Apostel en Hoogepriester onzer belijdenis, Christus Jezus. Hebr. 3 :1.</w:t>
      </w:r>
    </w:p>
    <w:p w:rsidR="00000000" w:rsidRDefault="00901765">
      <w:pPr>
        <w:pStyle w:val="Bodytext10"/>
        <w:framePr w:w="5612" w:h="8280" w:hRule="exact" w:wrap="none" w:vAnchor="page" w:hAnchor="page" w:x="716" w:y="824"/>
        <w:numPr>
          <w:ilvl w:val="0"/>
          <w:numId w:val="40"/>
        </w:numPr>
        <w:tabs>
          <w:tab w:val="left" w:pos="879"/>
        </w:tabs>
        <w:spacing w:line="269" w:lineRule="auto"/>
        <w:ind w:firstLine="440"/>
        <w:jc w:val="both"/>
        <w:rPr>
          <w:sz w:val="24"/>
          <w:szCs w:val="24"/>
        </w:rPr>
      </w:pPr>
      <w:bookmarkStart w:id="171" w:name="bookmark171"/>
      <w:bookmarkEnd w:id="171"/>
      <w:r>
        <w:rPr>
          <w:rStyle w:val="Bodytext1"/>
          <w:color w:val="000000"/>
          <w:sz w:val="20"/>
          <w:szCs w:val="20"/>
        </w:rPr>
        <w:t>Zij zijn getrokken uit deze tegenwoordige booze wereld en overgebr</w:t>
      </w:r>
      <w:r>
        <w:rPr>
          <w:rStyle w:val="Bodytext1"/>
          <w:color w:val="000000"/>
          <w:sz w:val="20"/>
          <w:szCs w:val="20"/>
        </w:rPr>
        <w:t>acht in het Koninkrijk van den Zoon zijner liefde. Coll. 1 :13. Zij zijn gebracht tot Christus en het beginsel uit Grod is in haar verheerlijkt.</w:t>
      </w:r>
    </w:p>
    <w:p w:rsidR="00000000" w:rsidRDefault="00901765">
      <w:pPr>
        <w:pStyle w:val="Bodytext10"/>
        <w:framePr w:w="5612" w:h="8280" w:hRule="exact" w:wrap="none" w:vAnchor="page" w:hAnchor="page" w:x="716" w:y="824"/>
        <w:numPr>
          <w:ilvl w:val="0"/>
          <w:numId w:val="40"/>
        </w:numPr>
        <w:tabs>
          <w:tab w:val="left" w:pos="879"/>
        </w:tabs>
        <w:spacing w:line="269" w:lineRule="auto"/>
        <w:ind w:firstLine="440"/>
        <w:jc w:val="both"/>
        <w:rPr>
          <w:sz w:val="24"/>
          <w:szCs w:val="24"/>
        </w:rPr>
      </w:pPr>
      <w:bookmarkStart w:id="172" w:name="bookmark172"/>
      <w:bookmarkEnd w:id="172"/>
      <w:r>
        <w:rPr>
          <w:rStyle w:val="Bodytext1"/>
          <w:color w:val="000000"/>
          <w:sz w:val="20"/>
          <w:szCs w:val="20"/>
        </w:rPr>
        <w:t>Zij zijn heiligen door harte-tranen. Deze reinigen hen van de zonde. Door de droefh</w:t>
      </w:r>
      <w:r>
        <w:rPr>
          <w:rStyle w:val="Bodytext1"/>
          <w:color w:val="000000"/>
          <w:sz w:val="20"/>
          <w:szCs w:val="20"/>
        </w:rPr>
        <w:t>eid des aangezichts wordt het harte verbeterd.</w:t>
      </w:r>
    </w:p>
    <w:p w:rsidR="00000000" w:rsidRDefault="00901765">
      <w:pPr>
        <w:pStyle w:val="Bodytext10"/>
        <w:framePr w:w="5612" w:h="8280" w:hRule="exact" w:wrap="none" w:vAnchor="page" w:hAnchor="page" w:x="716" w:y="824"/>
        <w:numPr>
          <w:ilvl w:val="0"/>
          <w:numId w:val="40"/>
        </w:numPr>
        <w:tabs>
          <w:tab w:val="left" w:pos="881"/>
        </w:tabs>
        <w:spacing w:line="269" w:lineRule="auto"/>
        <w:ind w:firstLine="440"/>
        <w:jc w:val="both"/>
        <w:rPr>
          <w:sz w:val="24"/>
          <w:szCs w:val="24"/>
        </w:rPr>
      </w:pPr>
      <w:bookmarkStart w:id="173" w:name="bookmark173"/>
      <w:bookmarkEnd w:id="173"/>
      <w:r>
        <w:rPr>
          <w:rStyle w:val="Bodytext1"/>
          <w:color w:val="000000"/>
          <w:sz w:val="20"/>
          <w:szCs w:val="20"/>
        </w:rPr>
        <w:t>Zij zijn heiligen, omdat ze vlieders zijn van de zonde en van de wereld. Zij haten het kwade en beminnen het goede.</w:t>
      </w:r>
    </w:p>
    <w:p w:rsidR="00000000" w:rsidRDefault="00901765">
      <w:pPr>
        <w:pStyle w:val="Bodytext10"/>
        <w:framePr w:w="5612" w:h="8280" w:hRule="exact" w:wrap="none" w:vAnchor="page" w:hAnchor="page" w:x="716" w:y="824"/>
        <w:numPr>
          <w:ilvl w:val="0"/>
          <w:numId w:val="40"/>
        </w:numPr>
        <w:tabs>
          <w:tab w:val="left" w:pos="879"/>
        </w:tabs>
        <w:spacing w:line="269" w:lineRule="auto"/>
        <w:ind w:firstLine="440"/>
        <w:jc w:val="both"/>
        <w:rPr>
          <w:sz w:val="24"/>
          <w:szCs w:val="24"/>
        </w:rPr>
      </w:pPr>
      <w:bookmarkStart w:id="174" w:name="bookmark174"/>
      <w:bookmarkEnd w:id="174"/>
      <w:r>
        <w:rPr>
          <w:rStyle w:val="Bodytext1"/>
          <w:color w:val="000000"/>
          <w:sz w:val="20"/>
          <w:szCs w:val="20"/>
        </w:rPr>
        <w:t>Zij zijn heiligen, als jagende, zoekende na de vol- maaktheid, volgens Philp. 3 : 12. Zij willen daartoe geen tijd verliezen; vandaar jagende om te grijpen.</w:t>
      </w:r>
    </w:p>
    <w:p w:rsidR="00000000" w:rsidRDefault="00901765">
      <w:pPr>
        <w:pStyle w:val="Bodytext10"/>
        <w:framePr w:w="5612" w:h="8280" w:hRule="exact" w:wrap="none" w:vAnchor="page" w:hAnchor="page" w:x="716" w:y="824"/>
        <w:numPr>
          <w:ilvl w:val="0"/>
          <w:numId w:val="40"/>
        </w:numPr>
        <w:tabs>
          <w:tab w:val="left" w:pos="879"/>
        </w:tabs>
        <w:spacing w:line="269" w:lineRule="auto"/>
        <w:ind w:firstLine="440"/>
        <w:jc w:val="both"/>
        <w:rPr>
          <w:sz w:val="24"/>
          <w:szCs w:val="24"/>
        </w:rPr>
      </w:pPr>
      <w:bookmarkStart w:id="175" w:name="bookmark175"/>
      <w:bookmarkEnd w:id="175"/>
      <w:r>
        <w:rPr>
          <w:rStyle w:val="Bodytext1"/>
          <w:color w:val="000000"/>
          <w:sz w:val="20"/>
          <w:szCs w:val="20"/>
        </w:rPr>
        <w:t>Zij zijn heiligen, omdat ze in den hemel, in Christus geheiligd zijn.</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12" w:h="8208" w:hRule="exact" w:wrap="none" w:vAnchor="page" w:hAnchor="page" w:x="716" w:y="1085"/>
        <w:spacing w:line="269" w:lineRule="auto"/>
        <w:ind w:firstLine="420"/>
        <w:jc w:val="both"/>
        <w:rPr>
          <w:sz w:val="24"/>
          <w:szCs w:val="24"/>
        </w:rPr>
      </w:pPr>
      <w:r>
        <w:rPr>
          <w:rStyle w:val="Bodytext1"/>
          <w:color w:val="000000"/>
          <w:sz w:val="20"/>
          <w:szCs w:val="20"/>
        </w:rPr>
        <w:t xml:space="preserve">Maar zegt een arm, verlegen en bekommerd mensch: Ik, onvolmaakt, zondig en onrein schepsel, die mij gedurig besmet met alle onreinheid, die vol zit met onreine ge- dachten, kan ik een heiligezijn? Welzeker, toch een heilige, want </w:t>
      </w:r>
      <w:r>
        <w:rPr>
          <w:rStyle w:val="Bodytext1"/>
          <w:color w:val="000000"/>
          <w:sz w:val="20"/>
          <w:szCs w:val="20"/>
        </w:rPr>
        <w:t>gij zijt uit God geboren en die uit God geboren zijn, worden genoemd reinen van harte. Die worden zalig ge- sproken door den mond der waarheid zelve; zij zullen God zien. Zoo een ziel heeft een goed kenmerk, die heeft schaamte over haar onreinheid, die hee</w:t>
      </w:r>
      <w:r>
        <w:rPr>
          <w:rStyle w:val="Bodytext1"/>
          <w:color w:val="000000"/>
          <w:sz w:val="20"/>
          <w:szCs w:val="20"/>
        </w:rPr>
        <w:t>ft de reinigheid des harten bo ven alles lief. En die de reinigheid des harten lief heeft, diens vriend is de Koning. Spreuk. 22: 11.</w:t>
      </w:r>
    </w:p>
    <w:p w:rsidR="00000000" w:rsidRDefault="00901765">
      <w:pPr>
        <w:pStyle w:val="Bodytext10"/>
        <w:framePr w:w="5612" w:h="8208" w:hRule="exact" w:wrap="none" w:vAnchor="page" w:hAnchor="page" w:x="716" w:y="1085"/>
        <w:spacing w:line="269" w:lineRule="auto"/>
        <w:ind w:firstLine="420"/>
        <w:jc w:val="both"/>
        <w:rPr>
          <w:sz w:val="24"/>
          <w:szCs w:val="24"/>
        </w:rPr>
      </w:pPr>
      <w:r>
        <w:rPr>
          <w:rStyle w:val="Bodytext1"/>
          <w:color w:val="000000"/>
          <w:sz w:val="20"/>
          <w:szCs w:val="20"/>
        </w:rPr>
        <w:t xml:space="preserve">Maar waarom wordt hier gesproken, aller heiligen? Zijn er trappen onder de heiligen in den hemel? Wij weten het niet. Wei </w:t>
      </w:r>
      <w:r>
        <w:rPr>
          <w:rStyle w:val="Bodytext1"/>
          <w:color w:val="000000"/>
          <w:sz w:val="20"/>
          <w:szCs w:val="20"/>
        </w:rPr>
        <w:t>zijn er trappen in de genade. Hierin ontmoeten wij:</w:t>
      </w:r>
    </w:p>
    <w:p w:rsidR="00000000" w:rsidRDefault="00901765">
      <w:pPr>
        <w:pStyle w:val="Bodytext10"/>
        <w:framePr w:w="5612" w:h="8208" w:hRule="exact" w:wrap="none" w:vAnchor="page" w:hAnchor="page" w:x="716" w:y="1085"/>
        <w:spacing w:line="269" w:lineRule="auto"/>
        <w:ind w:firstLine="420"/>
        <w:jc w:val="both"/>
        <w:rPr>
          <w:sz w:val="24"/>
          <w:szCs w:val="24"/>
        </w:rPr>
      </w:pPr>
      <w:r>
        <w:rPr>
          <w:rStyle w:val="Bodytext1"/>
          <w:color w:val="000000"/>
          <w:sz w:val="20"/>
          <w:szCs w:val="20"/>
        </w:rPr>
        <w:t>I. Zuigelingen. It. Kinderen. III. Jongelingen. IV. Mannen. V. Vaders.</w:t>
      </w:r>
    </w:p>
    <w:p w:rsidR="00000000" w:rsidRDefault="00901765">
      <w:pPr>
        <w:pStyle w:val="Bodytext10"/>
        <w:framePr w:w="5612" w:h="8208" w:hRule="exact" w:wrap="none" w:vAnchor="page" w:hAnchor="page" w:x="716" w:y="1085"/>
        <w:spacing w:line="269" w:lineRule="auto"/>
        <w:ind w:firstLine="420"/>
        <w:jc w:val="both"/>
        <w:rPr>
          <w:sz w:val="24"/>
          <w:szCs w:val="24"/>
        </w:rPr>
      </w:pPr>
      <w:r>
        <w:rPr>
          <w:rStyle w:val="Bodytext1"/>
          <w:color w:val="000000"/>
          <w:sz w:val="20"/>
          <w:szCs w:val="20"/>
        </w:rPr>
        <w:t>Nu is het een wonder, hoorders, dat elke trap zijn eigenaardige gebedsoefeningen heeft. Neemt maar eens een - kind van God, dat reeds</w:t>
      </w:r>
      <w:r>
        <w:rPr>
          <w:rStyle w:val="Bodytext1"/>
          <w:color w:val="000000"/>
          <w:sz w:val="20"/>
          <w:szCs w:val="20"/>
        </w:rPr>
        <w:t xml:space="preserve"> eenigen tijd den weg be- wandelt. Hij is gewassen in de genade, zijn gebedje is zoo anders dan voor twintig jaar. Menschen, die altijd eender zijn en blijven, die mogen zich wel onderzoeken. ’t Is niet de bevinding van de Kerke Gods.</w:t>
      </w:r>
    </w:p>
    <w:p w:rsidR="00000000" w:rsidRDefault="00901765">
      <w:pPr>
        <w:pStyle w:val="Bodytext10"/>
        <w:framePr w:w="5612" w:h="8208" w:hRule="exact" w:wrap="none" w:vAnchor="page" w:hAnchor="page" w:x="716" w:y="1085"/>
        <w:spacing w:line="269" w:lineRule="auto"/>
        <w:ind w:firstLine="420"/>
        <w:jc w:val="both"/>
        <w:rPr>
          <w:sz w:val="24"/>
          <w:szCs w:val="24"/>
        </w:rPr>
      </w:pPr>
      <w:r>
        <w:rPr>
          <w:rStyle w:val="Bodytext1"/>
          <w:color w:val="000000"/>
          <w:sz w:val="20"/>
          <w:szCs w:val="20"/>
        </w:rPr>
        <w:t>Laten wij deze vijfde</w:t>
      </w:r>
      <w:r>
        <w:rPr>
          <w:rStyle w:val="Bodytext1"/>
          <w:color w:val="000000"/>
          <w:sz w:val="20"/>
          <w:szCs w:val="20"/>
        </w:rPr>
        <w:t>rlei gebedswerkzaamheden eens een weinig nader onderzoeken. Nu weet ik wel, dat er weinig oefeningen zijn in de Kerke Gods en dat ze veel in geesteloosheid verkeert, zoodat het gebed bijna altijd weer hetzelfde is. Maar zoo gauw als een kind van God daarva</w:t>
      </w:r>
      <w:r>
        <w:rPr>
          <w:rStyle w:val="Bodytext1"/>
          <w:color w:val="000000"/>
          <w:sz w:val="20"/>
          <w:szCs w:val="20"/>
        </w:rPr>
        <w:t>n iets merkt, dan zal hij van zichzelven walgen, dat schiet er nog over. Zijn er echter oefeningen, dan zal men bidden naar de legering van de ziel.</w:t>
      </w:r>
    </w:p>
    <w:p w:rsidR="00000000" w:rsidRDefault="00901765">
      <w:pPr>
        <w:pStyle w:val="Headerorfooter10"/>
        <w:framePr w:wrap="none" w:vAnchor="page" w:hAnchor="page" w:x="729" w:y="9361"/>
        <w:rPr>
          <w:sz w:val="24"/>
          <w:szCs w:val="24"/>
        </w:rPr>
      </w:pPr>
      <w:r>
        <w:rPr>
          <w:rStyle w:val="Headerorfooter1"/>
          <w:color w:val="000000"/>
        </w:rPr>
        <w:t>116</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565" w:h="8195" w:hRule="exact" w:wrap="none" w:vAnchor="page" w:hAnchor="page" w:x="739" w:y="1119"/>
        <w:spacing w:line="266" w:lineRule="auto"/>
        <w:ind w:firstLine="440"/>
        <w:jc w:val="both"/>
        <w:rPr>
          <w:sz w:val="24"/>
          <w:szCs w:val="24"/>
        </w:rPr>
      </w:pPr>
      <w:r>
        <w:rPr>
          <w:rStyle w:val="Bodytext1"/>
          <w:color w:val="000000"/>
          <w:sz w:val="20"/>
          <w:szCs w:val="20"/>
        </w:rPr>
        <w:t>Nu hebben we naar de trappen eerst zuigelingen. Wat doen zij ? Die zullen sc</w:t>
      </w:r>
      <w:r>
        <w:rPr>
          <w:rStyle w:val="Bodytext1"/>
          <w:color w:val="000000"/>
          <w:sz w:val="20"/>
          <w:szCs w:val="20"/>
        </w:rPr>
        <w:t>hreeuwen. God, met eerbied gezegd, doet als een moeder met een zuigeling in de wieg. Dat kind kan niet praten als een groot mensch. Waar men dit ontmoeten zou, daar zou men van schrik de straat op loopen. En toch, zulke ongelukkige menschen hebben wij in o</w:t>
      </w:r>
      <w:r>
        <w:rPr>
          <w:rStyle w:val="Bodytext1"/>
          <w:color w:val="000000"/>
          <w:sz w:val="20"/>
          <w:szCs w:val="20"/>
        </w:rPr>
        <w:t>ns leven wel ontmoet. Pas op den weg, zou men zeggen en praten, dat men er van schrok. Zoo gaat het niet. Even vreemd als het in de natuur is, even vreemd is het in de Kerke Gods. Men mag bang zijn van zulke menschen. De moeder kent de spraak, de behoeften</w:t>
      </w:r>
      <w:r>
        <w:rPr>
          <w:rStyle w:val="Bodytext1"/>
          <w:color w:val="000000"/>
          <w:sz w:val="20"/>
          <w:szCs w:val="20"/>
        </w:rPr>
        <w:t xml:space="preserve"> van zoo’n kind, al zegt het geen woord. In den hemel is dat ook zoo. Als een armen zondaar de oogen geopend zijn en kennis komt te nemen van zijn schuld, ziet tegen wien hij gezondigd heeft, die gaat schreeuwen, weenen, al maar weenen. Maar bij God is er </w:t>
      </w:r>
      <w:r>
        <w:rPr>
          <w:rStyle w:val="Bodytext1"/>
          <w:color w:val="000000"/>
          <w:sz w:val="20"/>
          <w:szCs w:val="20"/>
        </w:rPr>
        <w:t>kennisneming van. Die ziet, die hoort zoo een pasgeboren kind, die waakt er over, die voedert het.</w:t>
      </w:r>
    </w:p>
    <w:p w:rsidR="00000000" w:rsidRDefault="00901765">
      <w:pPr>
        <w:pStyle w:val="Bodytext10"/>
        <w:framePr w:w="5565" w:h="8195" w:hRule="exact" w:wrap="none" w:vAnchor="page" w:hAnchor="page" w:x="739" w:y="1119"/>
        <w:spacing w:line="266" w:lineRule="auto"/>
        <w:ind w:firstLine="440"/>
        <w:jc w:val="both"/>
        <w:rPr>
          <w:sz w:val="24"/>
          <w:szCs w:val="24"/>
        </w:rPr>
      </w:pPr>
      <w:r>
        <w:rPr>
          <w:rStyle w:val="Bodytext1"/>
          <w:color w:val="000000"/>
          <w:sz w:val="20"/>
          <w:szCs w:val="20"/>
        </w:rPr>
        <w:t>Wat is dan leeraar te zijn</w:t>
      </w:r>
      <w:r>
        <w:rPr>
          <w:rStyle w:val="Bodytext1"/>
          <w:color w:val="000000"/>
          <w:sz w:val="20"/>
          <w:szCs w:val="20"/>
        </w:rPr>
        <w:t xml:space="preserve"> ontzettend gewichtig. Als men daaraan denkt, dan gaat men met een pak den kansel op. Als men denkt, dat daar voor ons zitten zuigelingen, die schreeuwen om een hapje, kinderen, jongelingen, man- nen, vaders, ieder om wat te krijgen. Wel, wel! Maar een won</w:t>
      </w:r>
      <w:r>
        <w:rPr>
          <w:rStyle w:val="Bodytext1"/>
          <w:color w:val="000000"/>
          <w:sz w:val="20"/>
          <w:szCs w:val="20"/>
        </w:rPr>
        <w:t>der, hoorders, dat alien van een brood eten. Zij moeten alien gespijsd worden door het Woord van God. Daar heeft God voor gezorgd. Het is juist als in de woestijn. Een manna voor gansch Israel. Dit manna kon gestoofd, rauw, ja op alle mogelijke wijze geget</w:t>
      </w:r>
      <w:r>
        <w:rPr>
          <w:rStyle w:val="Bodytext1"/>
          <w:color w:val="000000"/>
          <w:sz w:val="20"/>
          <w:szCs w:val="20"/>
        </w:rPr>
        <w:t>en worden. Dus het brood ligt hier klaargemaakt. Daar heeft de goede God zorg voor gedragen. Maar voor de uitdeeling is wijsheid, veel wijsheid van noode en die moet God geven. Daar moet niet onze wetenschap vooraan staan. Daar kunnen</w:t>
      </w:r>
    </w:p>
    <w:p w:rsidR="00000000" w:rsidRDefault="00901765">
      <w:pPr>
        <w:pStyle w:val="Headerorfooter10"/>
        <w:framePr w:wrap="none" w:vAnchor="page" w:hAnchor="page" w:x="5944" w:y="9361"/>
        <w:rPr>
          <w:sz w:val="24"/>
          <w:szCs w:val="24"/>
        </w:rPr>
      </w:pPr>
      <w:r>
        <w:rPr>
          <w:rStyle w:val="Headerorfooter1"/>
          <w:color w:val="000000"/>
        </w:rPr>
        <w:t>117</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569" w:h="8195" w:hRule="exact" w:wrap="none" w:vAnchor="page" w:hAnchor="page" w:x="737" w:y="933"/>
        <w:spacing w:line="266" w:lineRule="auto"/>
        <w:ind w:firstLine="0"/>
        <w:jc w:val="both"/>
        <w:rPr>
          <w:sz w:val="24"/>
          <w:szCs w:val="24"/>
        </w:rPr>
      </w:pPr>
      <w:r>
        <w:rPr>
          <w:rStyle w:val="Bodytext1"/>
          <w:color w:val="000000"/>
          <w:sz w:val="20"/>
          <w:szCs w:val="20"/>
        </w:rPr>
        <w:t xml:space="preserve">wij mee bederven. Ach, dan moet ik welzuchten: „Heere, bewaar toch, dat ik het weinigtje wetenschap, dat ik in hart en hoofd heb, toch maar verborgen mag houden voor de menschen, maar dat de hongerigen een brokje mogen ontvangen; </w:t>
      </w:r>
      <w:r>
        <w:rPr>
          <w:rStyle w:val="Bodytext1"/>
          <w:color w:val="000000"/>
          <w:sz w:val="20"/>
          <w:szCs w:val="20"/>
        </w:rPr>
        <w:t>niet mijne eere, lieve God, maar dat ik van mijn eerroovend bestaan mag ontdaan worden en dat ik Uw eere mag beoogen. Dus een zuigeling schreeuwt. Welke eigenschappen zijn er nu in een kind ? Dat is zeer eenvoudig.</w:t>
      </w:r>
    </w:p>
    <w:p w:rsidR="00000000" w:rsidRDefault="00901765">
      <w:pPr>
        <w:pStyle w:val="Bodytext10"/>
        <w:framePr w:w="5569" w:h="8195" w:hRule="exact" w:wrap="none" w:vAnchor="page" w:hAnchor="page" w:x="737" w:y="933"/>
        <w:spacing w:line="266" w:lineRule="auto"/>
        <w:ind w:firstLine="420"/>
        <w:jc w:val="both"/>
        <w:rPr>
          <w:sz w:val="24"/>
          <w:szCs w:val="24"/>
        </w:rPr>
      </w:pPr>
      <w:r>
        <w:rPr>
          <w:rStyle w:val="Bodytext1"/>
          <w:color w:val="000000"/>
          <w:sz w:val="20"/>
          <w:szCs w:val="20"/>
        </w:rPr>
        <w:t>„Onwijzen en kinderen zeggen de waarheid”</w:t>
      </w:r>
      <w:r>
        <w:rPr>
          <w:rStyle w:val="Bodytext1"/>
          <w:color w:val="000000"/>
          <w:sz w:val="20"/>
          <w:szCs w:val="20"/>
        </w:rPr>
        <w:t>, wordt wel eens gezegd. En dit is zoo. Een kind in de genade is zeer oprecht en ongeveinsd. De ziel in haar kindertijd legt hare zaken voor den Heere ‘eenvoudig neer, is ongekunsteld in haar uitdrukkingen voor God en menschen. Ke’nt gtj de tijden, vriende</w:t>
      </w:r>
      <w:r>
        <w:rPr>
          <w:rStyle w:val="Bodytext1"/>
          <w:color w:val="000000"/>
          <w:sz w:val="20"/>
          <w:szCs w:val="20"/>
        </w:rPr>
        <w:t>n, dat gij met al uw zaken naar God gingt en hem uw wegen verteldet in waarheid, oprecht. heid, eenvoudigheid.</w:t>
      </w:r>
    </w:p>
    <w:p w:rsidR="00000000" w:rsidRDefault="00901765">
      <w:pPr>
        <w:pStyle w:val="Bodytext10"/>
        <w:framePr w:w="5569" w:h="8195" w:hRule="exact" w:wrap="none" w:vAnchor="page" w:hAnchor="page" w:x="737" w:y="933"/>
        <w:spacing w:line="266" w:lineRule="auto"/>
        <w:ind w:firstLine="420"/>
        <w:jc w:val="both"/>
        <w:rPr>
          <w:sz w:val="24"/>
          <w:szCs w:val="24"/>
        </w:rPr>
      </w:pPr>
      <w:r>
        <w:rPr>
          <w:rStyle w:val="Bodytext1"/>
          <w:color w:val="000000"/>
          <w:sz w:val="20"/>
          <w:szCs w:val="20"/>
        </w:rPr>
        <w:t>Dan hebben wij in de derde plaats jongelingen. Wat hebben die voor eigenschappen? Die hebben veel vuur en ijver in het bidden 0, die zijn zoo vur</w:t>
      </w:r>
      <w:r>
        <w:rPr>
          <w:rStyle w:val="Bodytext1"/>
          <w:color w:val="000000"/>
          <w:sz w:val="20"/>
          <w:szCs w:val="20"/>
        </w:rPr>
        <w:t xml:space="preserve">ig, maar er is veel bij, dat ze kwijt moeten. Merkt echter, wij keuren niet af, dat ze vurig zijn, want een jongeling, die niet vurig is, is geen jongeling en het dwaze in- ’t vuur, dat er bij is, zal God wel wegnemen. Wij hebben wel jonge menschen hooren </w:t>
      </w:r>
      <w:r>
        <w:rPr>
          <w:rStyle w:val="Bodytext1"/>
          <w:color w:val="000000"/>
          <w:sz w:val="20"/>
          <w:szCs w:val="20"/>
        </w:rPr>
        <w:t>bidden, dat ’tzweet op hun voorhoofd stond.</w:t>
      </w:r>
    </w:p>
    <w:p w:rsidR="00000000" w:rsidRDefault="00901765">
      <w:pPr>
        <w:pStyle w:val="Bodytext10"/>
        <w:framePr w:w="5569" w:h="8195" w:hRule="exact" w:wrap="none" w:vAnchor="page" w:hAnchor="page" w:x="737" w:y="933"/>
        <w:spacing w:line="266" w:lineRule="auto"/>
        <w:ind w:firstLine="420"/>
        <w:jc w:val="both"/>
        <w:rPr>
          <w:sz w:val="24"/>
          <w:szCs w:val="24"/>
        </w:rPr>
      </w:pPr>
      <w:r>
        <w:rPr>
          <w:rStyle w:val="Bodytext1"/>
          <w:color w:val="000000"/>
          <w:sz w:val="20"/>
          <w:szCs w:val="20"/>
        </w:rPr>
        <w:t>In de vierde plaats mannen. Welke eigenschappen treffen wij daar aan ? Die zijn bestendig, loopen niet zoo licht over alles been, daar heeft God het ijvervuur uit- gebluscht en de driften ingetoomd. Zij zijn er a</w:t>
      </w:r>
      <w:r>
        <w:rPr>
          <w:rStyle w:val="Bodytext1"/>
          <w:color w:val="000000"/>
          <w:sz w:val="20"/>
          <w:szCs w:val="20"/>
        </w:rPr>
        <w:t>an ontdekt, dat van hun zijde nooit iets terecht komt. Zij bemerken en leeren nu, dat ze in hun jongelingstijd veel voor bidden hebben aangezien, wat geen bidden was en schamen zich,</w:t>
      </w:r>
    </w:p>
    <w:p w:rsidR="00000000" w:rsidRDefault="00901765">
      <w:pPr>
        <w:pStyle w:val="Headerorfooter10"/>
        <w:framePr w:wrap="none" w:vAnchor="page" w:hAnchor="page" w:x="809" w:y="9365"/>
        <w:rPr>
          <w:sz w:val="24"/>
          <w:szCs w:val="24"/>
        </w:rPr>
      </w:pPr>
      <w:r>
        <w:rPr>
          <w:rStyle w:val="Headerorfooter1"/>
          <w:color w:val="000000"/>
        </w:rPr>
        <w:t>118</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557" w:h="8216" w:hRule="exact" w:wrap="none" w:vAnchor="page" w:hAnchor="page" w:x="743" w:y="887"/>
        <w:spacing w:line="266" w:lineRule="auto"/>
        <w:ind w:firstLine="0"/>
        <w:jc w:val="both"/>
        <w:rPr>
          <w:sz w:val="24"/>
          <w:szCs w:val="24"/>
        </w:rPr>
      </w:pPr>
      <w:r>
        <w:rPr>
          <w:rStyle w:val="Bodytext1"/>
          <w:color w:val="000000"/>
          <w:sz w:val="20"/>
          <w:szCs w:val="20"/>
        </w:rPr>
        <w:t>dat zij zooveel hebben gebeden, wat maar g</w:t>
      </w:r>
      <w:r>
        <w:rPr>
          <w:rStyle w:val="Bodytext1"/>
          <w:color w:val="000000"/>
          <w:sz w:val="20"/>
          <w:szCs w:val="20"/>
        </w:rPr>
        <w:t>aven waren. Daar staan ze diep beschaamd over. Mijn oude vriend J. V. placht te zeggen : „Een lood gebedsgenade is meer dan honderd pond gebedsgaven”. Toen verstond ik het niet.</w:t>
      </w:r>
    </w:p>
    <w:p w:rsidR="00000000" w:rsidRDefault="00901765">
      <w:pPr>
        <w:pStyle w:val="Bodytext10"/>
        <w:framePr w:w="5557" w:h="8216" w:hRule="exact" w:wrap="none" w:vAnchor="page" w:hAnchor="page" w:x="743" w:y="887"/>
        <w:spacing w:line="266" w:lineRule="auto"/>
        <w:ind w:firstLine="440"/>
        <w:jc w:val="both"/>
        <w:rPr>
          <w:sz w:val="24"/>
          <w:szCs w:val="24"/>
        </w:rPr>
      </w:pPr>
      <w:r>
        <w:rPr>
          <w:rStyle w:val="Bodytext1"/>
          <w:color w:val="000000"/>
          <w:sz w:val="20"/>
          <w:szCs w:val="20"/>
        </w:rPr>
        <w:t>Dit zal ik u zeggen, vrienden. Als de geestelijke bediening wijkt, dan komen d</w:t>
      </w:r>
      <w:r>
        <w:rPr>
          <w:rStyle w:val="Bodytext1"/>
          <w:color w:val="000000"/>
          <w:sz w:val="20"/>
          <w:szCs w:val="20"/>
        </w:rPr>
        <w:t>e gaven op de hoogste plaats en dan krijgt men niets dan geestelijk bedrog. Gods kinderen, als ze er aan ontdekt worden, zien dan ook uit naar gebedsgenade, meer dan naar gebedsgaven.</w:t>
      </w:r>
    </w:p>
    <w:p w:rsidR="00000000" w:rsidRDefault="00901765">
      <w:pPr>
        <w:pStyle w:val="Bodytext10"/>
        <w:framePr w:w="5557" w:h="8216" w:hRule="exact" w:wrap="none" w:vAnchor="page" w:hAnchor="page" w:x="743" w:y="887"/>
        <w:spacing w:line="266" w:lineRule="auto"/>
        <w:ind w:firstLine="440"/>
        <w:jc w:val="both"/>
        <w:rPr>
          <w:sz w:val="24"/>
          <w:szCs w:val="24"/>
        </w:rPr>
      </w:pPr>
      <w:r>
        <w:rPr>
          <w:rStyle w:val="Bodytext1"/>
          <w:color w:val="000000"/>
          <w:sz w:val="20"/>
          <w:szCs w:val="20"/>
        </w:rPr>
        <w:t>In de vijfde plaats krijgen wij Vaders.</w:t>
      </w:r>
    </w:p>
    <w:p w:rsidR="00000000" w:rsidRDefault="00901765">
      <w:pPr>
        <w:pStyle w:val="Bodytext10"/>
        <w:framePr w:w="5557" w:h="8216" w:hRule="exact" w:wrap="none" w:vAnchor="page" w:hAnchor="page" w:x="743" w:y="887"/>
        <w:spacing w:line="266" w:lineRule="auto"/>
        <w:ind w:firstLine="440"/>
        <w:jc w:val="both"/>
        <w:rPr>
          <w:sz w:val="24"/>
          <w:szCs w:val="24"/>
        </w:rPr>
      </w:pPr>
      <w:r>
        <w:rPr>
          <w:rStyle w:val="Bodytext1"/>
          <w:color w:val="000000"/>
          <w:sz w:val="20"/>
          <w:szCs w:val="20"/>
        </w:rPr>
        <w:t>Wat groote menschen! Neen, vrien</w:t>
      </w:r>
      <w:r>
        <w:rPr>
          <w:rStyle w:val="Bodytext1"/>
          <w:color w:val="000000"/>
          <w:sz w:val="20"/>
          <w:szCs w:val="20"/>
        </w:rPr>
        <w:t xml:space="preserve">den, mis. Die hebben geleerd van alles af te zien, en van alle gaven en van alle eigenwerk. Zij bidden geloovig en leggen al haar verzuchtingen op Christus neer. Zij moeten van harte bekennen. Ik heb nog nooit gebeden, ik, mijn oude natuur heeft nog nooit </w:t>
      </w:r>
      <w:r>
        <w:rPr>
          <w:rStyle w:val="Bodytext1"/>
          <w:color w:val="000000"/>
          <w:sz w:val="20"/>
          <w:szCs w:val="20"/>
        </w:rPr>
        <w:t>gebeden”.</w:t>
      </w:r>
    </w:p>
    <w:p w:rsidR="00000000" w:rsidRDefault="00901765">
      <w:pPr>
        <w:pStyle w:val="Bodytext10"/>
        <w:framePr w:w="5557" w:h="8216" w:hRule="exact" w:wrap="none" w:vAnchor="page" w:hAnchor="page" w:x="743" w:y="887"/>
        <w:spacing w:line="266" w:lineRule="auto"/>
        <w:ind w:firstLine="440"/>
        <w:jc w:val="both"/>
        <w:rPr>
          <w:sz w:val="24"/>
          <w:szCs w:val="24"/>
        </w:rPr>
      </w:pPr>
      <w:r>
        <w:rPr>
          <w:rStyle w:val="Bodytext1"/>
          <w:color w:val="000000"/>
          <w:sz w:val="20"/>
          <w:szCs w:val="20"/>
        </w:rPr>
        <w:t>Zij zien altijd maar gebrek,</w:t>
      </w:r>
      <w:r>
        <w:rPr>
          <w:rStyle w:val="Bodytext1"/>
          <w:color w:val="000000"/>
          <w:sz w:val="20"/>
          <w:szCs w:val="20"/>
        </w:rPr>
        <w:t xml:space="preserve"> zonde en schuld in al haar betrachtingen, ook in hun allerbeste en als zoodanig gaan ze als ontblooten in haar zelven naar den gezegenden Voorbidder. Dat leert God nu zijn Vaders in Christus. Zij moeten van haar zelven af gedurig naar het reuk- altaar en </w:t>
      </w:r>
      <w:r>
        <w:rPr>
          <w:rStyle w:val="Bodytext1"/>
          <w:color w:val="000000"/>
          <w:sz w:val="20"/>
          <w:szCs w:val="20"/>
        </w:rPr>
        <w:t>in de bediening van hun gezegend hoofd worden hun gebeden veraangenaamd bij den Vader.</w:t>
      </w:r>
    </w:p>
    <w:p w:rsidR="00000000" w:rsidRDefault="00901765">
      <w:pPr>
        <w:pStyle w:val="Bodytext10"/>
        <w:framePr w:w="5557" w:h="8216" w:hRule="exact" w:wrap="none" w:vAnchor="page" w:hAnchor="page" w:x="743" w:y="887"/>
        <w:spacing w:line="266" w:lineRule="auto"/>
        <w:ind w:firstLine="440"/>
        <w:jc w:val="both"/>
        <w:rPr>
          <w:sz w:val="24"/>
          <w:szCs w:val="24"/>
        </w:rPr>
      </w:pPr>
      <w:r>
        <w:rPr>
          <w:rStyle w:val="Bodytext1"/>
          <w:color w:val="000000"/>
          <w:sz w:val="20"/>
          <w:szCs w:val="20"/>
        </w:rPr>
        <w:t>Gij hebt dus gehoord de onderscheiden gebedseigen- schappen van de levende kerk.</w:t>
      </w:r>
    </w:p>
    <w:p w:rsidR="00000000" w:rsidRDefault="00901765">
      <w:pPr>
        <w:pStyle w:val="Bodytext10"/>
        <w:framePr w:w="5557" w:h="8216" w:hRule="exact" w:wrap="none" w:vAnchor="page" w:hAnchor="page" w:x="743" w:y="887"/>
        <w:spacing w:line="266" w:lineRule="auto"/>
        <w:ind w:firstLine="440"/>
        <w:jc w:val="both"/>
        <w:rPr>
          <w:sz w:val="24"/>
          <w:szCs w:val="24"/>
        </w:rPr>
      </w:pPr>
      <w:r>
        <w:rPr>
          <w:rStyle w:val="Bodytext1"/>
          <w:color w:val="000000"/>
          <w:sz w:val="20"/>
          <w:szCs w:val="20"/>
        </w:rPr>
        <w:t>Eerst van den zuigeling en dat die scheeuwt;</w:t>
      </w:r>
    </w:p>
    <w:p w:rsidR="00000000" w:rsidRDefault="00901765">
      <w:pPr>
        <w:pStyle w:val="Bodytext10"/>
        <w:framePr w:w="5557" w:h="8216" w:hRule="exact" w:wrap="none" w:vAnchor="page" w:hAnchor="page" w:x="743" w:y="887"/>
        <w:spacing w:line="266" w:lineRule="auto"/>
        <w:ind w:firstLine="440"/>
        <w:jc w:val="both"/>
        <w:rPr>
          <w:sz w:val="24"/>
          <w:szCs w:val="24"/>
        </w:rPr>
      </w:pPr>
      <w:r>
        <w:rPr>
          <w:rStyle w:val="Bodytext1"/>
          <w:color w:val="000000"/>
          <w:sz w:val="20"/>
          <w:szCs w:val="20"/>
        </w:rPr>
        <w:t>ten tweede van een kind in de genade, dat o</w:t>
      </w:r>
      <w:r>
        <w:rPr>
          <w:rStyle w:val="Bodytext1"/>
          <w:color w:val="000000"/>
          <w:sz w:val="20"/>
          <w:szCs w:val="20"/>
        </w:rPr>
        <w:t>precht is; ten derde van een jongeling, die vurig is met veel gaven; ten vierde van een man, die bestendig is en wiens ijvervuur is gebluscht;</w:t>
      </w:r>
    </w:p>
    <w:p w:rsidR="00000000" w:rsidRDefault="00901765">
      <w:pPr>
        <w:pStyle w:val="Bodytext10"/>
        <w:framePr w:w="5557" w:h="8216" w:hRule="exact" w:wrap="none" w:vAnchor="page" w:hAnchor="page" w:x="743" w:y="887"/>
        <w:spacing w:line="266" w:lineRule="auto"/>
        <w:ind w:firstLine="440"/>
        <w:jc w:val="both"/>
        <w:rPr>
          <w:sz w:val="24"/>
          <w:szCs w:val="24"/>
        </w:rPr>
      </w:pPr>
      <w:r>
        <w:rPr>
          <w:rStyle w:val="Bodytext1"/>
          <w:color w:val="000000"/>
          <w:sz w:val="20"/>
          <w:szCs w:val="20"/>
        </w:rPr>
        <w:t>ten vijfde van een Vader, die geloovig arm werkzaam met de voorbidding van den H. Jezus is.</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54" w:h="8187" w:hRule="exact" w:wrap="none" w:vAnchor="page" w:hAnchor="page" w:x="695" w:y="1119"/>
        <w:spacing w:line="266" w:lineRule="auto"/>
        <w:ind w:firstLine="500"/>
        <w:jc w:val="both"/>
        <w:rPr>
          <w:sz w:val="24"/>
          <w:szCs w:val="24"/>
        </w:rPr>
      </w:pPr>
      <w:r>
        <w:rPr>
          <w:rStyle w:val="Bodytext1"/>
          <w:color w:val="000000"/>
          <w:sz w:val="20"/>
          <w:szCs w:val="20"/>
        </w:rPr>
        <w:t>Dit is nu het gebedsleven in de onderscheiden trappen der genade. Maar dit wil nu niet zeggen, dat er bij God onderscheid is. Neen, bij God is [geen onderscheid. Hij heeft alien lief. Daarom wordt er ook in onzen tekst ge- zegd: d</w:t>
      </w:r>
      <w:r>
        <w:rPr>
          <w:rStyle w:val="Bodytext1"/>
          <w:color w:val="000000"/>
          <w:sz w:val="20"/>
          <w:szCs w:val="20"/>
        </w:rPr>
        <w:t>e gebeden a 11 e r heiligen, geen uitgezonderd. Wij hebben voor dezen crediet, voor anderen niet, maar bij God is een zuigeling net zoo lief als een Vader.</w:t>
      </w:r>
    </w:p>
    <w:p w:rsidR="00000000" w:rsidRDefault="00901765">
      <w:pPr>
        <w:pStyle w:val="Bodytext10"/>
        <w:framePr w:w="5654" w:h="8187" w:hRule="exact" w:wrap="none" w:vAnchor="page" w:hAnchor="page" w:x="695" w:y="1119"/>
        <w:spacing w:line="266" w:lineRule="auto"/>
        <w:ind w:firstLine="500"/>
        <w:jc w:val="both"/>
        <w:rPr>
          <w:sz w:val="24"/>
          <w:szCs w:val="24"/>
        </w:rPr>
      </w:pPr>
      <w:r>
        <w:rPr>
          <w:rStyle w:val="Bodytext1"/>
          <w:color w:val="000000"/>
          <w:sz w:val="20"/>
          <w:szCs w:val="20"/>
        </w:rPr>
        <w:t>Wat staat er nu van de gebeden aller heiligen ? Wei, zij gingen op met den rook des reukwerks. En de</w:t>
      </w:r>
      <w:r>
        <w:rPr>
          <w:rStyle w:val="Bodytext1"/>
          <w:color w:val="000000"/>
          <w:sz w:val="20"/>
          <w:szCs w:val="20"/>
        </w:rPr>
        <w:t xml:space="preserve"> rook des reukswerks met de gebeden der heiligen ging op van de hand des engels/voor God. Wij hebben hier de rook des reukswerk, dat Aaron elken morgen aanstak op den gouden altaar en dat als een lieflijke reuk opging tot God. Dat was aangenaam voor hem. E</w:t>
      </w:r>
      <w:r>
        <w:rPr>
          <w:rStyle w:val="Bodytext1"/>
          <w:color w:val="000000"/>
          <w:sz w:val="20"/>
          <w:szCs w:val="20"/>
        </w:rPr>
        <w:t>n zoo is ook aan- genaam voor ’t aangezichte Gods het schreeuwen van den zuigeling, het eenvoudig vertellen van het kind, het ijverig en vurig gebed van den jongeling, al is dit ook vermengd met veel vreemd vuur, God versmaadt het niet. Wat dan ? Wei het k</w:t>
      </w:r>
      <w:r>
        <w:rPr>
          <w:rStyle w:val="Bodytext1"/>
          <w:color w:val="000000"/>
          <w:sz w:val="20"/>
          <w:szCs w:val="20"/>
        </w:rPr>
        <w:t>omt altemaal in ’t wierookvat van den grooten Hoogepriester. Daar wordt het gereinigd, geheiligd en veraangenaamd. U moet niet denken, kinderen, dat uw gebed, omdat het zoo gebrekkig is, niet aange</w:t>
      </w:r>
      <w:r>
        <w:rPr>
          <w:rStyle w:val="Bodytext1"/>
          <w:color w:val="000000"/>
          <w:sz w:val="20"/>
          <w:szCs w:val="20"/>
        </w:rPr>
        <w:softHyphen/>
        <w:t>naam is bij God. 0, neen, het is al even aangenaam als het</w:t>
      </w:r>
      <w:r>
        <w:rPr>
          <w:rStyle w:val="Bodytext1"/>
          <w:color w:val="000000"/>
          <w:sz w:val="20"/>
          <w:szCs w:val="20"/>
        </w:rPr>
        <w:t xml:space="preserve"> gebed van een man of vader, het ruikt even lieflijk ; ook deze hun gebeden moeten gereinigd worden. Wat maakt dus hun gebeden lieflijk ? Alleen de voorbidding van den H. Jezus. ’tls waar, vrienden, alle gebeden van Gods volk, hetzij klein, hetzij groot, z</w:t>
      </w:r>
      <w:r>
        <w:rPr>
          <w:rStyle w:val="Bodytext1"/>
          <w:color w:val="000000"/>
          <w:sz w:val="20"/>
          <w:szCs w:val="20"/>
        </w:rPr>
        <w:t>ouden bij God niets vermogen, tenzij zij gereinigd, veraangenaamd en lieflijk werden gemaakt in de offerhande van Zijn Zoom Dat is de zoetste geur voor Zijn aangezicht en in die voorbidding worden zij op- en aangenomen.</w:t>
      </w:r>
    </w:p>
    <w:p w:rsidR="00000000" w:rsidRDefault="00901765">
      <w:pPr>
        <w:pStyle w:val="Headerorfooter10"/>
        <w:framePr w:wrap="none" w:vAnchor="page" w:hAnchor="page" w:x="682" w:y="9365"/>
        <w:rPr>
          <w:sz w:val="24"/>
          <w:szCs w:val="24"/>
        </w:rPr>
      </w:pPr>
      <w:r>
        <w:rPr>
          <w:rStyle w:val="Headerorfooter1"/>
          <w:color w:val="000000"/>
        </w:rPr>
        <w:t>120</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561" w:h="8221" w:hRule="exact" w:wrap="none" w:vAnchor="page" w:hAnchor="page" w:x="741" w:y="1090"/>
        <w:spacing w:line="266" w:lineRule="auto"/>
        <w:ind w:firstLine="440"/>
        <w:jc w:val="both"/>
        <w:rPr>
          <w:sz w:val="24"/>
          <w:szCs w:val="24"/>
        </w:rPr>
      </w:pPr>
      <w:r>
        <w:rPr>
          <w:rStyle w:val="Bodytext1"/>
          <w:color w:val="000000"/>
          <w:sz w:val="20"/>
          <w:szCs w:val="20"/>
        </w:rPr>
        <w:t>Nu de</w:t>
      </w:r>
      <w:r>
        <w:rPr>
          <w:rStyle w:val="Bodytext1"/>
          <w:color w:val="000000"/>
          <w:sz w:val="20"/>
          <w:szCs w:val="20"/>
        </w:rPr>
        <w:t xml:space="preserve"> vierde zaak: „ Gingen op van de hand des Engels voor God”. Wat is opgaan ? Gods volk, vrienden, kunnen zonder bidden niet leven, al kunnen zip het al voor geen bidden houden, al kunnen ook zij het er niet voor houden, dat hun gekerm, en gezucht een open o</w:t>
      </w:r>
      <w:r>
        <w:rPr>
          <w:rStyle w:val="Bodytext1"/>
          <w:color w:val="000000"/>
          <w:sz w:val="20"/>
          <w:szCs w:val="20"/>
        </w:rPr>
        <w:t>or vindt bij God. Ik zal u zeggen, het hangt niet af, hoe zij er over denken, hoe anderen daarover d.enken en van spreken. Al spot de wereld, al haalt de naamchristen de schouders op, het geeft al niets. Ja, al moeten zij haar- zelven verfoeien vanwege hun</w:t>
      </w:r>
      <w:r>
        <w:rPr>
          <w:rStyle w:val="Bodytext1"/>
          <w:color w:val="000000"/>
          <w:sz w:val="20"/>
          <w:szCs w:val="20"/>
        </w:rPr>
        <w:t xml:space="preserve"> bidden. Dit wil ik zeggen : „hoe meet gij u verfoeit over uw gebrek en onvolmaaktheid, hoe aangenamer het bij God is, hoe meer gij de voorbede van Christus zult behoeven”. Gij zult moeten zeggen : „Als ik al eens gebeden heb, moet ik al weer verzoening zo</w:t>
      </w:r>
      <w:r>
        <w:rPr>
          <w:rStyle w:val="Bodytext1"/>
          <w:color w:val="000000"/>
          <w:sz w:val="20"/>
          <w:szCs w:val="20"/>
        </w:rPr>
        <w:t xml:space="preserve">eken over mijn gebed” Wij zouden wel geestelijk widen bidden, maar geestelijk onderwezenen zullen wel leeren verstaan, dat onze vrome natuur moet gekruist worden, die moet er aan. Wat is opgaan ? Gods volk kan niet leven zonder bidden. Waaruit blijkt dat? </w:t>
      </w:r>
      <w:r>
        <w:rPr>
          <w:rStyle w:val="Bodytext1"/>
          <w:color w:val="000000"/>
          <w:sz w:val="20"/>
          <w:szCs w:val="20"/>
        </w:rPr>
        <w:t>Wel, dat zij veeltijds klagen moeten over hun harteloos, geesteloos bidden, zoo behoef- teloos. „Lieve God”, moet dikwijls Gods arme kind zeggen, „doet toch verzoening over mijn gebed!” Het gaat zoo dor, zoo koud, zoo lusteloos, zoo ellendig. Ik kan mijn h</w:t>
      </w:r>
      <w:r>
        <w:rPr>
          <w:rStyle w:val="Bodytext1"/>
          <w:color w:val="000000"/>
          <w:sz w:val="20"/>
          <w:szCs w:val="20"/>
        </w:rPr>
        <w:t>art niet kwijt. ’t Schijnt of het niet boven mijn hoofd komt. Daar hebt gij het. Het gebeurt, dat het gebed in den boe- zem weerkeert. Gij zult in een verborgen plaats gaan, om God te zoeken, om uw hart eens uit te storten en o, gij komt weer roerloos teru</w:t>
      </w:r>
      <w:r>
        <w:rPr>
          <w:rStyle w:val="Bodytext1"/>
          <w:color w:val="000000"/>
          <w:sz w:val="20"/>
          <w:szCs w:val="20"/>
        </w:rPr>
        <w:t>g Gij blijft zoo koud, zoo onbe- weeglijk. Wat dan ? Dan volgt veroordeeling, verfoeiing van u zelven. De duivel is er ook direct bij. Denkt gij, dat God naar zoo iets hoort. Doet het maar nooit weer.</w:t>
      </w:r>
    </w:p>
    <w:p w:rsidR="00000000" w:rsidRDefault="00901765">
      <w:pPr>
        <w:pStyle w:val="Bodytext10"/>
        <w:framePr w:w="5561" w:h="8221" w:hRule="exact" w:wrap="none" w:vAnchor="page" w:hAnchor="page" w:x="741" w:y="1090"/>
        <w:spacing w:line="266" w:lineRule="auto"/>
        <w:ind w:firstLine="440"/>
        <w:jc w:val="both"/>
        <w:rPr>
          <w:sz w:val="24"/>
          <w:szCs w:val="24"/>
        </w:rPr>
      </w:pPr>
      <w:r>
        <w:rPr>
          <w:rStyle w:val="Bodytext1"/>
          <w:color w:val="000000"/>
          <w:sz w:val="20"/>
          <w:szCs w:val="20"/>
        </w:rPr>
        <w:t>Maar op een anderen tijd, wat dan ? Dan is het zoo</w:t>
      </w:r>
    </w:p>
    <w:p w:rsidR="00000000" w:rsidRDefault="00901765">
      <w:pPr>
        <w:pStyle w:val="Headerorfooter10"/>
        <w:framePr w:wrap="none" w:vAnchor="page" w:hAnchor="page" w:x="5980" w:y="9361"/>
        <w:rPr>
          <w:sz w:val="24"/>
          <w:szCs w:val="24"/>
        </w:rPr>
      </w:pPr>
      <w:r>
        <w:rPr>
          <w:rStyle w:val="Headerorfooter1"/>
          <w:color w:val="000000"/>
        </w:rPr>
        <w:t>121</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561" w:h="8212" w:hRule="exact" w:wrap="none" w:vAnchor="page" w:hAnchor="page" w:x="741" w:y="874"/>
        <w:spacing w:line="266" w:lineRule="auto"/>
        <w:ind w:firstLine="0"/>
        <w:jc w:val="both"/>
        <w:rPr>
          <w:sz w:val="24"/>
          <w:szCs w:val="24"/>
        </w:rPr>
      </w:pPr>
      <w:r>
        <w:rPr>
          <w:rStyle w:val="Bodytext1"/>
          <w:color w:val="000000"/>
          <w:sz w:val="20"/>
          <w:szCs w:val="20"/>
        </w:rPr>
        <w:t>geheel anders, dan mag de ziel zich eens uitstorten voor God. Het is als een kruik water, die leeg loopt, zoo vloeien haar de woorden en zaken van de lippen. Zij kan al haar zaken aan God kwijt. Al haar pakken en lasten, waarmede</w:t>
      </w:r>
      <w:r>
        <w:rPr>
          <w:rStyle w:val="Bodytext1"/>
          <w:color w:val="000000"/>
          <w:sz w:val="20"/>
          <w:szCs w:val="20"/>
        </w:rPr>
        <w:t xml:space="preserve"> zij als bebolwerkt was, haar bekrompenheid, het valt alles weg, en nu is alles even ruim. Zij vindt een vrijen toe</w:t>
      </w:r>
      <w:r>
        <w:rPr>
          <w:rStyle w:val="Bodytext1"/>
          <w:color w:val="000000"/>
          <w:sz w:val="20"/>
          <w:szCs w:val="20"/>
        </w:rPr>
        <w:softHyphen/>
        <w:t>gang tot den troon der genade.</w:t>
      </w:r>
    </w:p>
    <w:p w:rsidR="00000000" w:rsidRDefault="00901765">
      <w:pPr>
        <w:pStyle w:val="Bodytext10"/>
        <w:framePr w:w="5561" w:h="8212" w:hRule="exact" w:wrap="none" w:vAnchor="page" w:hAnchor="page" w:x="741" w:y="874"/>
        <w:spacing w:line="266" w:lineRule="auto"/>
        <w:ind w:firstLine="400"/>
        <w:jc w:val="both"/>
        <w:rPr>
          <w:sz w:val="24"/>
          <w:szCs w:val="24"/>
        </w:rPr>
      </w:pPr>
      <w:r>
        <w:rPr>
          <w:rStyle w:val="Bodytext1"/>
          <w:color w:val="000000"/>
          <w:sz w:val="20"/>
          <w:szCs w:val="20"/>
        </w:rPr>
        <w:t>Wat gebeurt nu wel!</w:t>
      </w:r>
    </w:p>
    <w:p w:rsidR="00000000" w:rsidRDefault="00901765">
      <w:pPr>
        <w:pStyle w:val="Bodytext10"/>
        <w:framePr w:w="5561" w:h="8212" w:hRule="exact" w:wrap="none" w:vAnchor="page" w:hAnchor="page" w:x="741" w:y="874"/>
        <w:spacing w:line="266" w:lineRule="auto"/>
        <w:ind w:firstLine="400"/>
        <w:jc w:val="both"/>
        <w:rPr>
          <w:sz w:val="24"/>
          <w:szCs w:val="24"/>
        </w:rPr>
      </w:pPr>
      <w:r>
        <w:rPr>
          <w:rStyle w:val="Bodytext1"/>
          <w:color w:val="000000"/>
          <w:sz w:val="20"/>
          <w:szCs w:val="20"/>
        </w:rPr>
        <w:t>Een geloovig wachtende krijgt</w:t>
      </w:r>
      <w:r>
        <w:rPr>
          <w:rStyle w:val="Bodytext1"/>
          <w:color w:val="000000"/>
          <w:sz w:val="20"/>
          <w:szCs w:val="20"/>
        </w:rPr>
        <w:t xml:space="preserve"> een antwoord en staat op als nit haar bedruktheid.</w:t>
      </w:r>
    </w:p>
    <w:p w:rsidR="00000000" w:rsidRDefault="00901765">
      <w:pPr>
        <w:pStyle w:val="Bodytext10"/>
        <w:framePr w:w="5561" w:h="8212" w:hRule="exact" w:wrap="none" w:vAnchor="page" w:hAnchor="page" w:x="741" w:y="874"/>
        <w:spacing w:line="266" w:lineRule="auto"/>
        <w:ind w:firstLine="220"/>
        <w:jc w:val="both"/>
        <w:rPr>
          <w:sz w:val="24"/>
          <w:szCs w:val="24"/>
        </w:rPr>
      </w:pPr>
      <w:r>
        <w:rPr>
          <w:rStyle w:val="Bodytext1"/>
          <w:color w:val="000000"/>
          <w:sz w:val="20"/>
          <w:szCs w:val="20"/>
        </w:rPr>
        <w:t>Zoo’n ziele roept wel uit: „God zal hooren” en het „amen” klinkt in de ziele.</w:t>
      </w:r>
    </w:p>
    <w:p w:rsidR="00000000" w:rsidRDefault="00901765">
      <w:pPr>
        <w:pStyle w:val="Bodytext10"/>
        <w:framePr w:w="5561" w:h="8212" w:hRule="exact" w:wrap="none" w:vAnchor="page" w:hAnchor="page" w:x="741" w:y="874"/>
        <w:spacing w:line="266" w:lineRule="auto"/>
        <w:ind w:firstLine="400"/>
        <w:jc w:val="both"/>
        <w:rPr>
          <w:sz w:val="24"/>
          <w:szCs w:val="24"/>
        </w:rPr>
      </w:pPr>
      <w:r>
        <w:rPr>
          <w:rStyle w:val="Bodytext1"/>
          <w:color w:val="000000"/>
          <w:sz w:val="20"/>
          <w:szCs w:val="20"/>
        </w:rPr>
        <w:t xml:space="preserve">Het gebeurt, dat de Heere zijn volk verhoort, terwijl het nog op de knieen ligt. Zoo ging het Daniel, als hij nog sprak kreeg </w:t>
      </w:r>
      <w:r>
        <w:rPr>
          <w:rStyle w:val="Bodytext1"/>
          <w:color w:val="000000"/>
          <w:sz w:val="20"/>
          <w:szCs w:val="20"/>
        </w:rPr>
        <w:t>hij antwoordi Er kwam een bode tot hem, die zeide: Gij, zeer gewenschte man. Maar o, het treurig weggaan, het opstaan van de knieen zonder gemeenschaps- oefening met God, hoe droevig, o zoo droevig. En dat wordt vaak gekend.</w:t>
      </w:r>
    </w:p>
    <w:p w:rsidR="00000000" w:rsidRDefault="00901765">
      <w:pPr>
        <w:pStyle w:val="Bodytext10"/>
        <w:framePr w:w="5561" w:h="8212" w:hRule="exact" w:wrap="none" w:vAnchor="page" w:hAnchor="page" w:x="741" w:y="874"/>
        <w:spacing w:line="266" w:lineRule="auto"/>
        <w:ind w:firstLine="400"/>
        <w:jc w:val="both"/>
        <w:rPr>
          <w:sz w:val="24"/>
          <w:szCs w:val="24"/>
        </w:rPr>
      </w:pPr>
      <w:r>
        <w:rPr>
          <w:rStyle w:val="Bodytext1"/>
          <w:color w:val="000000"/>
          <w:sz w:val="20"/>
          <w:szCs w:val="20"/>
        </w:rPr>
        <w:t>Maar volk, als gij geloovig afh</w:t>
      </w:r>
      <w:r>
        <w:rPr>
          <w:rStyle w:val="Bodytext1"/>
          <w:color w:val="000000"/>
          <w:sz w:val="20"/>
          <w:szCs w:val="20"/>
        </w:rPr>
        <w:t>angt van God, dan raakt gij ook uw zaak bij God kwijt, dat is w'aar : i uw gebed gaat op als reukwerk voor zijn aangfezicht.</w:t>
      </w:r>
    </w:p>
    <w:p w:rsidR="00000000" w:rsidRDefault="00901765">
      <w:pPr>
        <w:pStyle w:val="Bodytext10"/>
        <w:framePr w:w="5561" w:h="8212" w:hRule="exact" w:wrap="none" w:vAnchor="page" w:hAnchor="page" w:x="741" w:y="874"/>
        <w:spacing w:line="266" w:lineRule="auto"/>
        <w:ind w:firstLine="400"/>
        <w:jc w:val="both"/>
        <w:rPr>
          <w:sz w:val="24"/>
          <w:szCs w:val="24"/>
        </w:rPr>
      </w:pPr>
      <w:r>
        <w:rPr>
          <w:rStyle w:val="Bodytext1"/>
          <w:color w:val="000000"/>
          <w:sz w:val="20"/>
          <w:szCs w:val="20"/>
        </w:rPr>
        <w:t>Kent gij zulke gebedsoefeningen, vrk iden ? Kent gij die verruimingen geboren uit den nood, uit&gt;diepen nood ? Kent gij het, na lang</w:t>
      </w:r>
      <w:r>
        <w:rPr>
          <w:rStyle w:val="Bodytext1"/>
          <w:color w:val="000000"/>
          <w:sz w:val="20"/>
          <w:szCs w:val="20"/>
        </w:rPr>
        <w:t xml:space="preserve"> worstelen, kermen, tobben, na groote benauwdheid, dat God eindelijk opstond, dat Hij uw ziele deed ademhalen, dat Hij uw arme ziel over al haar vijanden deed triumpheeren. Dit is een ruimte, een verkwikking voor Gods kinderen in bange dagen.</w:t>
      </w:r>
    </w:p>
    <w:p w:rsidR="00000000" w:rsidRDefault="00901765">
      <w:pPr>
        <w:pStyle w:val="Bodytext10"/>
        <w:framePr w:w="5561" w:h="8212" w:hRule="exact" w:wrap="none" w:vAnchor="page" w:hAnchor="page" w:x="741" w:y="874"/>
        <w:spacing w:line="266" w:lineRule="auto"/>
        <w:ind w:firstLine="400"/>
        <w:jc w:val="both"/>
        <w:rPr>
          <w:sz w:val="24"/>
          <w:szCs w:val="24"/>
        </w:rPr>
      </w:pPr>
      <w:r>
        <w:rPr>
          <w:rStyle w:val="Bodytext1"/>
          <w:color w:val="000000"/>
          <w:sz w:val="20"/>
          <w:szCs w:val="20"/>
        </w:rPr>
        <w:t>En nu komt in</w:t>
      </w:r>
      <w:r>
        <w:rPr>
          <w:rStyle w:val="Bodytext1"/>
          <w:color w:val="000000"/>
          <w:sz w:val="20"/>
          <w:szCs w:val="20"/>
        </w:rPr>
        <w:t xml:space="preserve"> den tekst de Heere voorstellen de fontein als ontsloten, dat de groote Hoogepriester staat in ’t werk van zijn bediening, dat als Gods kinderen bidden,</w:t>
      </w:r>
    </w:p>
    <w:p w:rsidR="00000000" w:rsidRDefault="00901765">
      <w:pPr>
        <w:pStyle w:val="Headerorfooter10"/>
        <w:framePr w:wrap="none" w:vAnchor="page" w:hAnchor="page" w:x="724" w:y="9336"/>
        <w:rPr>
          <w:sz w:val="24"/>
          <w:szCs w:val="24"/>
        </w:rPr>
      </w:pPr>
      <w:r>
        <w:rPr>
          <w:rStyle w:val="Headerorfooter1"/>
          <w:rFonts w:ascii="Arial" w:hAnsi="Arial" w:cs="Arial"/>
          <w:color w:val="000000"/>
          <w:sz w:val="24"/>
          <w:szCs w:val="24"/>
        </w:rPr>
        <w:t>122</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553" w:h="8123" w:hRule="exact" w:wrap="none" w:vAnchor="page" w:hAnchor="page" w:x="745" w:y="933"/>
        <w:spacing w:line="266" w:lineRule="auto"/>
        <w:ind w:firstLine="0"/>
        <w:jc w:val="both"/>
        <w:rPr>
          <w:sz w:val="24"/>
          <w:szCs w:val="24"/>
        </w:rPr>
      </w:pPr>
      <w:r>
        <w:rPr>
          <w:rStyle w:val="Bodytext1"/>
          <w:color w:val="000000"/>
          <w:sz w:val="20"/>
          <w:szCs w:val="20"/>
        </w:rPr>
        <w:t>hij het veraangenaamt door</w:t>
      </w:r>
      <w:r>
        <w:rPr>
          <w:rStyle w:val="Bodytext1"/>
          <w:color w:val="000000"/>
          <w:sz w:val="20"/>
          <w:szCs w:val="20"/>
        </w:rPr>
        <w:t xml:space="preserve"> zijn voorbidding en dat haar gebed met den wierook zijner verdiensten zal opgaan tot God.</w:t>
      </w:r>
    </w:p>
    <w:p w:rsidR="00000000" w:rsidRDefault="00901765">
      <w:pPr>
        <w:pStyle w:val="Bodytext10"/>
        <w:framePr w:w="5553" w:h="8123" w:hRule="exact" w:wrap="none" w:vAnchor="page" w:hAnchor="page" w:x="745" w:y="933"/>
        <w:spacing w:after="40" w:line="266" w:lineRule="auto"/>
        <w:ind w:firstLine="440"/>
        <w:jc w:val="both"/>
        <w:rPr>
          <w:sz w:val="24"/>
          <w:szCs w:val="24"/>
        </w:rPr>
      </w:pPr>
      <w:r>
        <w:rPr>
          <w:rStyle w:val="Bodytext1"/>
          <w:color w:val="000000"/>
          <w:sz w:val="20"/>
          <w:szCs w:val="20"/>
        </w:rPr>
        <w:t>Nu nog een andere zaak in dit verband. Hoor. Het zijn meestal aanklachten, verdrukkingen en bestrijdingen, die Gods kinderen bij God brengen. Het is meestal de smaad</w:t>
      </w:r>
      <w:r>
        <w:rPr>
          <w:rStyle w:val="Bodytext1"/>
          <w:color w:val="000000"/>
          <w:sz w:val="20"/>
          <w:szCs w:val="20"/>
        </w:rPr>
        <w:t>, die hen aangedaan wordt, welke hen naar God drijft. Dit doet haar diepe klaoht in Gods boezem uitstor- ten en God zal daarop antwoord geven. Ik zal dit even toelichten, Ipt eens op.- Het is vreeselijk, als Gods volk verdrukt wordt, als de levende kerk in</w:t>
      </w:r>
      <w:r>
        <w:rPr>
          <w:rStyle w:val="Bodytext1"/>
          <w:color w:val="000000"/>
          <w:sz w:val="20"/>
          <w:szCs w:val="20"/>
        </w:rPr>
        <w:t xml:space="preserve"> onderdrukking komt. Waarom? Wei, die moeten met hun klachten naar God toe, want op aarde hoort niemand en vraagt niemand naar hen. Zij gaan dus met al hun onderdrukte zaken naar God en die hoort haar, omdat hij ze liefheeft als zijn oogappel. Bijgevolg wo</w:t>
      </w:r>
      <w:r>
        <w:rPr>
          <w:rStyle w:val="Bodytext1"/>
          <w:color w:val="000000"/>
          <w:sz w:val="20"/>
          <w:szCs w:val="20"/>
        </w:rPr>
        <w:t xml:space="preserve">rden hun klachten opgenomen. Wat gebeurt dan ? Als God het voor zijn volk opneemt, staat het er voor de verdrukkers slecht bij. Haar verlosser is sterk en dan stort hij het vuur van den altaar op den kop der god- deloozen. Het gebeurt wel, als de Heere in </w:t>
      </w:r>
      <w:r>
        <w:rPr>
          <w:rStyle w:val="Bodytext1"/>
          <w:color w:val="000000"/>
          <w:sz w:val="20"/>
          <w:szCs w:val="20"/>
        </w:rPr>
        <w:t>een huisgezin een broer of zuster bekeerd, hij of zij wordt bespot, ver- volgd, verdrukt en dan vlucht zoo een mensch met al zijn of haar onderdrukking naar God, wordt uitgedreven tot God, dan neemt God de zaak van die benauwde en onderdrukte ter hand en d</w:t>
      </w:r>
      <w:r>
        <w:rPr>
          <w:rStyle w:val="Bodytext1"/>
          <w:color w:val="000000"/>
          <w:sz w:val="20"/>
          <w:szCs w:val="20"/>
        </w:rPr>
        <w:t>an krijgt zoo’n huisgezin met God te doen. Houdt daar rekening mee, menschen, indien gij in dit werk bezig zijt. Het vuur van den altaar zal op uwen kop komen en gij zult grimmige vergelding van God bnder- vinden.</w:t>
      </w:r>
    </w:p>
    <w:p w:rsidR="00000000" w:rsidRDefault="00901765">
      <w:pPr>
        <w:pStyle w:val="Bodytext10"/>
        <w:framePr w:w="5553" w:h="8123" w:hRule="exact" w:wrap="none" w:vAnchor="page" w:hAnchor="page" w:x="745" w:y="933"/>
        <w:spacing w:after="100"/>
        <w:ind w:firstLine="440"/>
        <w:jc w:val="both"/>
        <w:rPr>
          <w:sz w:val="24"/>
          <w:szCs w:val="24"/>
        </w:rPr>
      </w:pPr>
      <w:r>
        <w:rPr>
          <w:rStyle w:val="Bodytext1"/>
          <w:b/>
          <w:bCs/>
          <w:color w:val="000000"/>
          <w:w w:val="70"/>
          <w:sz w:val="24"/>
          <w:szCs w:val="24"/>
        </w:rPr>
        <w:t>TOEPASSING.</w:t>
      </w:r>
    </w:p>
    <w:p w:rsidR="00000000" w:rsidRDefault="00901765">
      <w:pPr>
        <w:pStyle w:val="Bodytext10"/>
        <w:framePr w:w="5553" w:h="8123" w:hRule="exact" w:wrap="none" w:vAnchor="page" w:hAnchor="page" w:x="745" w:y="933"/>
        <w:spacing w:line="266" w:lineRule="auto"/>
        <w:ind w:firstLine="420"/>
        <w:jc w:val="both"/>
        <w:rPr>
          <w:sz w:val="24"/>
          <w:szCs w:val="24"/>
        </w:rPr>
      </w:pPr>
      <w:r>
        <w:rPr>
          <w:rStyle w:val="Bodytext1"/>
          <w:color w:val="000000"/>
          <w:sz w:val="20"/>
          <w:szCs w:val="20"/>
        </w:rPr>
        <w:t xml:space="preserve">Hier hebben we nu het laatste </w:t>
      </w:r>
      <w:r>
        <w:rPr>
          <w:rStyle w:val="Bodytext1"/>
          <w:color w:val="000000"/>
          <w:sz w:val="20"/>
          <w:szCs w:val="20"/>
        </w:rPr>
        <w:t>punt onzer tekstafdee-</w:t>
      </w:r>
    </w:p>
    <w:p w:rsidR="00000000" w:rsidRDefault="00901765">
      <w:pPr>
        <w:pStyle w:val="Headerorfooter10"/>
        <w:framePr w:wrap="none" w:vAnchor="page" w:hAnchor="page" w:x="5921" w:y="9365"/>
        <w:rPr>
          <w:sz w:val="24"/>
          <w:szCs w:val="24"/>
        </w:rPr>
      </w:pPr>
      <w:r>
        <w:rPr>
          <w:rStyle w:val="Headerorfooter1"/>
          <w:color w:val="000000"/>
        </w:rPr>
        <w:t>123</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35" w:h="8166" w:hRule="exact" w:wrap="none" w:vAnchor="page" w:hAnchor="page" w:x="654" w:y="1115"/>
        <w:spacing w:line="266" w:lineRule="auto"/>
        <w:ind w:firstLine="140"/>
        <w:jc w:val="both"/>
        <w:rPr>
          <w:sz w:val="24"/>
          <w:szCs w:val="24"/>
        </w:rPr>
      </w:pPr>
      <w:r>
        <w:rPr>
          <w:rStyle w:val="Bodytext1"/>
          <w:color w:val="000000"/>
          <w:sz w:val="20"/>
          <w:szCs w:val="20"/>
        </w:rPr>
        <w:t>ling, namelijk het oordeel</w:t>
      </w:r>
      <w:r>
        <w:rPr>
          <w:rStyle w:val="Bodytext1"/>
          <w:color w:val="000000"/>
          <w:sz w:val="20"/>
          <w:szCs w:val="20"/>
        </w:rPr>
        <w:t xml:space="preserve"> over de afvallige wereld. Giji moet u het vijfde vers van ons kapittel eens goed inden- ken. Daar staat: „En de Engel nam het wierookvat en vulde dat met het vuur des altaars en wierp ’t op de aarde: en daar geschiedden stemmen en donderslagen en blikseme</w:t>
      </w:r>
      <w:r>
        <w:rPr>
          <w:rStyle w:val="Bodytext1"/>
          <w:color w:val="000000"/>
          <w:sz w:val="20"/>
          <w:szCs w:val="20"/>
        </w:rPr>
        <w:t>n en aardbevingen”.</w:t>
      </w:r>
    </w:p>
    <w:p w:rsidR="00000000" w:rsidRDefault="00901765">
      <w:pPr>
        <w:pStyle w:val="Bodytext10"/>
        <w:framePr w:w="5735" w:h="8166" w:hRule="exact" w:wrap="none" w:vAnchor="page" w:hAnchor="page" w:x="654" w:y="1115"/>
        <w:spacing w:line="266" w:lineRule="auto"/>
        <w:ind w:firstLine="480"/>
        <w:jc w:val="both"/>
        <w:rPr>
          <w:sz w:val="24"/>
          <w:szCs w:val="24"/>
        </w:rPr>
      </w:pPr>
      <w:r>
        <w:rPr>
          <w:rStyle w:val="Bodytext1"/>
          <w:color w:val="000000"/>
          <w:sz w:val="20"/>
          <w:szCs w:val="20"/>
        </w:rPr>
        <w:t>Merkt gij, vrienden. De zaken zijn verbonden onmid- dellijk aan het voorafgaande. De levende kerk klaagt de vijanden bij God aan. Zij worden uit den nood gered en het vuur van Gods grimmige verbolgenheid komt nu op den kop der vijanden.</w:t>
      </w:r>
      <w:r>
        <w:rPr>
          <w:rStyle w:val="Bodytext1"/>
          <w:color w:val="000000"/>
          <w:sz w:val="20"/>
          <w:szCs w:val="20"/>
        </w:rPr>
        <w:t xml:space="preserve"> Denkt nu echter niet, dat Gods kinderen aan God vragen om de vijanden te verpletteren. Neen zij klagen ze maar aan, ze vertellen Hem, wat ze van dezen en die moeten ondervinden ; maar God zegt: „Ik zal verdelgen”.</w:t>
      </w:r>
    </w:p>
    <w:p w:rsidR="00000000" w:rsidRDefault="00901765">
      <w:pPr>
        <w:pStyle w:val="Bodytext10"/>
        <w:framePr w:w="5735" w:h="8166" w:hRule="exact" w:wrap="none" w:vAnchor="page" w:hAnchor="page" w:x="654" w:y="1115"/>
        <w:spacing w:line="266" w:lineRule="auto"/>
        <w:ind w:firstLine="480"/>
        <w:jc w:val="both"/>
        <w:rPr>
          <w:sz w:val="24"/>
          <w:szCs w:val="24"/>
        </w:rPr>
      </w:pPr>
      <w:r>
        <w:rPr>
          <w:rStyle w:val="Bodytext1"/>
          <w:color w:val="000000"/>
          <w:sz w:val="20"/>
          <w:szCs w:val="20"/>
        </w:rPr>
        <w:t>Wat gebeurt nu, als er vuur geworpen word</w:t>
      </w:r>
      <w:r>
        <w:rPr>
          <w:rStyle w:val="Bodytext1"/>
          <w:color w:val="000000"/>
          <w:sz w:val="20"/>
          <w:szCs w:val="20"/>
        </w:rPr>
        <w:t>t op de aarde ? Wei, dan geschieden er vier verschillende dingen.</w:t>
      </w:r>
    </w:p>
    <w:p w:rsidR="00000000" w:rsidRDefault="00901765">
      <w:pPr>
        <w:pStyle w:val="Bodytext10"/>
        <w:framePr w:w="5735" w:h="8166" w:hRule="exact" w:wrap="none" w:vAnchor="page" w:hAnchor="page" w:x="654" w:y="1115"/>
        <w:numPr>
          <w:ilvl w:val="0"/>
          <w:numId w:val="41"/>
        </w:numPr>
        <w:tabs>
          <w:tab w:val="left" w:pos="873"/>
        </w:tabs>
        <w:spacing w:line="266" w:lineRule="auto"/>
        <w:ind w:firstLine="440"/>
        <w:jc w:val="both"/>
        <w:rPr>
          <w:sz w:val="24"/>
          <w:szCs w:val="24"/>
        </w:rPr>
      </w:pPr>
      <w:bookmarkStart w:id="176" w:name="bookmark176"/>
      <w:bookmarkEnd w:id="176"/>
      <w:r>
        <w:rPr>
          <w:rStyle w:val="Bodytext1"/>
          <w:color w:val="000000"/>
          <w:sz w:val="20"/>
          <w:szCs w:val="20"/>
        </w:rPr>
        <w:t>Stemmen.</w:t>
      </w:r>
    </w:p>
    <w:p w:rsidR="00000000" w:rsidRDefault="00901765">
      <w:pPr>
        <w:pStyle w:val="Bodytext10"/>
        <w:framePr w:w="5735" w:h="8166" w:hRule="exact" w:wrap="none" w:vAnchor="page" w:hAnchor="page" w:x="654" w:y="1115"/>
        <w:numPr>
          <w:ilvl w:val="0"/>
          <w:numId w:val="41"/>
        </w:numPr>
        <w:tabs>
          <w:tab w:val="left" w:pos="873"/>
        </w:tabs>
        <w:spacing w:line="266" w:lineRule="auto"/>
        <w:ind w:firstLine="440"/>
        <w:jc w:val="both"/>
        <w:rPr>
          <w:sz w:val="24"/>
          <w:szCs w:val="24"/>
        </w:rPr>
      </w:pPr>
      <w:bookmarkStart w:id="177" w:name="bookmark177"/>
      <w:bookmarkEnd w:id="177"/>
      <w:r>
        <w:rPr>
          <w:rStyle w:val="Bodytext1"/>
          <w:color w:val="000000"/>
          <w:sz w:val="20"/>
          <w:szCs w:val="20"/>
        </w:rPr>
        <w:t>Donderslagen.</w:t>
      </w:r>
    </w:p>
    <w:p w:rsidR="00000000" w:rsidRDefault="00901765">
      <w:pPr>
        <w:pStyle w:val="Bodytext10"/>
        <w:framePr w:w="5735" w:h="8166" w:hRule="exact" w:wrap="none" w:vAnchor="page" w:hAnchor="page" w:x="654" w:y="1115"/>
        <w:numPr>
          <w:ilvl w:val="0"/>
          <w:numId w:val="41"/>
        </w:numPr>
        <w:tabs>
          <w:tab w:val="left" w:pos="876"/>
        </w:tabs>
        <w:spacing w:line="266" w:lineRule="auto"/>
        <w:ind w:firstLine="440"/>
        <w:jc w:val="both"/>
        <w:rPr>
          <w:sz w:val="24"/>
          <w:szCs w:val="24"/>
        </w:rPr>
      </w:pPr>
      <w:bookmarkStart w:id="178" w:name="bookmark178"/>
      <w:bookmarkEnd w:id="178"/>
      <w:r>
        <w:rPr>
          <w:rStyle w:val="Bodytext1"/>
          <w:color w:val="000000"/>
          <w:sz w:val="20"/>
          <w:szCs w:val="20"/>
        </w:rPr>
        <w:t>Bliksemen,</w:t>
      </w:r>
    </w:p>
    <w:p w:rsidR="00000000" w:rsidRDefault="00901765">
      <w:pPr>
        <w:pStyle w:val="Bodytext10"/>
        <w:framePr w:w="5735" w:h="8166" w:hRule="exact" w:wrap="none" w:vAnchor="page" w:hAnchor="page" w:x="654" w:y="1115"/>
        <w:numPr>
          <w:ilvl w:val="0"/>
          <w:numId w:val="41"/>
        </w:numPr>
        <w:tabs>
          <w:tab w:val="left" w:pos="876"/>
        </w:tabs>
        <w:spacing w:line="266" w:lineRule="auto"/>
        <w:ind w:firstLine="440"/>
        <w:rPr>
          <w:sz w:val="24"/>
          <w:szCs w:val="24"/>
        </w:rPr>
      </w:pPr>
      <w:bookmarkStart w:id="179" w:name="bookmark179"/>
      <w:bookmarkEnd w:id="179"/>
      <w:r>
        <w:rPr>
          <w:rStyle w:val="Bodytext1"/>
          <w:color w:val="000000"/>
          <w:sz w:val="20"/>
          <w:szCs w:val="20"/>
        </w:rPr>
        <w:t>Aardbevingen.</w:t>
      </w:r>
    </w:p>
    <w:p w:rsidR="00000000" w:rsidRDefault="00901765">
      <w:pPr>
        <w:pStyle w:val="Bodytext10"/>
        <w:framePr w:w="5735" w:h="8166" w:hRule="exact" w:wrap="none" w:vAnchor="page" w:hAnchor="page" w:x="654" w:y="1115"/>
        <w:spacing w:line="266" w:lineRule="auto"/>
        <w:ind w:firstLine="480"/>
        <w:jc w:val="both"/>
        <w:rPr>
          <w:sz w:val="24"/>
          <w:szCs w:val="24"/>
        </w:rPr>
      </w:pPr>
      <w:r>
        <w:rPr>
          <w:rStyle w:val="Bodytext1"/>
          <w:color w:val="000000"/>
          <w:sz w:val="20"/>
          <w:szCs w:val="20"/>
        </w:rPr>
        <w:t>Versta</w:t>
      </w:r>
      <w:r>
        <w:rPr>
          <w:rStyle w:val="Bodytext1"/>
          <w:color w:val="000000"/>
          <w:sz w:val="20"/>
          <w:szCs w:val="20"/>
        </w:rPr>
        <w:t>at dit nu niet eigenlijk, want het zijn alle geestelijke zaken en die stellen schrikkelijke zaken voor.</w:t>
      </w:r>
    </w:p>
    <w:p w:rsidR="00000000" w:rsidRDefault="00901765">
      <w:pPr>
        <w:pStyle w:val="Bodytext10"/>
        <w:framePr w:w="5735" w:h="8166" w:hRule="exact" w:wrap="none" w:vAnchor="page" w:hAnchor="page" w:x="654" w:y="1115"/>
        <w:spacing w:line="266" w:lineRule="auto"/>
        <w:ind w:firstLine="480"/>
        <w:jc w:val="both"/>
        <w:rPr>
          <w:sz w:val="24"/>
          <w:szCs w:val="24"/>
        </w:rPr>
      </w:pPr>
      <w:r>
        <w:rPr>
          <w:rStyle w:val="Bodytext1"/>
          <w:color w:val="000000"/>
          <w:sz w:val="20"/>
          <w:szCs w:val="20"/>
        </w:rPr>
        <w:t>Eerst zal God het zachtjes doen. Er wordt van stem</w:t>
      </w:r>
      <w:r>
        <w:rPr>
          <w:rStyle w:val="Bodytext1"/>
          <w:color w:val="000000"/>
          <w:sz w:val="20"/>
          <w:szCs w:val="20"/>
        </w:rPr>
        <w:softHyphen/>
        <w:t>men gesproken. Wat wil dat zeggen ? Dat wil zeggen, dat eerst de Heere nog zal laten prediken. God la</w:t>
      </w:r>
      <w:r>
        <w:rPr>
          <w:rStyle w:val="Bodytext1"/>
          <w:color w:val="000000"/>
          <w:sz w:val="20"/>
          <w:szCs w:val="20"/>
        </w:rPr>
        <w:t>at eerst roepen door zijn gezanten om den zondeweg te verlaten en dat zij haar zouden bekeeren. Eer God schrikkelijke dingen gaat doen, laat Hij de zondaren nog noodigen, dat er nog redding, nog ontkoming mogelijk is. De Heere heeft geen lust in den dood d</w:t>
      </w:r>
      <w:r>
        <w:rPr>
          <w:rStyle w:val="Bodytext1"/>
          <w:color w:val="000000"/>
          <w:sz w:val="20"/>
          <w:szCs w:val="20"/>
        </w:rPr>
        <w:t>es zondaars, maar daarin, dat hij zich bekeere en leve.</w:t>
      </w:r>
    </w:p>
    <w:p w:rsidR="00000000" w:rsidRDefault="00901765">
      <w:pPr>
        <w:pStyle w:val="Headerorfooter10"/>
        <w:framePr w:w="5735" w:h="191" w:hRule="exact" w:wrap="none" w:vAnchor="page" w:hAnchor="page" w:x="654" w:y="9404"/>
        <w:rPr>
          <w:sz w:val="24"/>
          <w:szCs w:val="24"/>
        </w:rPr>
      </w:pPr>
      <w:r>
        <w:rPr>
          <w:rStyle w:val="Headerorfooter1"/>
          <w:color w:val="000000"/>
        </w:rPr>
        <w:t>124</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569" w:h="8094" w:hRule="exact" w:wrap="none" w:vAnchor="page" w:hAnchor="page" w:x="737" w:y="1102"/>
        <w:spacing w:line="269" w:lineRule="auto"/>
        <w:ind w:firstLine="460"/>
        <w:jc w:val="both"/>
        <w:rPr>
          <w:sz w:val="24"/>
          <w:szCs w:val="24"/>
        </w:rPr>
      </w:pPr>
      <w:r>
        <w:rPr>
          <w:rStyle w:val="Bodytext1"/>
          <w:color w:val="000000"/>
          <w:sz w:val="20"/>
          <w:szCs w:val="20"/>
        </w:rPr>
        <w:t xml:space="preserve">Donderslagen. Wat zijn dat ? Die volgen als stemmen niet baten. Dan gaat God schiehjk, plotseling spreken. Dan komt in een huisgezin, ongedacht en onverwacht, de oudste </w:t>
      </w:r>
      <w:r>
        <w:rPr>
          <w:rStyle w:val="Bodytext1"/>
          <w:color w:val="000000"/>
          <w:sz w:val="20"/>
          <w:szCs w:val="20"/>
        </w:rPr>
        <w:t>zoon of de oudste dochter op het sterfbed. Dan wordt het wat in zoo’n familie, als God gaat toetasten.</w:t>
      </w:r>
    </w:p>
    <w:p w:rsidR="00000000" w:rsidRDefault="00901765">
      <w:pPr>
        <w:pStyle w:val="Bodytext10"/>
        <w:framePr w:w="5569" w:h="8094" w:hRule="exact" w:wrap="none" w:vAnchor="page" w:hAnchor="page" w:x="737" w:y="1102"/>
        <w:spacing w:line="269" w:lineRule="auto"/>
        <w:ind w:firstLine="460"/>
        <w:jc w:val="both"/>
        <w:rPr>
          <w:sz w:val="24"/>
          <w:szCs w:val="24"/>
        </w:rPr>
      </w:pPr>
      <w:r>
        <w:rPr>
          <w:rStyle w:val="Bodytext1"/>
          <w:color w:val="000000"/>
          <w:sz w:val="20"/>
          <w:szCs w:val="20"/>
        </w:rPr>
        <w:t>Bliksemen. Dat is een schielijke verlichting in de conscientie. 0, o, dan weten de menschen zich wel niet te bergen. Zij weten geen raad met hun geweten,</w:t>
      </w:r>
      <w:r>
        <w:rPr>
          <w:rStyle w:val="Bodytext1"/>
          <w:color w:val="000000"/>
          <w:sz w:val="20"/>
          <w:szCs w:val="20"/>
        </w:rPr>
        <w:t xml:space="preserve"> als dit gaat spreken. Schrikkelijke gevolgen van de zonde, schrikkelijke gevolgen van het benauwen van Gods volk. Zij zijn razend van benauwdheid en kunnen niet tot stilstand gebracht worden.</w:t>
      </w:r>
    </w:p>
    <w:p w:rsidR="00000000" w:rsidRDefault="00901765">
      <w:pPr>
        <w:pStyle w:val="Bodytext10"/>
        <w:framePr w:w="5569" w:h="8094" w:hRule="exact" w:wrap="none" w:vAnchor="page" w:hAnchor="page" w:x="737" w:y="1102"/>
        <w:spacing w:line="269" w:lineRule="auto"/>
        <w:ind w:firstLine="460"/>
        <w:jc w:val="both"/>
        <w:rPr>
          <w:sz w:val="24"/>
          <w:szCs w:val="24"/>
        </w:rPr>
      </w:pPr>
      <w:r>
        <w:rPr>
          <w:rStyle w:val="Bodytext1"/>
          <w:color w:val="000000"/>
          <w:sz w:val="20"/>
          <w:szCs w:val="20"/>
        </w:rPr>
        <w:t>Aardbeving. Wat wil dit zeggen ? Dat is een ont- settende angst</w:t>
      </w:r>
      <w:r>
        <w:rPr>
          <w:rStyle w:val="Bodytext1"/>
          <w:color w:val="000000"/>
          <w:sz w:val="20"/>
          <w:szCs w:val="20"/>
        </w:rPr>
        <w:t xml:space="preserve">, als God zijn gerichten op aarde gaat uit- oefenen. Op 1 Augustus 1914, bij het uitbreken van den oorlog, hadden we zoo’n aardbeving. Een ontzettende angst greep de menschen aan. Den laatsten Maart 1916 hadden we er iets van terug. God raakte de menschen </w:t>
      </w:r>
      <w:r>
        <w:rPr>
          <w:rStyle w:val="Bodytext1"/>
          <w:color w:val="000000"/>
          <w:sz w:val="20"/>
          <w:szCs w:val="20"/>
        </w:rPr>
        <w:t>aan, oorlog, oorlog!</w:t>
      </w:r>
    </w:p>
    <w:p w:rsidR="00000000" w:rsidRDefault="00901765">
      <w:pPr>
        <w:pStyle w:val="Bodytext10"/>
        <w:framePr w:w="5569" w:h="8094" w:hRule="exact" w:wrap="none" w:vAnchor="page" w:hAnchor="page" w:x="737" w:y="1102"/>
        <w:spacing w:line="266" w:lineRule="auto"/>
        <w:ind w:firstLine="460"/>
        <w:jc w:val="both"/>
        <w:rPr>
          <w:sz w:val="24"/>
          <w:szCs w:val="24"/>
        </w:rPr>
      </w:pPr>
      <w:r>
        <w:rPr>
          <w:rStyle w:val="Bodytext1"/>
          <w:color w:val="000000"/>
          <w:sz w:val="20"/>
          <w:szCs w:val="20"/>
        </w:rPr>
        <w:t xml:space="preserve">En dat alles is nog maar een klein beginsel der smarten, menschen, dat alles is nog maar bij geruchte, maar straks zal het in werkelijkheid zijn, als deze dingen zullen overgaan in dien grooten laatsten dag, als het einde aller dingen </w:t>
      </w:r>
      <w:r>
        <w:rPr>
          <w:rStyle w:val="Bodytext1"/>
          <w:color w:val="000000"/>
          <w:sz w:val="20"/>
          <w:szCs w:val="20"/>
        </w:rPr>
        <w:t xml:space="preserve">zal gekomen zijn. Dan zullen de besluiten Gods op aarde uitgevoerd zijn en dan zal gehoord worden de groote stemme nit den tempel des Hemels van den troon, zeggende: „het is geschied!” De dooden zullen dan opstaan, deze ten eeuwigen leven en gene tot ver- </w:t>
      </w:r>
      <w:r>
        <w:rPr>
          <w:rStyle w:val="Bodytext1"/>
          <w:color w:val="000000"/>
          <w:sz w:val="20"/>
          <w:szCs w:val="20"/>
        </w:rPr>
        <w:t>smaadheden en tot eeuwige afgrijzing. Dan zal eeuwige angst den goddeloozen aangrijpen en de rook van hare pijniging zal opgaan in alle eeuwigheid.</w:t>
      </w:r>
    </w:p>
    <w:p w:rsidR="00000000" w:rsidRDefault="00901765">
      <w:pPr>
        <w:pStyle w:val="Bodytext10"/>
        <w:framePr w:w="5569" w:h="8094" w:hRule="exact" w:wrap="none" w:vAnchor="page" w:hAnchor="page" w:x="737" w:y="1102"/>
        <w:spacing w:line="266" w:lineRule="auto"/>
        <w:ind w:firstLine="460"/>
        <w:jc w:val="both"/>
        <w:rPr>
          <w:sz w:val="24"/>
          <w:szCs w:val="24"/>
        </w:rPr>
      </w:pPr>
      <w:r>
        <w:rPr>
          <w:rStyle w:val="Bodytext1"/>
          <w:color w:val="000000"/>
          <w:sz w:val="20"/>
          <w:szCs w:val="20"/>
        </w:rPr>
        <w:t>Maar Gods kinderen zullen dan niets meer te vreezen</w:t>
      </w:r>
    </w:p>
    <w:p w:rsidR="00000000" w:rsidRDefault="00901765">
      <w:pPr>
        <w:pStyle w:val="Headerorfooter10"/>
        <w:framePr w:w="5569" w:h="191" w:hRule="exact" w:wrap="none" w:vAnchor="page" w:hAnchor="page" w:x="737" w:y="9404"/>
        <w:jc w:val="right"/>
        <w:rPr>
          <w:sz w:val="24"/>
          <w:szCs w:val="24"/>
        </w:rPr>
      </w:pPr>
      <w:r>
        <w:rPr>
          <w:rStyle w:val="Headerorfooter1"/>
          <w:color w:val="000000"/>
        </w:rPr>
        <w:t>125</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03" w:h="3854" w:hRule="exact" w:wrap="none" w:vAnchor="page" w:hAnchor="page" w:x="720" w:y="1191"/>
        <w:spacing w:line="266" w:lineRule="auto"/>
        <w:ind w:firstLine="0"/>
        <w:jc w:val="both"/>
        <w:rPr>
          <w:sz w:val="24"/>
          <w:szCs w:val="24"/>
        </w:rPr>
      </w:pPr>
      <w:r>
        <w:rPr>
          <w:rStyle w:val="Bodytext1"/>
          <w:color w:val="000000"/>
          <w:sz w:val="20"/>
          <w:szCs w:val="20"/>
        </w:rPr>
        <w:t>hebben. Zij zullen ingele</w:t>
      </w:r>
      <w:r>
        <w:rPr>
          <w:rStyle w:val="Bodytext1"/>
          <w:color w:val="000000"/>
          <w:sz w:val="20"/>
          <w:szCs w:val="20"/>
        </w:rPr>
        <w:t>id worden in de hemelstad, in het Jeruzalem dat boven is en zullen Gode en het Lam, ja, God drieeenig eeuwig prijs en eere geven.</w:t>
      </w:r>
    </w:p>
    <w:p w:rsidR="00000000" w:rsidRDefault="00901765">
      <w:pPr>
        <w:pStyle w:val="Bodytext10"/>
        <w:framePr w:w="5603" w:h="3854" w:hRule="exact" w:wrap="none" w:vAnchor="page" w:hAnchor="page" w:x="720" w:y="1191"/>
        <w:spacing w:line="266" w:lineRule="auto"/>
        <w:ind w:firstLine="420"/>
        <w:jc w:val="both"/>
        <w:rPr>
          <w:sz w:val="24"/>
          <w:szCs w:val="24"/>
        </w:rPr>
      </w:pPr>
      <w:r>
        <w:rPr>
          <w:rStyle w:val="Bodytext1"/>
          <w:color w:val="000000"/>
          <w:sz w:val="20"/>
          <w:szCs w:val="20"/>
        </w:rPr>
        <w:t>Gel. toehoorders! U hebt nu van avon</w:t>
      </w:r>
      <w:r>
        <w:rPr>
          <w:rStyle w:val="Bodytext1"/>
          <w:color w:val="000000"/>
          <w:sz w:val="20"/>
          <w:szCs w:val="20"/>
        </w:rPr>
        <w:t>d kunnen hoo- ren, dat er in alle benauwdheid, in de uiterste benauwdheid voor Gods volk nog uitkomst is, dat zal zoo goed afloopen.</w:t>
      </w:r>
    </w:p>
    <w:p w:rsidR="00000000" w:rsidRDefault="00901765">
      <w:pPr>
        <w:pStyle w:val="Bodytext10"/>
        <w:framePr w:w="5603" w:h="3854" w:hRule="exact" w:wrap="none" w:vAnchor="page" w:hAnchor="page" w:x="720" w:y="1191"/>
        <w:spacing w:line="266" w:lineRule="auto"/>
        <w:ind w:firstLine="420"/>
        <w:jc w:val="both"/>
        <w:rPr>
          <w:sz w:val="24"/>
          <w:szCs w:val="24"/>
        </w:rPr>
      </w:pPr>
      <w:r>
        <w:rPr>
          <w:rStyle w:val="Bodytext1"/>
          <w:color w:val="000000"/>
          <w:sz w:val="20"/>
          <w:szCs w:val="20"/>
        </w:rPr>
        <w:t>Zijn er nu hier, die er jaloersch op worden, die er van overtuigd staan, dat het geluk van Gods erfdeel niet is uit te druk</w:t>
      </w:r>
      <w:r>
        <w:rPr>
          <w:rStyle w:val="Bodytext1"/>
          <w:color w:val="000000"/>
          <w:sz w:val="20"/>
          <w:szCs w:val="20"/>
        </w:rPr>
        <w:t>ken. Mocht God u eens jaloersch maken en dat gij uit den nood der ziel eens werkzaam mocht wor</w:t>
      </w:r>
      <w:r>
        <w:rPr>
          <w:rStyle w:val="Bodytext1"/>
          <w:color w:val="000000"/>
          <w:sz w:val="20"/>
          <w:szCs w:val="20"/>
        </w:rPr>
        <w:softHyphen/>
        <w:t>den gemaakt, om nog bijtijds te zoeken, wat tot uwen vrede dient, eer het te laat is.</w:t>
      </w:r>
    </w:p>
    <w:p w:rsidR="00000000" w:rsidRDefault="00901765">
      <w:pPr>
        <w:pStyle w:val="Bodytext10"/>
        <w:framePr w:w="5603" w:h="3854" w:hRule="exact" w:wrap="none" w:vAnchor="page" w:hAnchor="page" w:x="720" w:y="1191"/>
        <w:spacing w:line="266" w:lineRule="auto"/>
        <w:ind w:firstLine="420"/>
        <w:jc w:val="both"/>
        <w:rPr>
          <w:sz w:val="24"/>
          <w:szCs w:val="24"/>
        </w:rPr>
      </w:pPr>
      <w:r>
        <w:rPr>
          <w:rStyle w:val="Bodytext1"/>
          <w:color w:val="000000"/>
          <w:sz w:val="20"/>
          <w:szCs w:val="20"/>
        </w:rPr>
        <w:t>Hoort, gij hemelen en neemt ter oore gij aarde, wani de Heere spreekt!</w:t>
      </w:r>
    </w:p>
    <w:p w:rsidR="00000000" w:rsidRDefault="00901765">
      <w:pPr>
        <w:pStyle w:val="Bodytext10"/>
        <w:framePr w:w="5603" w:h="3854" w:hRule="exact" w:wrap="none" w:vAnchor="page" w:hAnchor="page" w:x="720" w:y="1191"/>
        <w:spacing w:line="266" w:lineRule="auto"/>
        <w:ind w:firstLine="420"/>
        <w:jc w:val="both"/>
        <w:rPr>
          <w:sz w:val="24"/>
          <w:szCs w:val="24"/>
        </w:rPr>
      </w:pPr>
      <w:r>
        <w:rPr>
          <w:rStyle w:val="Bodytext1"/>
          <w:color w:val="000000"/>
          <w:sz w:val="20"/>
          <w:szCs w:val="20"/>
        </w:rPr>
        <w:t>Amen</w:t>
      </w:r>
      <w:r>
        <w:rPr>
          <w:rStyle w:val="Bodytext1"/>
          <w:color w:val="000000"/>
          <w:sz w:val="20"/>
          <w:szCs w:val="20"/>
        </w:rPr>
        <w:t>.</w:t>
      </w:r>
    </w:p>
    <w:p w:rsidR="00000000" w:rsidRDefault="00901765">
      <w:pPr>
        <w:pStyle w:val="Headerorfooter10"/>
        <w:framePr w:wrap="none" w:vAnchor="page" w:hAnchor="page" w:x="720" w:y="9366"/>
        <w:rPr>
          <w:sz w:val="24"/>
          <w:szCs w:val="24"/>
        </w:rPr>
      </w:pPr>
      <w:r>
        <w:rPr>
          <w:rStyle w:val="Headerorfooter1"/>
          <w:color w:val="000000"/>
        </w:rPr>
        <w:t>126</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Heading110"/>
        <w:framePr w:w="5574" w:h="767" w:hRule="exact" w:wrap="none" w:vAnchor="page" w:hAnchor="page" w:x="786" w:y="1111"/>
        <w:spacing w:before="0" w:after="0" w:line="211" w:lineRule="auto"/>
        <w:ind w:left="0" w:firstLine="0"/>
        <w:jc w:val="center"/>
        <w:rPr>
          <w:sz w:val="24"/>
          <w:szCs w:val="24"/>
        </w:rPr>
      </w:pPr>
      <w:bookmarkStart w:id="180" w:name="bookmark180"/>
      <w:bookmarkStart w:id="181" w:name="bookmark181"/>
      <w:bookmarkStart w:id="182" w:name="bookmark182"/>
      <w:r>
        <w:rPr>
          <w:rStyle w:val="Heading11"/>
          <w:color w:val="000000"/>
        </w:rPr>
        <w:t>De wonderen en teekenen</w:t>
      </w:r>
      <w:r>
        <w:rPr>
          <w:rStyle w:val="Heading11"/>
          <w:color w:val="000000"/>
        </w:rPr>
        <w:br/>
        <w:t>van God gesteld in Israel</w:t>
      </w:r>
      <w:bookmarkEnd w:id="180"/>
      <w:bookmarkEnd w:id="181"/>
      <w:bookmarkEnd w:id="182"/>
    </w:p>
    <w:p w:rsidR="00000000" w:rsidRDefault="00901765">
      <w:pPr>
        <w:pStyle w:val="Bodytext20"/>
        <w:framePr w:w="1825" w:h="432" w:hRule="exact" w:wrap="none" w:vAnchor="page" w:hAnchor="page" w:x="782" w:y="2924"/>
        <w:spacing w:after="0" w:line="199" w:lineRule="auto"/>
        <w:ind w:left="0" w:firstLine="0"/>
        <w:rPr>
          <w:sz w:val="24"/>
          <w:szCs w:val="24"/>
        </w:rPr>
      </w:pPr>
      <w:r>
        <w:rPr>
          <w:rStyle w:val="Bodytext2"/>
          <w:smallCaps/>
          <w:color w:val="000000"/>
          <w:sz w:val="22"/>
          <w:szCs w:val="22"/>
        </w:rPr>
        <w:t>naar aanleiding</w:t>
      </w:r>
      <w:r>
        <w:rPr>
          <w:rStyle w:val="Bodytext2"/>
          <w:smallCaps/>
          <w:color w:val="000000"/>
          <w:sz w:val="22"/>
          <w:szCs w:val="22"/>
        </w:rPr>
        <w:br/>
      </w:r>
      <w:r>
        <w:rPr>
          <w:rStyle w:val="Bodytext2"/>
          <w:color w:val="000000"/>
        </w:rPr>
        <w:t>VAN JES. 8 : 18</w:t>
      </w:r>
    </w:p>
    <w:p w:rsidR="00000000" w:rsidRDefault="00901765">
      <w:pPr>
        <w:pStyle w:val="Bodytext10"/>
        <w:framePr w:w="5574" w:h="1745" w:hRule="exact" w:wrap="none" w:vAnchor="page" w:hAnchor="page" w:x="786" w:y="2013"/>
        <w:spacing w:after="60"/>
        <w:ind w:left="4040" w:right="77" w:firstLine="0"/>
        <w:jc w:val="both"/>
        <w:rPr>
          <w:sz w:val="24"/>
          <w:szCs w:val="24"/>
        </w:rPr>
      </w:pPr>
      <w:r>
        <w:rPr>
          <w:rStyle w:val="Bodytext1"/>
          <w:color w:val="000000"/>
          <w:sz w:val="20"/>
          <w:szCs w:val="20"/>
        </w:rPr>
        <w:t>Ps. 1 : 4</w:t>
      </w:r>
    </w:p>
    <w:p w:rsidR="00000000" w:rsidRDefault="00901765">
      <w:pPr>
        <w:pStyle w:val="Bodytext10"/>
        <w:framePr w:w="5574" w:h="1745" w:hRule="exact" w:wrap="none" w:vAnchor="page" w:hAnchor="page" w:x="786" w:y="2013"/>
        <w:spacing w:after="60"/>
        <w:ind w:left="4040" w:right="77" w:firstLine="0"/>
        <w:jc w:val="both"/>
        <w:rPr>
          <w:sz w:val="24"/>
          <w:szCs w:val="24"/>
        </w:rPr>
      </w:pPr>
      <w:r>
        <w:rPr>
          <w:rStyle w:val="Bodytext1"/>
          <w:color w:val="000000"/>
          <w:sz w:val="20"/>
          <w:szCs w:val="20"/>
        </w:rPr>
        <w:t>Lezen: Jes. 8.</w:t>
      </w:r>
    </w:p>
    <w:p w:rsidR="00000000" w:rsidRDefault="00901765">
      <w:pPr>
        <w:pStyle w:val="Bodytext10"/>
        <w:framePr w:w="5574" w:h="1745" w:hRule="exact" w:wrap="none" w:vAnchor="page" w:hAnchor="page" w:x="786" w:y="2013"/>
        <w:spacing w:after="60"/>
        <w:ind w:left="4040" w:right="77" w:firstLine="0"/>
        <w:jc w:val="both"/>
        <w:rPr>
          <w:sz w:val="24"/>
          <w:szCs w:val="24"/>
        </w:rPr>
      </w:pPr>
      <w:r>
        <w:rPr>
          <w:rStyle w:val="Bodytext1"/>
          <w:color w:val="000000"/>
          <w:sz w:val="20"/>
          <w:szCs w:val="20"/>
        </w:rPr>
        <w:t>Ps. 84 : 6.</w:t>
      </w:r>
    </w:p>
    <w:p w:rsidR="00000000" w:rsidRDefault="00901765">
      <w:pPr>
        <w:pStyle w:val="Bodytext10"/>
        <w:framePr w:w="5574" w:h="1745" w:hRule="exact" w:wrap="none" w:vAnchor="page" w:hAnchor="page" w:x="786" w:y="2013"/>
        <w:spacing w:after="60"/>
        <w:ind w:left="4028" w:right="77" w:firstLine="0"/>
        <w:jc w:val="both"/>
        <w:rPr>
          <w:sz w:val="24"/>
          <w:szCs w:val="24"/>
        </w:rPr>
      </w:pPr>
      <w:r>
        <w:rPr>
          <w:rStyle w:val="Bodytext1"/>
          <w:color w:val="000000"/>
          <w:sz w:val="20"/>
          <w:szCs w:val="20"/>
        </w:rPr>
        <w:t>„ 85 : 1.</w:t>
      </w:r>
    </w:p>
    <w:p w:rsidR="00000000" w:rsidRDefault="00901765">
      <w:pPr>
        <w:pStyle w:val="Bodytext10"/>
        <w:framePr w:w="5574" w:h="1745" w:hRule="exact" w:wrap="none" w:vAnchor="page" w:hAnchor="page" w:x="786" w:y="2013"/>
        <w:spacing w:after="60"/>
        <w:ind w:left="4028" w:right="77" w:firstLine="0"/>
        <w:jc w:val="both"/>
        <w:rPr>
          <w:sz w:val="24"/>
          <w:szCs w:val="24"/>
        </w:rPr>
      </w:pPr>
      <w:r>
        <w:rPr>
          <w:rStyle w:val="Bodytext1"/>
          <w:color w:val="000000"/>
          <w:sz w:val="20"/>
          <w:szCs w:val="20"/>
        </w:rPr>
        <w:t>„ 66 : 4 en 8.</w:t>
      </w:r>
    </w:p>
    <w:p w:rsidR="00000000" w:rsidRDefault="00901765">
      <w:pPr>
        <w:pStyle w:val="Bodytext10"/>
        <w:framePr w:w="5574" w:h="1745" w:hRule="exact" w:wrap="none" w:vAnchor="page" w:hAnchor="page" w:x="786" w:y="2013"/>
        <w:ind w:left="4100" w:right="77" w:firstLine="0"/>
        <w:jc w:val="both"/>
        <w:rPr>
          <w:sz w:val="24"/>
          <w:szCs w:val="24"/>
        </w:rPr>
      </w:pPr>
      <w:r>
        <w:rPr>
          <w:rStyle w:val="Bodytext1"/>
          <w:color w:val="000000"/>
          <w:sz w:val="20"/>
          <w:szCs w:val="20"/>
        </w:rPr>
        <w:t>„</w:t>
      </w:r>
      <w:r>
        <w:rPr>
          <w:rStyle w:val="Bodytext1"/>
          <w:color w:val="000000"/>
          <w:sz w:val="20"/>
          <w:szCs w:val="20"/>
        </w:rPr>
        <w:t xml:space="preserve"> 68 : 2.</w:t>
      </w:r>
    </w:p>
    <w:p w:rsidR="00000000" w:rsidRDefault="00901765">
      <w:pPr>
        <w:pStyle w:val="Bodytext10"/>
        <w:framePr w:w="5574" w:h="5010" w:hRule="exact" w:wrap="none" w:vAnchor="page" w:hAnchor="page" w:x="786" w:y="4076"/>
        <w:spacing w:after="160" w:line="266" w:lineRule="auto"/>
        <w:ind w:firstLine="640"/>
        <w:jc w:val="both"/>
        <w:rPr>
          <w:sz w:val="24"/>
          <w:szCs w:val="24"/>
        </w:rPr>
      </w:pPr>
      <w:r>
        <w:rPr>
          <w:rStyle w:val="Bodytext1"/>
          <w:color w:val="000000"/>
          <w:sz w:val="20"/>
          <w:szCs w:val="20"/>
        </w:rPr>
        <w:t>G e 1 i e f d e Toehoorders,</w:t>
      </w:r>
    </w:p>
    <w:p w:rsidR="00000000" w:rsidRDefault="00901765">
      <w:pPr>
        <w:pStyle w:val="Bodytext10"/>
        <w:framePr w:w="5574" w:h="5010" w:hRule="exact" w:wrap="none" w:vAnchor="page" w:hAnchor="page" w:x="786" w:y="4076"/>
        <w:spacing w:line="266" w:lineRule="auto"/>
        <w:ind w:firstLine="440"/>
        <w:jc w:val="both"/>
        <w:rPr>
          <w:sz w:val="24"/>
          <w:szCs w:val="24"/>
        </w:rPr>
      </w:pPr>
      <w:r>
        <w:rPr>
          <w:rStyle w:val="Bodytext1"/>
          <w:color w:val="000000"/>
          <w:sz w:val="20"/>
          <w:szCs w:val="20"/>
        </w:rPr>
        <w:t>Wij hebben van middag, toen wij tot U spraken over den 27</w:t>
      </w:r>
      <w:r>
        <w:rPr>
          <w:rStyle w:val="Bodytext1"/>
          <w:color w:val="000000"/>
          <w:sz w:val="20"/>
          <w:szCs w:val="20"/>
          <w:vertAlign w:val="superscript"/>
        </w:rPr>
        <w:t>ston</w:t>
      </w:r>
      <w:r>
        <w:rPr>
          <w:rStyle w:val="Bodytext1"/>
          <w:color w:val="000000"/>
          <w:sz w:val="20"/>
          <w:szCs w:val="20"/>
        </w:rPr>
        <w:t xml:space="preserve"> Zondag van onzen Heidelbergschen Catechismus n.l. over den kinderdoop, gehoord dat we met de ons toe- vertrouwde panden maar zonderling omspringen en dat da</w:t>
      </w:r>
      <w:r>
        <w:rPr>
          <w:rStyle w:val="Bodytext1"/>
          <w:color w:val="000000"/>
          <w:sz w:val="20"/>
          <w:szCs w:val="20"/>
        </w:rPr>
        <w:t>aruit bleek, dat ook de waarheid wordt bevestigd: „Wat de mensch. zaait zal hij maaien”. Dit gaat vast door en U behoeft niet ongerust te zijn, dat het zal feilen. Wat u persoonlijk zaait, daarvan zult gij persoonlijk de vruchten oogsten. Daarvandaan de on</w:t>
      </w:r>
      <w:r>
        <w:rPr>
          <w:rStyle w:val="Bodytext1"/>
          <w:color w:val="000000"/>
          <w:sz w:val="20"/>
          <w:szCs w:val="20"/>
        </w:rPr>
        <w:t>tzettende bandeloosheid onder het opkomend geslacht en ik herhaal het: Wij leggen bij den doop de belofte af, ze in de vreeze Gods op te voeden en niet zoodra ligt de belofte voor God, of we nemen onze kinderen en leggen ze in de armen van den God dezer ee</w:t>
      </w:r>
      <w:r>
        <w:rPr>
          <w:rStyle w:val="Bodytext1"/>
          <w:color w:val="000000"/>
          <w:sz w:val="20"/>
          <w:szCs w:val="20"/>
        </w:rPr>
        <w:t>uw.</w:t>
      </w:r>
    </w:p>
    <w:p w:rsidR="00000000" w:rsidRDefault="00901765">
      <w:pPr>
        <w:pStyle w:val="Bodytext10"/>
        <w:framePr w:w="5574" w:h="5010" w:hRule="exact" w:wrap="none" w:vAnchor="page" w:hAnchor="page" w:x="786" w:y="4076"/>
        <w:spacing w:line="266" w:lineRule="auto"/>
        <w:ind w:firstLine="440"/>
        <w:jc w:val="both"/>
        <w:rPr>
          <w:sz w:val="24"/>
          <w:szCs w:val="24"/>
        </w:rPr>
      </w:pPr>
      <w:r>
        <w:rPr>
          <w:rStyle w:val="Bodytext1"/>
          <w:color w:val="000000"/>
          <w:sz w:val="20"/>
          <w:szCs w:val="20"/>
        </w:rPr>
        <w:t>Nu doe ik een grooten sprong, mijn gezicht strekt •wijd, heel wijd. Ik stel mij den laatsten dag voor. Dan zal het er nog nooit zoo hebben uitgezien op de wereld, dan zal het een schrikkelijk tooneel zijn van allerlei zonde en</w:t>
      </w:r>
    </w:p>
    <w:p w:rsidR="00000000" w:rsidRDefault="00901765">
      <w:pPr>
        <w:pStyle w:val="Headerorfooter10"/>
        <w:framePr w:w="5574" w:h="195" w:hRule="exact" w:wrap="none" w:vAnchor="page" w:hAnchor="page" w:x="786" w:y="9404"/>
        <w:jc w:val="right"/>
        <w:rPr>
          <w:sz w:val="24"/>
          <w:szCs w:val="24"/>
        </w:rPr>
      </w:pPr>
      <w:r>
        <w:rPr>
          <w:rStyle w:val="Headerorfooter1"/>
          <w:color w:val="000000"/>
        </w:rPr>
        <w:t>127</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29" w:h="8238" w:hRule="exact" w:wrap="none" w:vAnchor="page" w:hAnchor="page" w:x="758" w:y="866"/>
        <w:spacing w:line="269" w:lineRule="auto"/>
        <w:ind w:firstLine="0"/>
        <w:jc w:val="both"/>
        <w:rPr>
          <w:sz w:val="24"/>
          <w:szCs w:val="24"/>
        </w:rPr>
      </w:pPr>
      <w:r>
        <w:rPr>
          <w:rStyle w:val="Bodytext1"/>
          <w:color w:val="000000"/>
          <w:sz w:val="20"/>
          <w:szCs w:val="20"/>
        </w:rPr>
        <w:t>ongerechtigheid. De bandeloosheid, zorgeloosheid, godde- loosheid, Godsontkenning zal dan haar hoogtepunt hebben bereikt. Een wentelen in de snoodste begeerlijkheden, een gruwzaam spotten met Gods belofte, een verschrikkelijke ope</w:t>
      </w:r>
      <w:r>
        <w:rPr>
          <w:rStyle w:val="Bodytext1"/>
          <w:color w:val="000000"/>
          <w:sz w:val="20"/>
          <w:szCs w:val="20"/>
        </w:rPr>
        <w:t>nbaring van den mensch der zonde. „Waar is de be</w:t>
      </w:r>
      <w:r>
        <w:rPr>
          <w:rStyle w:val="Bodytext1"/>
          <w:color w:val="000000"/>
          <w:sz w:val="20"/>
          <w:szCs w:val="20"/>
        </w:rPr>
        <w:softHyphen/>
        <w:t>lofte Zijner toekomst ?” En ziet, in die diepste zorgeloos- heid en valsche gerustheid der menschenkinderen, in het goddeloos bedrijf der zondaren, slaat eensklaps geheel on- gedacht de groote, de laatste Ba</w:t>
      </w:r>
      <w:r>
        <w:rPr>
          <w:rStyle w:val="Bodytext1"/>
          <w:color w:val="000000"/>
          <w:sz w:val="20"/>
          <w:szCs w:val="20"/>
        </w:rPr>
        <w:t>zuin en Koning Jezus komt in heerlijkheid op de wolken des hemels, omstuwd met zijn legioenen Engelen en plots verstomt alles. Dat zal verschrikkelijk zijn. Hebt gij wel eens een donderslag als nit een helderen hemel gehoord ? Dat wil zeggen, de hemel sche</w:t>
      </w:r>
      <w:r>
        <w:rPr>
          <w:rStyle w:val="Bodytext1"/>
          <w:color w:val="000000"/>
          <w:sz w:val="20"/>
          <w:szCs w:val="20"/>
        </w:rPr>
        <w:t xml:space="preserve">en helder, alleen een kleine wolk daar en opeens een zwaren donderslag. Hebt gij ’t toen opgemerkt ? In eens was alles verschrikt. Zoo zal ’t nu gaan, vrienden, als de dood komt en zoo zal 't gaan, als Jezus komt over de geheele aarde. Naar dat oogenblik, </w:t>
      </w:r>
      <w:r>
        <w:rPr>
          <w:rStyle w:val="Bodytext1"/>
          <w:color w:val="000000"/>
          <w:sz w:val="20"/>
          <w:szCs w:val="20"/>
        </w:rPr>
        <w:t>naar die gebeurtenis reizen wij met onze arme kinderen. Wij alien met ons ge- slacht moeten voor den rechter van hemel en aarde ver- schijnen. 2 Cor. 5 : 10.</w:t>
      </w:r>
    </w:p>
    <w:p w:rsidR="00000000" w:rsidRDefault="00901765">
      <w:pPr>
        <w:pStyle w:val="Bodytext10"/>
        <w:framePr w:w="5629" w:h="8238" w:hRule="exact" w:wrap="none" w:vAnchor="page" w:hAnchor="page" w:x="758" w:y="866"/>
        <w:spacing w:line="269" w:lineRule="auto"/>
        <w:ind w:firstLine="420"/>
        <w:jc w:val="both"/>
        <w:rPr>
          <w:sz w:val="24"/>
          <w:szCs w:val="24"/>
        </w:rPr>
      </w:pPr>
      <w:r>
        <w:rPr>
          <w:rStyle w:val="Bodytext1"/>
          <w:color w:val="000000"/>
          <w:sz w:val="20"/>
          <w:szCs w:val="20"/>
        </w:rPr>
        <w:t>Ik heb wel eens van Gods volk gehoord, dat zij in dien dag zouden zeggen: „Heere, zie hier ik en d</w:t>
      </w:r>
      <w:r>
        <w:rPr>
          <w:rStyle w:val="Bodytext1"/>
          <w:color w:val="000000"/>
          <w:sz w:val="20"/>
          <w:szCs w:val="20"/>
        </w:rPr>
        <w:t>e kinde</w:t>
      </w:r>
      <w:r>
        <w:rPr>
          <w:rStyle w:val="Bodytext1"/>
          <w:color w:val="000000"/>
          <w:sz w:val="20"/>
          <w:szCs w:val="20"/>
        </w:rPr>
        <w:softHyphen/>
        <w:t>ren, die gij mij gegeven hebt!”'Niets van aan. Er zal een deel staan aan de rechterzijde en een ander deel aan de linkerzijde van den rechter. Het verblijde volk zal staan aan de rechterhand en de anderen zullen staan aan de linkerzijde. Een zal er</w:t>
      </w:r>
      <w:r>
        <w:rPr>
          <w:rStyle w:val="Bodytext1"/>
          <w:color w:val="000000"/>
          <w:sz w:val="20"/>
          <w:szCs w:val="20"/>
        </w:rPr>
        <w:t xml:space="preserve"> wel wat zeggen, n.l. de Koning en daaruit zal blijken, dat Hij goed voor Zijn kinderen heeft gezorgd. Wie is dat? Dat is Koning Jezus. Hij zal zeggen : „Zie Heere, ik en de kinderen, die gij mij gegeven hebt, die zijn geweest tot teekenen en wonderen in I</w:t>
      </w:r>
      <w:r>
        <w:rPr>
          <w:rStyle w:val="Bodytext1"/>
          <w:color w:val="000000"/>
          <w:sz w:val="20"/>
          <w:szCs w:val="20"/>
        </w:rPr>
        <w:t>srael”. Dat</w:t>
      </w:r>
    </w:p>
    <w:p w:rsidR="00000000" w:rsidRDefault="00901765">
      <w:pPr>
        <w:pStyle w:val="Headerorfooter10"/>
        <w:framePr w:wrap="none" w:vAnchor="page" w:hAnchor="page" w:x="746" w:y="9188"/>
        <w:rPr>
          <w:sz w:val="24"/>
          <w:szCs w:val="24"/>
        </w:rPr>
      </w:pPr>
      <w:r>
        <w:rPr>
          <w:rStyle w:val="Headerorfooter1"/>
          <w:color w:val="000000"/>
        </w:rPr>
        <w:t>128</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33" w:h="8233" w:hRule="exact" w:wrap="none" w:vAnchor="page" w:hAnchor="page" w:x="756" w:y="941"/>
        <w:spacing w:line="266" w:lineRule="auto"/>
        <w:ind w:firstLine="0"/>
        <w:jc w:val="both"/>
        <w:rPr>
          <w:sz w:val="24"/>
          <w:szCs w:val="24"/>
        </w:rPr>
      </w:pPr>
      <w:r>
        <w:rPr>
          <w:rStyle w:val="Bodytext1"/>
          <w:color w:val="000000"/>
          <w:sz w:val="20"/>
          <w:szCs w:val="20"/>
        </w:rPr>
        <w:t>zijn nu mijne kinderen, Vader, mijn verloste volk. En weet gij, vrienden, wie dat zijn zullen ? Dat zullen zijn Gods kinderen, die nog op aarde leven in</w:t>
      </w:r>
      <w:r>
        <w:rPr>
          <w:rStyle w:val="Bodytext1"/>
          <w:color w:val="000000"/>
          <w:sz w:val="20"/>
          <w:szCs w:val="20"/>
        </w:rPr>
        <w:t xml:space="preserve"> dien tijd en de op- gewekten, die alreede gestorven waren, dus de gansche uitverkoren en levend gemaakte kerke Gods.</w:t>
      </w:r>
    </w:p>
    <w:p w:rsidR="00000000" w:rsidRDefault="00901765">
      <w:pPr>
        <w:pStyle w:val="Bodytext10"/>
        <w:framePr w:w="5633" w:h="8233" w:hRule="exact" w:wrap="none" w:vAnchor="page" w:hAnchor="page" w:x="756" w:y="941"/>
        <w:spacing w:line="266" w:lineRule="auto"/>
        <w:ind w:firstLine="460"/>
        <w:jc w:val="both"/>
        <w:rPr>
          <w:sz w:val="24"/>
          <w:szCs w:val="24"/>
        </w:rPr>
      </w:pPr>
      <w:r>
        <w:rPr>
          <w:rStyle w:val="Bodytext1"/>
          <w:color w:val="000000"/>
          <w:sz w:val="20"/>
          <w:szCs w:val="20"/>
        </w:rPr>
        <w:t>Wij beleven schrikkelijke, benauwde tijden en des te benauwder, omdat het niet benauwd is. Dat handjevol volks, de levende Kerk, dat zal o</w:t>
      </w:r>
      <w:r>
        <w:rPr>
          <w:rStyle w:val="Bodytext1"/>
          <w:color w:val="000000"/>
          <w:sz w:val="20"/>
          <w:szCs w:val="20"/>
        </w:rPr>
        <w:t>p het einde der wereld in de allergodverzakendste tijden leven. Maar de Heere zal er voor zorgen, ze bewaren en beschutten voor den afval en ze heerlijk nit de benauwdheid uitvoeren op zijn tijd. In een punt des tijds zal God ze veranderen en in- leiden in</w:t>
      </w:r>
      <w:r>
        <w:rPr>
          <w:rStyle w:val="Bodytext1"/>
          <w:color w:val="000000"/>
          <w:sz w:val="20"/>
          <w:szCs w:val="20"/>
        </w:rPr>
        <w:t xml:space="preserve"> den Kernel der heerlijkheid.</w:t>
      </w:r>
    </w:p>
    <w:p w:rsidR="00000000" w:rsidRDefault="00901765">
      <w:pPr>
        <w:pStyle w:val="Bodytext10"/>
        <w:framePr w:w="5633" w:h="8233" w:hRule="exact" w:wrap="none" w:vAnchor="page" w:hAnchor="page" w:x="756" w:y="941"/>
        <w:spacing w:after="80" w:line="266" w:lineRule="auto"/>
        <w:ind w:firstLine="460"/>
        <w:jc w:val="both"/>
        <w:rPr>
          <w:sz w:val="24"/>
          <w:szCs w:val="24"/>
        </w:rPr>
      </w:pPr>
      <w:r>
        <w:rPr>
          <w:rStyle w:val="Bodytext1"/>
          <w:color w:val="000000"/>
          <w:sz w:val="20"/>
          <w:szCs w:val="20"/>
        </w:rPr>
        <w:t>Wij hadden gedacht, geliefde toehoorders, vanavond met elkaar te spreken over Jesaja 8 : 18. Laten wij het u voorlezen :</w:t>
      </w:r>
    </w:p>
    <w:p w:rsidR="00000000" w:rsidRDefault="00901765">
      <w:pPr>
        <w:pStyle w:val="Bodytext10"/>
        <w:framePr w:w="5633" w:h="8233" w:hRule="exact" w:wrap="none" w:vAnchor="page" w:hAnchor="page" w:x="756" w:y="941"/>
        <w:spacing w:after="80" w:line="310" w:lineRule="auto"/>
        <w:ind w:firstLine="460"/>
        <w:jc w:val="both"/>
        <w:rPr>
          <w:sz w:val="24"/>
          <w:szCs w:val="24"/>
        </w:rPr>
      </w:pPr>
      <w:r>
        <w:rPr>
          <w:rStyle w:val="Bodytext1"/>
          <w:i/>
          <w:iCs/>
          <w:color w:val="000000"/>
          <w:sz w:val="20"/>
          <w:szCs w:val="20"/>
        </w:rPr>
        <w:t>„Ziet, ik ende de kinderen, die mij de Heere gegeven heeft, zijn tot teekenen ende tot wonderen in Israel</w:t>
      </w:r>
      <w:r>
        <w:rPr>
          <w:rStyle w:val="Bodytext1"/>
          <w:i/>
          <w:iCs/>
          <w:color w:val="000000"/>
          <w:sz w:val="20"/>
          <w:szCs w:val="20"/>
        </w:rPr>
        <w:t xml:space="preserve"> van den Heere der Heirscharen, die op den berg Zions woont".</w:t>
      </w:r>
    </w:p>
    <w:p w:rsidR="00000000" w:rsidRDefault="00901765">
      <w:pPr>
        <w:pStyle w:val="Bodytext10"/>
        <w:framePr w:w="5633" w:h="8233" w:hRule="exact" w:wrap="none" w:vAnchor="page" w:hAnchor="page" w:x="756" w:y="941"/>
        <w:spacing w:line="266" w:lineRule="auto"/>
        <w:ind w:firstLine="460"/>
        <w:jc w:val="both"/>
        <w:rPr>
          <w:sz w:val="24"/>
          <w:szCs w:val="24"/>
        </w:rPr>
      </w:pPr>
      <w:r>
        <w:rPr>
          <w:rStyle w:val="Bodytext1"/>
          <w:color w:val="000000"/>
          <w:sz w:val="20"/>
          <w:szCs w:val="20"/>
        </w:rPr>
        <w:t xml:space="preserve">Geliefden, wij hebben dat woord u voorgelezen en nu . ligt het natuurlijk op onzen weg om te trachten U duidelijk te maken, hoe deze waarheid in dat kapittel te pas komt. Wij zullen u eerst een </w:t>
      </w:r>
      <w:r>
        <w:rPr>
          <w:rStyle w:val="Bodytext1"/>
          <w:color w:val="000000"/>
          <w:sz w:val="20"/>
          <w:szCs w:val="20"/>
        </w:rPr>
        <w:t>duidelijke historieele verklaring daarvan geven, om over te gaan tot de geeste- lijke beteekenis.</w:t>
      </w:r>
    </w:p>
    <w:p w:rsidR="00000000" w:rsidRDefault="00901765">
      <w:pPr>
        <w:pStyle w:val="Bodytext10"/>
        <w:framePr w:w="5633" w:h="8233" w:hRule="exact" w:wrap="none" w:vAnchor="page" w:hAnchor="page" w:x="756" w:y="941"/>
        <w:spacing w:line="266" w:lineRule="auto"/>
        <w:ind w:firstLine="460"/>
        <w:jc w:val="both"/>
        <w:rPr>
          <w:sz w:val="24"/>
          <w:szCs w:val="24"/>
        </w:rPr>
      </w:pPr>
      <w:r>
        <w:rPr>
          <w:rStyle w:val="Bodytext1"/>
          <w:color w:val="000000"/>
          <w:sz w:val="20"/>
          <w:szCs w:val="20"/>
        </w:rPr>
        <w:t>Wij zullen eerst met een enkel woord spreken over de profeten en hunne bediening. De profeet Jesaja is niet de minste onder de profeten geweest. Met recht wor</w:t>
      </w:r>
      <w:r>
        <w:rPr>
          <w:rStyle w:val="Bodytext1"/>
          <w:color w:val="000000"/>
          <w:sz w:val="20"/>
          <w:szCs w:val="20"/>
        </w:rPr>
        <w:t>dt hij wel genoemd: „de Evangelische profeet”, omdat hij zooveel heeft geprofeteerd aangaande de dingen van de Nieuwe Testamentische bedeeling. De sleutel om zijn</w:t>
      </w:r>
    </w:p>
    <w:p w:rsidR="00000000" w:rsidRDefault="00901765">
      <w:pPr>
        <w:pStyle w:val="Headerorfooter10"/>
        <w:framePr w:wrap="none" w:vAnchor="page" w:hAnchor="page" w:x="6084" w:y="9361"/>
        <w:rPr>
          <w:sz w:val="24"/>
          <w:szCs w:val="24"/>
        </w:rPr>
      </w:pPr>
      <w:r>
        <w:rPr>
          <w:rStyle w:val="Headerorfooter1"/>
          <w:color w:val="000000"/>
        </w:rPr>
        <w:t>129</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16" w:h="8187" w:hRule="exact" w:wrap="none" w:vAnchor="page" w:hAnchor="page" w:x="765" w:y="1170"/>
        <w:spacing w:line="266" w:lineRule="auto"/>
        <w:ind w:firstLine="0"/>
        <w:jc w:val="both"/>
        <w:rPr>
          <w:sz w:val="24"/>
          <w:szCs w:val="24"/>
        </w:rPr>
      </w:pPr>
      <w:r>
        <w:rPr>
          <w:rStyle w:val="Bodytext1"/>
          <w:color w:val="000000"/>
          <w:sz w:val="20"/>
          <w:szCs w:val="20"/>
        </w:rPr>
        <w:t>profetieen recht te verstaan, waar wordt hij gevonden? Men vin</w:t>
      </w:r>
      <w:r>
        <w:rPr>
          <w:rStyle w:val="Bodytext1"/>
          <w:color w:val="000000"/>
          <w:sz w:val="20"/>
          <w:szCs w:val="20"/>
        </w:rPr>
        <w:t>dt hem in het eerste hoofdstuk. Jesaja heeft ge- profeteerd in de dagen van Uzzia, Jotham, Ahaz en Hiskia der koningen Juda, voor het meerendeel dus in dagen van schrikkelijke ongehoorzaamheid en goddeloosheid van Israels volk.</w:t>
      </w:r>
    </w:p>
    <w:p w:rsidR="00000000" w:rsidRDefault="00901765">
      <w:pPr>
        <w:pStyle w:val="Bodytext10"/>
        <w:framePr w:w="5616" w:h="8187" w:hRule="exact" w:wrap="none" w:vAnchor="page" w:hAnchor="page" w:x="765" w:y="1170"/>
        <w:spacing w:line="266" w:lineRule="auto"/>
        <w:ind w:firstLine="400"/>
        <w:jc w:val="both"/>
        <w:rPr>
          <w:sz w:val="24"/>
          <w:szCs w:val="24"/>
        </w:rPr>
      </w:pPr>
      <w:r>
        <w:rPr>
          <w:rStyle w:val="Bodytext1"/>
          <w:color w:val="000000"/>
          <w:sz w:val="20"/>
          <w:szCs w:val="20"/>
        </w:rPr>
        <w:t>Laat ik u even zeggen wat profeten zijn. Dat waren mannen, die God verwekte, met een bijzonderen last aan Zijn volk te brengen. We noemen ze groote en kleine piofeten, naar gelang van hun meerder of mindere ge- schriften. Het waren mannen met een bijzonder</w:t>
      </w:r>
      <w:r>
        <w:rPr>
          <w:rStyle w:val="Bodytext1"/>
          <w:color w:val="000000"/>
          <w:sz w:val="20"/>
          <w:szCs w:val="20"/>
        </w:rPr>
        <w:t>en last van God verwekt, als de gewone dienaars hun plichten ver- zuimden. Het is waar, in Davids dagen was ook de pro- fetische Geest werkzaam, zoowel in David als in anderen ; maar in de dagen van snooden afval werden ze van den Heere uitgezonden om in ’</w:t>
      </w:r>
      <w:r>
        <w:rPr>
          <w:rStyle w:val="Bodytext1"/>
          <w:color w:val="000000"/>
          <w:sz w:val="20"/>
          <w:szCs w:val="20"/>
        </w:rPr>
        <w:t>t openbaar op te treden. Als dus de dienaren van den openbaren godsdienst hun plich</w:t>
      </w:r>
      <w:r>
        <w:rPr>
          <w:rStyle w:val="Bodytext1"/>
          <w:color w:val="000000"/>
          <w:sz w:val="20"/>
          <w:szCs w:val="20"/>
        </w:rPr>
        <w:softHyphen/>
        <w:t>ten snood verzuimden, dan ging God aparte bemoeienissen met bet volk maken om ze door dreigementen der pro</w:t>
      </w:r>
      <w:r>
        <w:rPr>
          <w:rStyle w:val="Bodytext1"/>
          <w:color w:val="000000"/>
          <w:sz w:val="20"/>
          <w:szCs w:val="20"/>
        </w:rPr>
        <w:softHyphen/>
        <w:t>feten tot bekeering te brengen. Vandaar is het, dat als wij de pr</w:t>
      </w:r>
      <w:r>
        <w:rPr>
          <w:rStyle w:val="Bodytext1"/>
          <w:color w:val="000000"/>
          <w:sz w:val="20"/>
          <w:szCs w:val="20"/>
        </w:rPr>
        <w:t>ofeten nagaan, men ontwaart, wie verantwoordelijk gesteld worden voor afwijking. Wei, de priesters en levie- ten, de domine’s zouden wij zeggen. Wanneer deze, als leiders des volks, voorgingen in de goddeloosheid, dan zegt God: „De leiders mijns volks zijn</w:t>
      </w:r>
      <w:r>
        <w:rPr>
          <w:rStyle w:val="Bodytext1"/>
          <w:color w:val="000000"/>
          <w:sz w:val="20"/>
          <w:szCs w:val="20"/>
        </w:rPr>
        <w:t xml:space="preserve"> verleiders.”. Dan leidt de blinde de blinden en dan komt er een algeheel afval in den godsdienst. De verantwoording daarvan kwam op den kop der priesters en Levieten en in die tijden verwekte de Heere de profeten en onder die de profeet Jesaja, om door hu</w:t>
      </w:r>
      <w:r>
        <w:rPr>
          <w:rStyle w:val="Bodytext1"/>
          <w:color w:val="000000"/>
          <w:sz w:val="20"/>
          <w:szCs w:val="20"/>
        </w:rPr>
        <w:t>n openbaar prediken het volk tot boete en bekeering op te wekken.</w:t>
      </w:r>
    </w:p>
    <w:p w:rsidR="00000000" w:rsidRDefault="00901765">
      <w:pPr>
        <w:pStyle w:val="Bodytext10"/>
        <w:framePr w:w="5616" w:h="8187" w:hRule="exact" w:wrap="none" w:vAnchor="page" w:hAnchor="page" w:x="765" w:y="1170"/>
        <w:spacing w:line="266" w:lineRule="auto"/>
        <w:ind w:firstLine="400"/>
        <w:jc w:val="both"/>
        <w:rPr>
          <w:sz w:val="24"/>
          <w:szCs w:val="24"/>
        </w:rPr>
      </w:pPr>
      <w:r>
        <w:rPr>
          <w:rStyle w:val="Bodytext1"/>
          <w:color w:val="000000"/>
          <w:sz w:val="20"/>
          <w:szCs w:val="20"/>
        </w:rPr>
        <w:t>Nu gevoelt u wel, toehoorders, dat deze mannen altijd</w:t>
      </w:r>
    </w:p>
    <w:p w:rsidR="00000000" w:rsidRDefault="00901765">
      <w:pPr>
        <w:pStyle w:val="Headerorfooter10"/>
        <w:framePr w:wrap="none" w:vAnchor="page" w:hAnchor="page" w:x="790" w:y="9365"/>
        <w:rPr>
          <w:sz w:val="24"/>
          <w:szCs w:val="24"/>
        </w:rPr>
      </w:pPr>
      <w:r>
        <w:rPr>
          <w:rStyle w:val="Headerorfooter1"/>
          <w:color w:val="000000"/>
        </w:rPr>
        <w:t>130</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58" w:h="8161" w:hRule="exact" w:wrap="none" w:vAnchor="page" w:hAnchor="page" w:x="743" w:y="963"/>
        <w:spacing w:line="266" w:lineRule="auto"/>
        <w:ind w:firstLine="0"/>
        <w:jc w:val="both"/>
        <w:rPr>
          <w:sz w:val="24"/>
          <w:szCs w:val="24"/>
        </w:rPr>
      </w:pPr>
      <w:r>
        <w:rPr>
          <w:rStyle w:val="Bodytext1"/>
          <w:color w:val="000000"/>
          <w:sz w:val="20"/>
          <w:szCs w:val="20"/>
        </w:rPr>
        <w:t>harde boodschappen te brengen hadden. Voor afwijkers zijn er harde boodschappen noodig.</w:t>
      </w:r>
    </w:p>
    <w:p w:rsidR="00000000" w:rsidRDefault="00901765">
      <w:pPr>
        <w:pStyle w:val="Bodytext10"/>
        <w:framePr w:w="5658" w:h="8161" w:hRule="exact" w:wrap="none" w:vAnchor="page" w:hAnchor="page" w:x="743" w:y="963"/>
        <w:spacing w:line="266" w:lineRule="auto"/>
        <w:ind w:firstLine="420"/>
        <w:jc w:val="both"/>
        <w:rPr>
          <w:sz w:val="24"/>
          <w:szCs w:val="24"/>
        </w:rPr>
      </w:pPr>
      <w:r>
        <w:rPr>
          <w:rStyle w:val="Bodytext1"/>
          <w:color w:val="000000"/>
          <w:sz w:val="20"/>
          <w:szCs w:val="20"/>
        </w:rPr>
        <w:t>Wat behelsden dan</w:t>
      </w:r>
      <w:r>
        <w:rPr>
          <w:rStyle w:val="Bodytext1"/>
          <w:color w:val="000000"/>
          <w:sz w:val="20"/>
          <w:szCs w:val="20"/>
        </w:rPr>
        <w:t xml:space="preserve"> hun profetieeu? Zij legden de zonden des volks aan den dag, de hoofdzonden, de breuken, die gemaakt waren, het trouweloos zijn in het Verbond. „Maar zij hebben het Verbond overtreden, als Adam;daar hebben zij trouwlooslijk tegen mij gehandeld.” Hos. G: 7.</w:t>
      </w:r>
    </w:p>
    <w:p w:rsidR="00000000" w:rsidRDefault="00901765">
      <w:pPr>
        <w:pStyle w:val="Bodytext10"/>
        <w:framePr w:w="5658" w:h="8161" w:hRule="exact" w:wrap="none" w:vAnchor="page" w:hAnchor="page" w:x="743" w:y="963"/>
        <w:spacing w:line="266" w:lineRule="auto"/>
        <w:ind w:firstLine="420"/>
        <w:jc w:val="both"/>
        <w:rPr>
          <w:sz w:val="24"/>
          <w:szCs w:val="24"/>
        </w:rPr>
      </w:pPr>
      <w:r>
        <w:rPr>
          <w:rStyle w:val="Bodytext1"/>
          <w:color w:val="000000"/>
          <w:sz w:val="20"/>
          <w:szCs w:val="20"/>
        </w:rPr>
        <w:t>Allereerst werden aangetoond de breuken, hettrouwe- loos zijn in ’t Verbond. Somtijds werden de breuken aan- gewezen in algemeenen zin : „Mijn volk heeft twee boos- heden gedaan. Mij den springader des levenden waters hebben zij verlaten en haarzelven bak</w:t>
      </w:r>
      <w:r>
        <w:rPr>
          <w:rStyle w:val="Bodytext1"/>
          <w:color w:val="000000"/>
          <w:sz w:val="20"/>
          <w:szCs w:val="20"/>
        </w:rPr>
        <w:t xml:space="preserve">ken uitgehouwen, die geen water kunnen houden”. Somtijds werden bepaalde zonden genoemd, als een afhoereeren met Assur, den Egyptenaren de hand geven, vooral door den profeet Hosea. Wanneer ze nu de zonden ontdekt hadden, dan viel de bedreiging, dat ze om </w:t>
      </w:r>
      <w:r>
        <w:rPr>
          <w:rStyle w:val="Bodytext1"/>
          <w:color w:val="000000"/>
          <w:sz w:val="20"/>
          <w:szCs w:val="20"/>
        </w:rPr>
        <w:t>hunner zondenwil naar Babel zouden gebracht worden en dat de Heere ze daar in harde dienst- baarheid brengen zou, opdat ze door de roede getuchtigd naar Hem zouden vragen, waar ze weigerden des Heeren Woord te hooren. Zij predikten tot boete en berouw en d</w:t>
      </w:r>
      <w:r>
        <w:rPr>
          <w:rStyle w:val="Bodytext1"/>
          <w:color w:val="000000"/>
          <w:sz w:val="20"/>
          <w:szCs w:val="20"/>
        </w:rPr>
        <w:t>at er bij een oprechte wederkeering tot den God der vaderen, genezing zou zijn onder Zijn vleugelen. De uit- komst was echter meestal dat ze des Heeren Woord ver- wierpon en hun nek verharden en moedwillig voortgingen in hun zondeweg, zeggende: „Wij willen</w:t>
      </w:r>
      <w:r>
        <w:rPr>
          <w:rStyle w:val="Bodytext1"/>
          <w:color w:val="000000"/>
          <w:sz w:val="20"/>
          <w:szCs w:val="20"/>
        </w:rPr>
        <w:t xml:space="preserve"> naar U niet hooren".</w:t>
      </w:r>
    </w:p>
    <w:p w:rsidR="00000000" w:rsidRDefault="00901765">
      <w:pPr>
        <w:pStyle w:val="Bodytext10"/>
        <w:framePr w:w="5658" w:h="8161" w:hRule="exact" w:wrap="none" w:vAnchor="page" w:hAnchor="page" w:x="743" w:y="963"/>
        <w:spacing w:line="266" w:lineRule="auto"/>
        <w:ind w:firstLine="420"/>
        <w:jc w:val="both"/>
        <w:rPr>
          <w:sz w:val="24"/>
          <w:szCs w:val="24"/>
        </w:rPr>
      </w:pPr>
      <w:r>
        <w:rPr>
          <w:rStyle w:val="Bodytext1"/>
          <w:color w:val="000000"/>
          <w:sz w:val="20"/>
          <w:szCs w:val="20"/>
        </w:rPr>
        <w:t xml:space="preserve">Somtijds ook hoorden zij gaarne de stem der profeten; dan was het hun als een lied der minne, ook dan nog moest gezegd worden: „Zij hoorden het wel, maar deden het niet, dat is, zij volgden den goeden raad, die hun gegeven werd, niet </w:t>
      </w:r>
      <w:r>
        <w:rPr>
          <w:rStyle w:val="Bodytext1"/>
          <w:color w:val="000000"/>
          <w:sz w:val="20"/>
          <w:szCs w:val="20"/>
        </w:rPr>
        <w:t>op”. En dan zond de Heere andermaal</w:t>
      </w:r>
    </w:p>
    <w:p w:rsidR="00000000" w:rsidRDefault="00901765">
      <w:pPr>
        <w:pStyle w:val="Headerorfooter10"/>
        <w:framePr w:wrap="none" w:vAnchor="page" w:hAnchor="page" w:x="6050" w:y="9361"/>
        <w:rPr>
          <w:sz w:val="24"/>
          <w:szCs w:val="24"/>
        </w:rPr>
      </w:pPr>
      <w:r>
        <w:rPr>
          <w:rStyle w:val="Headerorfooter1"/>
          <w:color w:val="000000"/>
        </w:rPr>
        <w:t>131</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58" w:h="8437" w:hRule="exact" w:wrap="none" w:vAnchor="page" w:hAnchor="page" w:x="840" w:y="1123"/>
        <w:spacing w:line="266" w:lineRule="auto"/>
        <w:ind w:firstLine="0"/>
        <w:jc w:val="both"/>
        <w:rPr>
          <w:sz w:val="24"/>
          <w:szCs w:val="24"/>
        </w:rPr>
      </w:pPr>
      <w:r>
        <w:rPr>
          <w:rStyle w:val="Bodytext1"/>
          <w:color w:val="000000"/>
          <w:sz w:val="20"/>
          <w:szCs w:val="20"/>
        </w:rPr>
        <w:t>zijn dienaren met een harder boodschap, dat het verwerpen namelijk van Zijn Woord hun slecht bekomen zou, met bedreiging van totale uitroeiing.</w:t>
      </w:r>
    </w:p>
    <w:p w:rsidR="00000000" w:rsidRDefault="00901765">
      <w:pPr>
        <w:pStyle w:val="Bodytext10"/>
        <w:framePr w:w="5658" w:h="8437" w:hRule="exact" w:wrap="none" w:vAnchor="page" w:hAnchor="page" w:x="840" w:y="1123"/>
        <w:spacing w:line="266" w:lineRule="auto"/>
        <w:ind w:firstLine="420"/>
        <w:jc w:val="both"/>
        <w:rPr>
          <w:sz w:val="24"/>
          <w:szCs w:val="24"/>
        </w:rPr>
      </w:pPr>
      <w:r>
        <w:rPr>
          <w:rStyle w:val="Bodytext1"/>
          <w:color w:val="000000"/>
          <w:sz w:val="20"/>
          <w:szCs w:val="20"/>
        </w:rPr>
        <w:t>Onder de Joden van die dagen sloegen de meest</w:t>
      </w:r>
      <w:r>
        <w:rPr>
          <w:rStyle w:val="Bodytext1"/>
          <w:color w:val="000000"/>
          <w:sz w:val="20"/>
          <w:szCs w:val="20"/>
        </w:rPr>
        <w:t xml:space="preserve">en God met de weldaden in ’t aangezicht. Daarover zeiden de profeten op des Heeren last, Gods grimmigen toorn aan. Dan was er ook nog een klein, een heel klein hoopje volks, dat niet kon meedoen en die hun ziele kwelden over den snooden afval en afwijking </w:t>
      </w:r>
      <w:r>
        <w:rPr>
          <w:rStyle w:val="Bodytext1"/>
          <w:color w:val="000000"/>
          <w:sz w:val="20"/>
          <w:szCs w:val="20"/>
        </w:rPr>
        <w:t>van het volk. Dat waren alien zuchters en kermers en ziet deze werden vertroost; daar moesten de profeten een troostwoord bren- gen, dat de Heere haar zou bewaren en beschutten en dat zij niet zouden omkomen.</w:t>
      </w:r>
    </w:p>
    <w:p w:rsidR="00000000" w:rsidRDefault="00901765">
      <w:pPr>
        <w:pStyle w:val="Bodytext10"/>
        <w:framePr w:w="5658" w:h="8437" w:hRule="exact" w:wrap="none" w:vAnchor="page" w:hAnchor="page" w:x="840" w:y="1123"/>
        <w:spacing w:line="266" w:lineRule="auto"/>
        <w:ind w:firstLine="420"/>
        <w:jc w:val="both"/>
        <w:rPr>
          <w:sz w:val="24"/>
          <w:szCs w:val="24"/>
        </w:rPr>
      </w:pPr>
      <w:r>
        <w:rPr>
          <w:rStyle w:val="Bodytext1"/>
          <w:color w:val="000000"/>
          <w:sz w:val="20"/>
          <w:szCs w:val="20"/>
        </w:rPr>
        <w:t>U begrijpt wel, vrienden, als men niet mee kan doen met den grooten hoop, dat men dan het voorwerp is van spot en smaad. Zoo ook deze, die moesten het kunnen. Men leest ook bij Zacharia van slachtschapen, dat wil zeggen, zij waren tot een prooi van druk, v</w:t>
      </w:r>
      <w:r>
        <w:rPr>
          <w:rStyle w:val="Bodytext1"/>
          <w:color w:val="000000"/>
          <w:sz w:val="20"/>
          <w:szCs w:val="20"/>
        </w:rPr>
        <w:t>erguizing en verachting.</w:t>
      </w:r>
    </w:p>
    <w:p w:rsidR="00000000" w:rsidRDefault="00901765">
      <w:pPr>
        <w:pStyle w:val="Bodytext10"/>
        <w:framePr w:w="5658" w:h="8437" w:hRule="exact" w:wrap="none" w:vAnchor="page" w:hAnchor="page" w:x="840" w:y="1123"/>
        <w:spacing w:line="266" w:lineRule="auto"/>
        <w:ind w:firstLine="420"/>
        <w:jc w:val="both"/>
        <w:rPr>
          <w:sz w:val="24"/>
          <w:szCs w:val="24"/>
        </w:rPr>
      </w:pPr>
      <w:r>
        <w:rPr>
          <w:rStyle w:val="Bodytext1"/>
          <w:color w:val="000000"/>
          <w:sz w:val="20"/>
          <w:szCs w:val="20"/>
        </w:rPr>
        <w:t>Wij zeiden u: de sleutel van Jesaja’s profetieen vindt men in Jes. 1. Daar lezen wij: Van de voetzool af tot het hoofd toe en is er niets geheels aan hetzelve. Van klein tot groot, van laag tot hoog, ’t verdierf schrikkelijk zijn w</w:t>
      </w:r>
      <w:r>
        <w:rPr>
          <w:rStyle w:val="Bodytext1"/>
          <w:color w:val="000000"/>
          <w:sz w:val="20"/>
          <w:szCs w:val="20"/>
        </w:rPr>
        <w:t>eg. En nu moet gij niet denken, toehoorders, dat het nu alles maar zonder godsdienst ging. Neen integendeel, het krioelde van godsdienst, het land was er vol van, maar zonder God.</w:t>
      </w:r>
    </w:p>
    <w:p w:rsidR="00000000" w:rsidRDefault="00901765">
      <w:pPr>
        <w:pStyle w:val="Bodytext10"/>
        <w:framePr w:w="5658" w:h="8437" w:hRule="exact" w:wrap="none" w:vAnchor="page" w:hAnchor="page" w:x="840" w:y="1123"/>
        <w:spacing w:line="266" w:lineRule="auto"/>
        <w:ind w:firstLine="420"/>
        <w:jc w:val="both"/>
        <w:rPr>
          <w:sz w:val="24"/>
          <w:szCs w:val="24"/>
        </w:rPr>
      </w:pPr>
      <w:r>
        <w:rPr>
          <w:rStyle w:val="Bodytext1"/>
          <w:color w:val="000000"/>
          <w:sz w:val="20"/>
          <w:szCs w:val="20"/>
        </w:rPr>
        <w:t>Nu gaat de profeet de hoofden aanspreken: Hoort des Heeren Woord, gij overst</w:t>
      </w:r>
      <w:r>
        <w:rPr>
          <w:rStyle w:val="Bodytext1"/>
          <w:color w:val="000000"/>
          <w:sz w:val="20"/>
          <w:szCs w:val="20"/>
        </w:rPr>
        <w:t>en van Sodom. Maar hoe hebben wij het nu? Spreekt de profeet nu Sodom aan? Neen, dat is immers lang verbrand. Wat dan? Hij spreekt db hoofden en Oversten van Israel aan, maar de zonden van Israel 132</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35" w:h="8149" w:hRule="exact" w:wrap="none" w:vAnchor="page" w:hAnchor="page" w:x="648" w:y="1042"/>
        <w:spacing w:line="266" w:lineRule="auto"/>
        <w:ind w:firstLine="0"/>
        <w:jc w:val="both"/>
        <w:rPr>
          <w:sz w:val="24"/>
          <w:szCs w:val="24"/>
        </w:rPr>
      </w:pPr>
      <w:r>
        <w:rPr>
          <w:rStyle w:val="Bodytext1"/>
          <w:color w:val="000000"/>
          <w:sz w:val="20"/>
          <w:szCs w:val="20"/>
        </w:rPr>
        <w:t>en Juda waren de zonden van S</w:t>
      </w:r>
      <w:r>
        <w:rPr>
          <w:rStyle w:val="Bodytext1"/>
          <w:color w:val="000000"/>
          <w:sz w:val="20"/>
          <w:szCs w:val="20"/>
        </w:rPr>
        <w:t xml:space="preserve">odom gelijk. En nu kan </w:t>
      </w:r>
      <w:r>
        <w:rPr>
          <w:rStyle w:val="Bodytext1"/>
          <w:color w:val="000000"/>
          <w:sz w:val="20"/>
          <w:szCs w:val="20"/>
        </w:rPr>
        <w:t>■</w:t>
      </w:r>
      <w:r>
        <w:rPr>
          <w:rStyle w:val="Bodytext1"/>
          <w:color w:val="000000"/>
          <w:sz w:val="20"/>
          <w:szCs w:val="20"/>
        </w:rPr>
        <w:t>God niet meer zeggen: Mijn Israel en Juda. De Heere zou nu kunnen zeggen: „Zoo Ik naar uw zonden en on- gerechtigheden, o Israel, handelen moest, dan zou Ik u als Sodom en 'Gomorra van den aardbodem door vuur en zwavel moeten verdel</w:t>
      </w:r>
      <w:r>
        <w:rPr>
          <w:rStyle w:val="Bodytext1"/>
          <w:color w:val="000000"/>
          <w:sz w:val="20"/>
          <w:szCs w:val="20"/>
        </w:rPr>
        <w:t>gen”.</w:t>
      </w:r>
    </w:p>
    <w:p w:rsidR="00000000" w:rsidRDefault="00901765">
      <w:pPr>
        <w:pStyle w:val="Bodytext10"/>
        <w:framePr w:w="5735" w:h="8149" w:hRule="exact" w:wrap="none" w:vAnchor="page" w:hAnchor="page" w:x="648" w:y="1042"/>
        <w:spacing w:line="266" w:lineRule="auto"/>
        <w:ind w:firstLine="460"/>
        <w:jc w:val="both"/>
        <w:rPr>
          <w:sz w:val="24"/>
          <w:szCs w:val="24"/>
        </w:rPr>
      </w:pPr>
      <w:r>
        <w:rPr>
          <w:rStyle w:val="Bodytext1"/>
          <w:color w:val="000000"/>
          <w:sz w:val="20"/>
          <w:szCs w:val="20"/>
        </w:rPr>
        <w:t>„Maar hoort nu nog eens, hoort gij Oversten, waarom ik dat niet gedaan heb”. En waarom had de Heere ze nog gespaard on verdragen? Dat zegt ons de profeet in het '9e vers: „Zoo niet de Heere der Heirscharen ons nog een weinig overblijfsels had gelaten</w:t>
      </w:r>
      <w:r>
        <w:rPr>
          <w:rStyle w:val="Bodytext1"/>
          <w:color w:val="000000"/>
          <w:sz w:val="20"/>
          <w:szCs w:val="20"/>
        </w:rPr>
        <w:t>, dan zouden wij als Sodom geworden zijn en zouden Gomorra gelijk zijn geworden. Om dat klein overblijfsel, dat nietig handje vol volks, was het dat God ze nog spaarde. En dat waren er niet veel, hoor ! want zij worden genoemd, een hutje in den wijngaard e</w:t>
      </w:r>
      <w:r>
        <w:rPr>
          <w:rStyle w:val="Bodytext1"/>
          <w:color w:val="000000"/>
          <w:sz w:val="20"/>
          <w:szCs w:val="20"/>
        </w:rPr>
        <w:t>n zij waren zoo veracht als een belegerde stad.</w:t>
      </w:r>
    </w:p>
    <w:p w:rsidR="00000000" w:rsidRDefault="00901765">
      <w:pPr>
        <w:pStyle w:val="Bodytext10"/>
        <w:framePr w:w="5735" w:h="8149" w:hRule="exact" w:wrap="none" w:vAnchor="page" w:hAnchor="page" w:x="648" w:y="1042"/>
        <w:spacing w:line="266" w:lineRule="auto"/>
        <w:ind w:firstLine="460"/>
        <w:jc w:val="both"/>
        <w:rPr>
          <w:sz w:val="24"/>
          <w:szCs w:val="24"/>
        </w:rPr>
      </w:pPr>
      <w:r>
        <w:rPr>
          <w:rStyle w:val="Bodytext1"/>
          <w:color w:val="000000"/>
          <w:sz w:val="20"/>
          <w:szCs w:val="20"/>
        </w:rPr>
        <w:t>Nu waren er in het land een menigte altaren, maar de Heere zegt daarvan: „Waartoe zou mij zijn de veelheid uwer slachtofferen?” Ik ben zat der brandofferen der rammen en des smeers der vette beesten, uw reukw</w:t>
      </w:r>
      <w:r>
        <w:rPr>
          <w:rStyle w:val="Bodytext1"/>
          <w:color w:val="000000"/>
          <w:sz w:val="20"/>
          <w:szCs w:val="20"/>
        </w:rPr>
        <w:t>erk is mij een gruwel, zelfs de verbodsdagen. En als gijlieden uw handen uitbreidt, verberg Ik mijn oogen voor u, ook wanneer gij het gebed vermenigvuldigt en hoor ik niet, het is mij een last. Het werd alles gedaan in schijnheiligheid.</w:t>
      </w:r>
    </w:p>
    <w:p w:rsidR="00000000" w:rsidRDefault="00901765">
      <w:pPr>
        <w:pStyle w:val="Bodytext10"/>
        <w:framePr w:w="5735" w:h="8149" w:hRule="exact" w:wrap="none" w:vAnchor="page" w:hAnchor="page" w:x="648" w:y="1042"/>
        <w:spacing w:line="266" w:lineRule="auto"/>
        <w:ind w:firstLine="460"/>
        <w:jc w:val="both"/>
        <w:rPr>
          <w:sz w:val="24"/>
          <w:szCs w:val="24"/>
        </w:rPr>
      </w:pPr>
      <w:r>
        <w:rPr>
          <w:rStyle w:val="Bodytext1"/>
          <w:color w:val="000000"/>
          <w:sz w:val="20"/>
          <w:szCs w:val="20"/>
        </w:rPr>
        <w:t xml:space="preserve">Toehoorders, hoort </w:t>
      </w:r>
      <w:r>
        <w:rPr>
          <w:rStyle w:val="Bodytext1"/>
          <w:color w:val="000000"/>
          <w:sz w:val="20"/>
          <w:szCs w:val="20"/>
        </w:rPr>
        <w:t xml:space="preserve">u nu, hoe het in Irael en Juda geschapen stond. Het liep over van godsdienst. Daar haperde het niet aan. Maar het was alles zonder God. In plaats van vreeze Gods, was het spotten met God. Want let eens op, als wij naar God gaan met den mond vol godsdienst </w:t>
      </w:r>
      <w:r>
        <w:rPr>
          <w:rStyle w:val="Bodytext1"/>
          <w:color w:val="000000"/>
          <w:sz w:val="20"/>
          <w:szCs w:val="20"/>
        </w:rPr>
        <w:t>en wij meenen er niets van, als wij vroom bidden en nochtans de zonden aan de hand houden, dan spotten wij met God.</w:t>
      </w:r>
    </w:p>
    <w:p w:rsidR="00000000" w:rsidRDefault="00901765">
      <w:pPr>
        <w:pStyle w:val="Headerorfooter10"/>
        <w:framePr w:wrap="none" w:vAnchor="page" w:hAnchor="page" w:x="6074" w:y="9390"/>
        <w:rPr>
          <w:sz w:val="24"/>
          <w:szCs w:val="24"/>
        </w:rPr>
      </w:pPr>
      <w:r>
        <w:rPr>
          <w:rStyle w:val="Headerorfooter1"/>
          <w:color w:val="000000"/>
        </w:rPr>
        <w:t>133</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74" w:h="8441" w:hRule="exact" w:wrap="none" w:vAnchor="page" w:hAnchor="page" w:x="704" w:y="1167"/>
        <w:spacing w:line="266" w:lineRule="auto"/>
        <w:ind w:firstLine="480"/>
        <w:jc w:val="both"/>
        <w:rPr>
          <w:sz w:val="24"/>
          <w:szCs w:val="24"/>
        </w:rPr>
      </w:pPr>
      <w:r>
        <w:rPr>
          <w:rStyle w:val="Bodytext1"/>
          <w:color w:val="000000"/>
          <w:sz w:val="20"/>
          <w:szCs w:val="20"/>
        </w:rPr>
        <w:t>God ziet naar waarheid in het binnenste, naar oprecht- heid of wij ’t in waarheid meenen. Een enkel oprecht w</w:t>
      </w:r>
      <w:r>
        <w:rPr>
          <w:rStyle w:val="Bodytext1"/>
          <w:color w:val="000000"/>
          <w:sz w:val="20"/>
          <w:szCs w:val="20"/>
        </w:rPr>
        <w:t>oordje is bij den Heere meer, dan een lang gebed en een overvloed van woorden zonder harte.</w:t>
      </w:r>
    </w:p>
    <w:p w:rsidR="00000000" w:rsidRDefault="00901765">
      <w:pPr>
        <w:pStyle w:val="Bodytext10"/>
        <w:framePr w:w="5874" w:h="8441" w:hRule="exact" w:wrap="none" w:vAnchor="page" w:hAnchor="page" w:x="704" w:y="1167"/>
        <w:spacing w:line="266" w:lineRule="auto"/>
        <w:ind w:firstLine="480"/>
        <w:jc w:val="both"/>
        <w:rPr>
          <w:sz w:val="24"/>
          <w:szCs w:val="24"/>
        </w:rPr>
      </w:pPr>
      <w:r>
        <w:rPr>
          <w:rStyle w:val="Bodytext1"/>
          <w:color w:val="000000"/>
          <w:sz w:val="20"/>
          <w:szCs w:val="20"/>
        </w:rPr>
        <w:t>Nu was het gansche volk een huichelachtigen hoop, een enkel vijgje was er gelukkig nog aan den oppersten twijg, een enkele tros druiven in een weinig mos, echter zo</w:t>
      </w:r>
      <w:r>
        <w:rPr>
          <w:rStyle w:val="Bodytext1"/>
          <w:color w:val="000000"/>
          <w:sz w:val="20"/>
          <w:szCs w:val="20"/>
        </w:rPr>
        <w:t xml:space="preserve">o weinig, zoo gering, dat de Heere zegt bij den profeet: </w:t>
      </w:r>
      <w:r>
        <w:rPr>
          <w:rStyle w:val="Bodytext1"/>
          <w:color w:val="000000"/>
          <w:sz w:val="20"/>
          <w:szCs w:val="20"/>
          <w:vertAlign w:val="subscript"/>
        </w:rPr>
        <w:t>n</w:t>
      </w:r>
      <w:r>
        <w:rPr>
          <w:rStyle w:val="Bodytext1"/>
          <w:color w:val="000000"/>
          <w:sz w:val="20"/>
          <w:szCs w:val="20"/>
        </w:rPr>
        <w:t>Gij wormpje Jacobs, gij volksken Israels”. Jes. 4i : 14.</w:t>
      </w:r>
    </w:p>
    <w:p w:rsidR="00000000" w:rsidRDefault="00901765">
      <w:pPr>
        <w:pStyle w:val="Bodytext10"/>
        <w:framePr w:w="5874" w:h="8441" w:hRule="exact" w:wrap="none" w:vAnchor="page" w:hAnchor="page" w:x="704" w:y="1167"/>
        <w:spacing w:line="266" w:lineRule="auto"/>
        <w:ind w:firstLine="480"/>
        <w:jc w:val="both"/>
        <w:rPr>
          <w:sz w:val="24"/>
          <w:szCs w:val="24"/>
        </w:rPr>
      </w:pPr>
      <w:r>
        <w:rPr>
          <w:rStyle w:val="Bodytext1"/>
          <w:color w:val="000000"/>
          <w:sz w:val="20"/>
          <w:szCs w:val="20"/>
        </w:rPr>
        <w:t>Zoo ziet nu de profeet Jesaja dat klein hoopje daar nederliggen als een veracht, vertreden volk, terwijl hij aan de andere zijde de groote me</w:t>
      </w:r>
      <w:r>
        <w:rPr>
          <w:rStyle w:val="Bodytext1"/>
          <w:color w:val="000000"/>
          <w:sz w:val="20"/>
          <w:szCs w:val="20"/>
        </w:rPr>
        <w:t>nigte beschouwt, aan wien hij een schrikkelijken last te brengen had. De profeten, vrien- den, waren lastdragers, boodschappers met goddelijk gezag, het waren weeners en klagers over de zonden. En waar zij nu in last hadden de zonden te bestraffen, daar is</w:t>
      </w:r>
      <w:r>
        <w:rPr>
          <w:rStyle w:val="Bodytext1"/>
          <w:color w:val="000000"/>
          <w:sz w:val="20"/>
          <w:szCs w:val="20"/>
        </w:rPr>
        <w:t xml:space="preserve"> het begrijpelijk, dat ze het doelwit der godsdienstig goddeloo- zen waren en dat ’ter op toegelegd werd, hen te dooden. Hoort ook wat de Heere Jezus zegt: Jeruzalem, Jeruzalem, gij die de profeten doodet en steenigdet, die tot u gezon- den zijn’’. Matth. </w:t>
      </w:r>
      <w:r>
        <w:rPr>
          <w:rStyle w:val="Bodytext1"/>
          <w:color w:val="000000"/>
          <w:sz w:val="20"/>
          <w:szCs w:val="20"/>
        </w:rPr>
        <w:t>23 : 37. Ook is het waarschijnlijk, dat Jesaja in datzelfde lot gedeeld heeft. Er wordt gezegd, dat hij door Manasse, de zoon van den vromen koning Hiskia in stukken gezaagd is geworden. Zoo zien wij dus vervuld, dat wie voor de waarheid zich in ’t recht b</w:t>
      </w:r>
      <w:r>
        <w:rPr>
          <w:rStyle w:val="Bodytext1"/>
          <w:color w:val="000000"/>
          <w:sz w:val="20"/>
          <w:szCs w:val="20"/>
        </w:rPr>
        <w:t>egeeft, zich stelt tot een roof. Schipperen met de waarheid, vrienden, loopt goed af, maar wanneer de last is aangebonden om de waarheid en die alleen te spreken, dan komen de vij- anden er op af.</w:t>
      </w:r>
    </w:p>
    <w:p w:rsidR="00000000" w:rsidRDefault="00901765">
      <w:pPr>
        <w:pStyle w:val="Bodytext10"/>
        <w:framePr w:w="5874" w:h="8441" w:hRule="exact" w:wrap="none" w:vAnchor="page" w:hAnchor="page" w:x="704" w:y="1167"/>
        <w:spacing w:line="266" w:lineRule="auto"/>
        <w:ind w:firstLine="480"/>
        <w:jc w:val="both"/>
        <w:rPr>
          <w:sz w:val="24"/>
          <w:szCs w:val="24"/>
        </w:rPr>
      </w:pPr>
      <w:r>
        <w:rPr>
          <w:rStyle w:val="Bodytext1"/>
          <w:color w:val="000000"/>
          <w:sz w:val="20"/>
          <w:szCs w:val="20"/>
        </w:rPr>
        <w:t>Het verdroot Jesaja bitter, dat het volk zoo van ach- ter d</w:t>
      </w:r>
      <w:r>
        <w:rPr>
          <w:rStyle w:val="Bodytext1"/>
          <w:color w:val="000000"/>
          <w:sz w:val="20"/>
          <w:szCs w:val="20"/>
        </w:rPr>
        <w:t>en Heere afweek, het maakte hem het leven bitter.</w:t>
      </w:r>
    </w:p>
    <w:p w:rsidR="00000000" w:rsidRDefault="00901765">
      <w:pPr>
        <w:pStyle w:val="Bodytext10"/>
        <w:framePr w:w="5874" w:h="8441" w:hRule="exact" w:wrap="none" w:vAnchor="page" w:hAnchor="page" w:x="704" w:y="1167"/>
        <w:spacing w:line="276" w:lineRule="auto"/>
        <w:ind w:left="160" w:firstLine="320"/>
        <w:jc w:val="both"/>
        <w:rPr>
          <w:sz w:val="24"/>
          <w:szCs w:val="24"/>
        </w:rPr>
      </w:pPr>
      <w:r>
        <w:rPr>
          <w:rStyle w:val="Bodytext1"/>
          <w:color w:val="000000"/>
          <w:sz w:val="20"/>
          <w:szCs w:val="20"/>
        </w:rPr>
        <w:t xml:space="preserve">Wacht, zegt God, ik zal mijn volk eens vertroosten </w:t>
      </w:r>
      <w:r>
        <w:rPr>
          <w:rStyle w:val="Bodytext1"/>
          <w:color w:val="000000"/>
          <w:sz w:val="18"/>
          <w:szCs w:val="18"/>
        </w:rPr>
        <w:t>134</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74" w:h="8161" w:hRule="exact" w:wrap="none" w:vAnchor="page" w:hAnchor="page" w:x="611" w:y="1104"/>
        <w:spacing w:line="266" w:lineRule="auto"/>
        <w:ind w:firstLine="0"/>
        <w:jc w:val="both"/>
        <w:rPr>
          <w:sz w:val="24"/>
          <w:szCs w:val="24"/>
        </w:rPr>
      </w:pPr>
      <w:r>
        <w:rPr>
          <w:rStyle w:val="Bodytext1"/>
          <w:color w:val="000000"/>
          <w:sz w:val="20"/>
          <w:szCs w:val="20"/>
        </w:rPr>
        <w:t>op een wonderlijke wijze en</w:t>
      </w:r>
      <w:r>
        <w:rPr>
          <w:rStyle w:val="Bodytext1"/>
          <w:color w:val="000000"/>
          <w:sz w:val="20"/>
          <w:szCs w:val="20"/>
        </w:rPr>
        <w:t xml:space="preserve"> U zal ik ook vertroosten, mijn knecht. God zegt tot Jesaja: „Ik zal u twee kinderen ge- ven. Den naam van het eerste kind vindt men in kapittel 7 : 3. Daar zegt de Heere, gij en uw zoon Schear-Jaschub, dit is de naam van zijn eersten zoon. Waarom werd hij</w:t>
      </w:r>
      <w:r>
        <w:rPr>
          <w:rStyle w:val="Bodytext1"/>
          <w:color w:val="000000"/>
          <w:sz w:val="20"/>
          <w:szCs w:val="20"/>
        </w:rPr>
        <w:t xml:space="preserve"> alzoo genoemd ? Wei er lag een profetie in. U moet den- ken, de profeet lag daar op zijn knieen, om de zonden van land en volk te beweenen. Daar lag hij nu met een aangebonden zaak voor zijn volk bij God te kermen. En nu krijgt hij een gunstig antwoord va</w:t>
      </w:r>
      <w:r>
        <w:rPr>
          <w:rStyle w:val="Bodytext1"/>
          <w:color w:val="000000"/>
          <w:sz w:val="20"/>
          <w:szCs w:val="20"/>
        </w:rPr>
        <w:t>n boven: „U zult een zoon krijgen, dien zult gij zoo en zoo noemen, want het overblijfsel zal wederkeeren, dat beteekent die naam.</w:t>
      </w:r>
    </w:p>
    <w:p w:rsidR="00000000" w:rsidRDefault="00901765">
      <w:pPr>
        <w:pStyle w:val="Bodytext10"/>
        <w:framePr w:w="5874" w:h="8161" w:hRule="exact" w:wrap="none" w:vAnchor="page" w:hAnchor="page" w:x="611" w:y="1104"/>
        <w:spacing w:line="266" w:lineRule="auto"/>
        <w:ind w:firstLine="440"/>
        <w:jc w:val="both"/>
        <w:rPr>
          <w:sz w:val="24"/>
          <w:szCs w:val="24"/>
        </w:rPr>
      </w:pPr>
      <w:r>
        <w:rPr>
          <w:rStyle w:val="Bodytext1"/>
          <w:color w:val="000000"/>
          <w:sz w:val="20"/>
          <w:szCs w:val="20"/>
        </w:rPr>
        <w:t>„Wel Heere! zegt de profeet, zult gij dan in ’t einde nog aan Juda denken</w:t>
      </w:r>
    </w:p>
    <w:p w:rsidR="00000000" w:rsidRDefault="00901765">
      <w:pPr>
        <w:pStyle w:val="Bodytext10"/>
        <w:framePr w:w="5874" w:h="8161" w:hRule="exact" w:wrap="none" w:vAnchor="page" w:hAnchor="page" w:x="611" w:y="1104"/>
        <w:spacing w:line="266" w:lineRule="auto"/>
        <w:ind w:firstLine="440"/>
        <w:jc w:val="both"/>
        <w:rPr>
          <w:sz w:val="24"/>
          <w:szCs w:val="24"/>
        </w:rPr>
      </w:pPr>
      <w:r>
        <w:rPr>
          <w:rStyle w:val="Bodytext1"/>
          <w:color w:val="000000"/>
          <w:sz w:val="20"/>
          <w:szCs w:val="20"/>
        </w:rPr>
        <w:t>Ja, mijn knecht, zegt de Heere, het overblijfsel za</w:t>
      </w:r>
      <w:r>
        <w:rPr>
          <w:rStyle w:val="Bodytext1"/>
          <w:color w:val="000000"/>
          <w:sz w:val="20"/>
          <w:szCs w:val="20"/>
        </w:rPr>
        <w:t>l wederkeeren, het overblijfsel Jacobs tot den sterken God. Dien naam heb ik uw zoon gegeven, omdat ik aan mijn volk zekerlijk zal gedenken. God zal zich in ’t laatst over zijn volk ontfermen. Zoo lag de profeet daar nu verbroken voor Gods aangezicht en zu</w:t>
      </w:r>
      <w:r>
        <w:rPr>
          <w:rStyle w:val="Bodytext1"/>
          <w:color w:val="000000"/>
          <w:sz w:val="20"/>
          <w:szCs w:val="20"/>
        </w:rPr>
        <w:t>lk een lief antwoord mocht hij van zijn God ontvangen.</w:t>
      </w:r>
    </w:p>
    <w:p w:rsidR="00000000" w:rsidRDefault="00901765">
      <w:pPr>
        <w:pStyle w:val="Bodytext10"/>
        <w:framePr w:w="5874" w:h="8161" w:hRule="exact" w:wrap="none" w:vAnchor="page" w:hAnchor="page" w:x="611" w:y="1104"/>
        <w:spacing w:line="266" w:lineRule="auto"/>
        <w:ind w:firstLine="440"/>
        <w:jc w:val="both"/>
        <w:rPr>
          <w:sz w:val="24"/>
          <w:szCs w:val="24"/>
        </w:rPr>
      </w:pPr>
      <w:r>
        <w:rPr>
          <w:rStyle w:val="Bodytext1"/>
          <w:color w:val="000000"/>
          <w:sz w:val="20"/>
          <w:szCs w:val="20"/>
        </w:rPr>
        <w:t>Nu de andere zoon, die God hem gaf. Dien naam vinden wij in ons hoofdstuk in het 3e vers. Noemt zijn naam: Maher, Schalal, Chas-Baz. Wat beteekent dienaam? Ik zal u eerst wat zeggen. De profeet en de l</w:t>
      </w:r>
      <w:r>
        <w:rPr>
          <w:rStyle w:val="Bodytext1"/>
          <w:color w:val="000000"/>
          <w:sz w:val="20"/>
          <w:szCs w:val="20"/>
        </w:rPr>
        <w:t>evende kinderen zijn zeor gezet op een levende bediening.</w:t>
      </w:r>
    </w:p>
    <w:p w:rsidR="00000000" w:rsidRDefault="00901765">
      <w:pPr>
        <w:pStyle w:val="Bodytext10"/>
        <w:framePr w:w="5874" w:h="8161" w:hRule="exact" w:wrap="none" w:vAnchor="page" w:hAnchor="page" w:x="611" w:y="1104"/>
        <w:spacing w:line="266" w:lineRule="auto"/>
        <w:ind w:firstLine="440"/>
        <w:jc w:val="both"/>
        <w:rPr>
          <w:sz w:val="24"/>
          <w:szCs w:val="24"/>
        </w:rPr>
      </w:pPr>
      <w:r>
        <w:rPr>
          <w:rStyle w:val="Bodytext1"/>
          <w:color w:val="000000"/>
          <w:sz w:val="20"/>
          <w:szCs w:val="20"/>
        </w:rPr>
        <w:t>Gods volk sterft onder een doode bediening. Zoo’n doode bediening was er nu in ’t gansche land en daarover kermt de profeet. Nu geeft God hem een zoon, wiens naam beteekent: „levende bediening.” Die</w:t>
      </w:r>
      <w:r>
        <w:rPr>
          <w:rStyle w:val="Bodytext1"/>
          <w:color w:val="000000"/>
          <w:sz w:val="20"/>
          <w:szCs w:val="20"/>
        </w:rPr>
        <w:t>n naam, zegt God, heb ik nu uw zoon gegeven, omdat ik een levende bedie</w:t>
      </w:r>
      <w:r>
        <w:rPr>
          <w:rStyle w:val="Bodytext1"/>
          <w:color w:val="000000"/>
          <w:sz w:val="20"/>
          <w:szCs w:val="20"/>
        </w:rPr>
        <w:softHyphen/>
        <w:t>ning onder mijn volk zal verwekken, dat zal ik doen,</w:t>
      </w:r>
    </w:p>
    <w:p w:rsidR="00000000" w:rsidRDefault="00901765">
      <w:pPr>
        <w:pStyle w:val="Headerorfooter10"/>
        <w:framePr w:wrap="none" w:vAnchor="page" w:hAnchor="page" w:x="6197" w:y="9359"/>
        <w:rPr>
          <w:sz w:val="24"/>
          <w:szCs w:val="24"/>
        </w:rPr>
      </w:pPr>
      <w:r>
        <w:rPr>
          <w:rStyle w:val="Headerorfooter1"/>
          <w:color w:val="000000"/>
        </w:rPr>
        <w:t>135</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74" w:h="8166" w:hRule="exact" w:wrap="none" w:vAnchor="page" w:hAnchor="page" w:x="611" w:y="922"/>
        <w:spacing w:line="266" w:lineRule="auto"/>
        <w:ind w:firstLine="0"/>
        <w:jc w:val="both"/>
        <w:rPr>
          <w:sz w:val="24"/>
          <w:szCs w:val="24"/>
        </w:rPr>
      </w:pPr>
      <w:r>
        <w:rPr>
          <w:rStyle w:val="Bodytext1"/>
          <w:color w:val="000000"/>
          <w:sz w:val="20"/>
          <w:szCs w:val="20"/>
        </w:rPr>
        <w:t>■</w:t>
      </w:r>
      <w:r>
        <w:rPr>
          <w:rStyle w:val="Bodytext1"/>
          <w:color w:val="000000"/>
          <w:sz w:val="20"/>
          <w:szCs w:val="20"/>
        </w:rPr>
        <w:t>stelt u daarover gerust. Die levende bediening, vrienden, is ook gekomen. Wanneer? Als zij aan de r</w:t>
      </w:r>
      <w:r>
        <w:rPr>
          <w:rStyle w:val="Bodytext1"/>
          <w:color w:val="000000"/>
          <w:sz w:val="20"/>
          <w:szCs w:val="20"/>
        </w:rPr>
        <w:t>ivieren van Babel zaten, ook weenden en de vijanden zeiden: „Zingt ons een van de liederen Zions.” Wij zeiden: Hoe zouden wij een lied des Heeren zingen in een vreemd land. Ps. 137 : 3 en 4,</w:t>
      </w:r>
    </w:p>
    <w:p w:rsidR="00000000" w:rsidRDefault="00901765">
      <w:pPr>
        <w:pStyle w:val="Bodytext10"/>
        <w:framePr w:w="5874" w:h="8166" w:hRule="exact" w:wrap="none" w:vAnchor="page" w:hAnchor="page" w:x="611" w:y="922"/>
        <w:spacing w:line="266" w:lineRule="auto"/>
        <w:ind w:firstLine="440"/>
        <w:jc w:val="both"/>
        <w:rPr>
          <w:sz w:val="24"/>
          <w:szCs w:val="24"/>
        </w:rPr>
      </w:pPr>
      <w:r>
        <w:rPr>
          <w:rStyle w:val="Bodytext1"/>
          <w:color w:val="000000"/>
          <w:sz w:val="20"/>
          <w:szCs w:val="20"/>
        </w:rPr>
        <w:t>Daar raken ze in de schuld voor God en dat ze om hunner zonden wi</w:t>
      </w:r>
      <w:r>
        <w:rPr>
          <w:rStyle w:val="Bodytext1"/>
          <w:color w:val="000000"/>
          <w:sz w:val="20"/>
          <w:szCs w:val="20"/>
        </w:rPr>
        <w:t>lle van hunne erfenis vervreemd waren geworden. God zegt: „Laat die menschen nit Babel uitgaan ” Daar verwekt God een Daniel, een Esra en Nehemia, die raken aan ’tkermen en ’t worstelen met des volks-ellende voor God. Schuld voorop: wij en onze vaderen, wi</w:t>
      </w:r>
      <w:r>
        <w:rPr>
          <w:rStyle w:val="Bodytext1"/>
          <w:color w:val="000000"/>
          <w:sz w:val="20"/>
          <w:szCs w:val="20"/>
        </w:rPr>
        <w:t>j hebben gezondigd. Ziet, wij zijn voor uw aangezicht in onze schuld, o Heere, God Israels.</w:t>
      </w:r>
    </w:p>
    <w:p w:rsidR="00000000" w:rsidRDefault="00901765">
      <w:pPr>
        <w:pStyle w:val="Bodytext10"/>
        <w:framePr w:w="5874" w:h="8166" w:hRule="exact" w:wrap="none" w:vAnchor="page" w:hAnchor="page" w:x="611" w:y="922"/>
        <w:spacing w:line="266" w:lineRule="auto"/>
        <w:ind w:firstLine="440"/>
        <w:jc w:val="both"/>
        <w:rPr>
          <w:sz w:val="24"/>
          <w:szCs w:val="24"/>
        </w:rPr>
      </w:pPr>
      <w:r>
        <w:rPr>
          <w:rStyle w:val="Bodytext1"/>
          <w:color w:val="000000"/>
          <w:sz w:val="20"/>
          <w:szCs w:val="20"/>
        </w:rPr>
        <w:t>In plaats dus van een doode letter komt er na 70 jaren een levende bediening. Dat was van God-</w:t>
      </w:r>
    </w:p>
    <w:p w:rsidR="00000000" w:rsidRDefault="00901765">
      <w:pPr>
        <w:pStyle w:val="Bodytext10"/>
        <w:framePr w:w="5874" w:h="8166" w:hRule="exact" w:wrap="none" w:vAnchor="page" w:hAnchor="page" w:x="611" w:y="922"/>
        <w:spacing w:line="266" w:lineRule="auto"/>
        <w:ind w:firstLine="440"/>
        <w:jc w:val="both"/>
        <w:rPr>
          <w:sz w:val="24"/>
          <w:szCs w:val="24"/>
        </w:rPr>
      </w:pPr>
      <w:r>
        <w:rPr>
          <w:rStyle w:val="Bodytext1"/>
          <w:color w:val="000000"/>
          <w:sz w:val="20"/>
          <w:szCs w:val="20"/>
        </w:rPr>
        <w:t>Ziet nu mijn knecht, zegt God, daarom zult gij uw zonen aldus noemen,</w:t>
      </w:r>
      <w:r>
        <w:rPr>
          <w:rStyle w:val="Bodytext1"/>
          <w:color w:val="000000"/>
          <w:sz w:val="20"/>
          <w:szCs w:val="20"/>
        </w:rPr>
        <w:t xml:space="preserve"> want Ik zal ’t vervullen.</w:t>
      </w:r>
    </w:p>
    <w:p w:rsidR="00000000" w:rsidRDefault="00901765">
      <w:pPr>
        <w:pStyle w:val="Bodytext10"/>
        <w:framePr w:w="5874" w:h="8166" w:hRule="exact" w:wrap="none" w:vAnchor="page" w:hAnchor="page" w:x="611" w:y="922"/>
        <w:spacing w:line="266" w:lineRule="auto"/>
        <w:ind w:firstLine="440"/>
        <w:jc w:val="both"/>
        <w:rPr>
          <w:sz w:val="24"/>
          <w:szCs w:val="24"/>
        </w:rPr>
      </w:pPr>
      <w:r>
        <w:rPr>
          <w:rStyle w:val="Bodytext1"/>
          <w:color w:val="000000"/>
          <w:sz w:val="20"/>
          <w:szCs w:val="20"/>
        </w:rPr>
        <w:t>En nu zegt de profeet volgens ons tekstvers: Ziet, ik en de ki'nderen, die mij de Heere gegeven heeft, zijn tot teekenen en wonderen in Israel van den Heere der Heir- scharen, die op den berg Zions woont. Zijn die kinderen dan ge</w:t>
      </w:r>
      <w:r>
        <w:rPr>
          <w:rStyle w:val="Bodytext1"/>
          <w:color w:val="000000"/>
          <w:sz w:val="20"/>
          <w:szCs w:val="20"/>
        </w:rPr>
        <w:t>en wonderteekenen van Godes ontferming over zijn volk ?</w:t>
      </w:r>
    </w:p>
    <w:p w:rsidR="00000000" w:rsidRDefault="00901765">
      <w:pPr>
        <w:pStyle w:val="Bodytext10"/>
        <w:framePr w:w="5874" w:h="8166" w:hRule="exact" w:wrap="none" w:vAnchor="page" w:hAnchor="page" w:x="611" w:y="922"/>
        <w:spacing w:line="266" w:lineRule="auto"/>
        <w:ind w:firstLine="440"/>
        <w:jc w:val="both"/>
        <w:rPr>
          <w:sz w:val="24"/>
          <w:szCs w:val="24"/>
        </w:rPr>
      </w:pPr>
      <w:r>
        <w:rPr>
          <w:rStyle w:val="Bodytext1"/>
          <w:color w:val="000000"/>
          <w:sz w:val="20"/>
          <w:szCs w:val="20"/>
        </w:rPr>
        <w:t>Nu houd ik op met den letterlijken zin. Gij hebt misschien nu eenige indrukken hoe ons vers hier te pas komt.</w:t>
      </w:r>
    </w:p>
    <w:p w:rsidR="00000000" w:rsidRDefault="00901765">
      <w:pPr>
        <w:pStyle w:val="Bodytext10"/>
        <w:framePr w:w="5874" w:h="8166" w:hRule="exact" w:wrap="none" w:vAnchor="page" w:hAnchor="page" w:x="611" w:y="922"/>
        <w:spacing w:line="266" w:lineRule="auto"/>
        <w:ind w:firstLine="440"/>
        <w:jc w:val="both"/>
        <w:rPr>
          <w:sz w:val="24"/>
          <w:szCs w:val="24"/>
        </w:rPr>
      </w:pPr>
      <w:r>
        <w:rPr>
          <w:rStyle w:val="Bodytext1"/>
          <w:color w:val="000000"/>
          <w:sz w:val="20"/>
          <w:szCs w:val="20"/>
        </w:rPr>
        <w:t>Ons tekstvers is dus troostelijk</w:t>
      </w:r>
      <w:r>
        <w:rPr>
          <w:rStyle w:val="Bodytext1"/>
          <w:color w:val="000000"/>
          <w:sz w:val="20"/>
          <w:szCs w:val="20"/>
        </w:rPr>
        <w:t xml:space="preserve"> voor den profeet, maar ook leerend voor de kerke Gods. Voor de kerke Gods, als wij bedenken, dat er in de donkerste tijden altijd nog een klein overblijfsel geweest is en ook zal blijven. Het zal mogelijk in Jesaja’s tijd geweest zijn als in Elia’s dagen </w:t>
      </w:r>
      <w:r>
        <w:rPr>
          <w:rStyle w:val="Bodytext1"/>
          <w:color w:val="000000"/>
          <w:sz w:val="20"/>
          <w:szCs w:val="20"/>
        </w:rPr>
        <w:t>■</w:t>
      </w:r>
      <w:r>
        <w:rPr>
          <w:rStyle w:val="Bodytext1"/>
          <w:color w:val="000000"/>
          <w:sz w:val="20"/>
          <w:szCs w:val="20"/>
        </w:rPr>
        <w:t xml:space="preserve"> misschien nog enkele duizenden in het land, die de knieen voor den Baal niet gebogen hebben.</w:t>
      </w:r>
    </w:p>
    <w:p w:rsidR="00000000" w:rsidRDefault="00901765">
      <w:pPr>
        <w:pStyle w:val="Headerorfooter10"/>
        <w:framePr w:wrap="none" w:vAnchor="page" w:hAnchor="page" w:x="679" w:y="9350"/>
        <w:rPr>
          <w:sz w:val="24"/>
          <w:szCs w:val="24"/>
        </w:rPr>
      </w:pPr>
      <w:r>
        <w:rPr>
          <w:rStyle w:val="Headerorfooter1"/>
          <w:color w:val="000000"/>
        </w:rPr>
        <w:t>136</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74" w:h="8094" w:hRule="exact" w:wrap="none" w:vAnchor="page" w:hAnchor="page" w:x="611" w:y="1180"/>
        <w:spacing w:line="264" w:lineRule="auto"/>
        <w:ind w:firstLine="480"/>
        <w:jc w:val="both"/>
        <w:rPr>
          <w:sz w:val="24"/>
          <w:szCs w:val="24"/>
        </w:rPr>
      </w:pPr>
      <w:r>
        <w:rPr>
          <w:rStyle w:val="Bodytext1"/>
          <w:color w:val="000000"/>
          <w:sz w:val="20"/>
          <w:szCs w:val="20"/>
        </w:rPr>
        <w:t>Dat zal nu ook nog kunnen zijn. Als wij zoo’n stadje- als Tholen, ons eiland, ons Nederland eens rondgingen,. wij zouden er nog vi</w:t>
      </w:r>
      <w:r>
        <w:rPr>
          <w:rStyle w:val="Bodytext1"/>
          <w:color w:val="000000"/>
          <w:sz w:val="20"/>
          <w:szCs w:val="20"/>
        </w:rPr>
        <w:t>nden van die bedekte menschen, van. dezulken, die kermen en uitroepen onder den druk van den goddeloozen Achab, dien Achab van binnen, boor! En dat zullen zij zijn ter tijd toe, dat G-od ze eens uitvoeren zal in ’tlicht; dan komen ze voor den dag.</w:t>
      </w:r>
    </w:p>
    <w:p w:rsidR="00000000" w:rsidRDefault="00901765">
      <w:pPr>
        <w:pStyle w:val="Bodytext10"/>
        <w:framePr w:w="5874" w:h="8094" w:hRule="exact" w:wrap="none" w:vAnchor="page" w:hAnchor="page" w:x="611" w:y="1180"/>
        <w:spacing w:line="264" w:lineRule="auto"/>
        <w:ind w:firstLine="480"/>
        <w:jc w:val="both"/>
        <w:rPr>
          <w:sz w:val="24"/>
          <w:szCs w:val="24"/>
        </w:rPr>
      </w:pPr>
      <w:r>
        <w:rPr>
          <w:rStyle w:val="Bodytext1"/>
          <w:color w:val="000000"/>
          <w:sz w:val="20"/>
          <w:szCs w:val="20"/>
        </w:rPr>
        <w:t>Nu krijg</w:t>
      </w:r>
      <w:r>
        <w:rPr>
          <w:rStyle w:val="Bodytext1"/>
          <w:color w:val="000000"/>
          <w:sz w:val="20"/>
          <w:szCs w:val="20"/>
        </w:rPr>
        <w:t>en wij de geestelijke bedeeling. Die profeten verklaren zulke kostelijke redenen. Wie spreekt daar ? Als wij mogen hooren, dan hooren wij Jezus zelve spreken. Zij spreken door den Geest van Jezus, als wij goed hoo</w:t>
      </w:r>
      <w:r>
        <w:rPr>
          <w:rStyle w:val="Bodytext1"/>
          <w:color w:val="000000"/>
          <w:sz w:val="20"/>
          <w:szCs w:val="20"/>
        </w:rPr>
        <w:softHyphen/>
        <w:t>ren zeg ik, dan spreekt bier de Heere Jezu</w:t>
      </w:r>
      <w:r>
        <w:rPr>
          <w:rStyle w:val="Bodytext1"/>
          <w:color w:val="000000"/>
          <w:sz w:val="20"/>
          <w:szCs w:val="20"/>
        </w:rPr>
        <w:t>s zelve door den profeet. Zouden wij het op den Heere Jezus mogen toepassen ? Zou er grond voor zijn ? Ja zeker. Dat doet de Apostel Paulus in Hebr. 2. Die brengt het zelf op Cbristus over. Hoort maar: „En wederom,. ziet daar ik ende de kinderen, die mij G</w:t>
      </w:r>
      <w:r>
        <w:rPr>
          <w:rStyle w:val="Bodytext1"/>
          <w:color w:val="000000"/>
          <w:sz w:val="20"/>
          <w:szCs w:val="20"/>
        </w:rPr>
        <w:t>od gegeven heeft”. Hebr. 2:13. En zoo verrijst voor mijn zielsoog een gelukkig volk.</w:t>
      </w:r>
    </w:p>
    <w:p w:rsidR="00000000" w:rsidRDefault="00901765">
      <w:pPr>
        <w:pStyle w:val="Bodytext10"/>
        <w:framePr w:w="5874" w:h="8094" w:hRule="exact" w:wrap="none" w:vAnchor="page" w:hAnchor="page" w:x="611" w:y="1180"/>
        <w:spacing w:after="80" w:line="264" w:lineRule="auto"/>
        <w:ind w:firstLine="480"/>
        <w:rPr>
          <w:sz w:val="24"/>
          <w:szCs w:val="24"/>
        </w:rPr>
      </w:pPr>
      <w:r>
        <w:rPr>
          <w:rStyle w:val="Bodytext1"/>
          <w:color w:val="000000"/>
          <w:sz w:val="20"/>
          <w:szCs w:val="20"/>
        </w:rPr>
        <w:t>Wij zullen achtereenvolgens stilstaan:</w:t>
      </w:r>
    </w:p>
    <w:p w:rsidR="00000000" w:rsidRDefault="00901765">
      <w:pPr>
        <w:pStyle w:val="Bodytext10"/>
        <w:framePr w:w="5874" w:h="8094" w:hRule="exact" w:wrap="none" w:vAnchor="page" w:hAnchor="page" w:x="611" w:y="1180"/>
        <w:numPr>
          <w:ilvl w:val="0"/>
          <w:numId w:val="42"/>
        </w:numPr>
        <w:tabs>
          <w:tab w:val="left" w:pos="784"/>
        </w:tabs>
        <w:spacing w:line="262" w:lineRule="auto"/>
        <w:ind w:firstLine="480"/>
        <w:rPr>
          <w:sz w:val="24"/>
          <w:szCs w:val="24"/>
        </w:rPr>
      </w:pPr>
      <w:bookmarkStart w:id="183" w:name="bookmark183"/>
      <w:bookmarkEnd w:id="183"/>
      <w:r>
        <w:rPr>
          <w:rStyle w:val="Bodytext1"/>
          <w:color w:val="000000"/>
          <w:sz w:val="20"/>
          <w:szCs w:val="20"/>
        </w:rPr>
        <w:t>Bij de personen, die zich voor het geloofsoog op- doen : Ik ende de kinderen enz.</w:t>
      </w:r>
    </w:p>
    <w:p w:rsidR="00000000" w:rsidRDefault="00901765">
      <w:pPr>
        <w:pStyle w:val="Bodytext10"/>
        <w:framePr w:w="5874" w:h="8094" w:hRule="exact" w:wrap="none" w:vAnchor="page" w:hAnchor="page" w:x="611" w:y="1180"/>
        <w:numPr>
          <w:ilvl w:val="0"/>
          <w:numId w:val="42"/>
        </w:numPr>
        <w:tabs>
          <w:tab w:val="left" w:pos="968"/>
        </w:tabs>
        <w:spacing w:line="262" w:lineRule="auto"/>
        <w:ind w:firstLine="480"/>
        <w:rPr>
          <w:sz w:val="24"/>
          <w:szCs w:val="24"/>
        </w:rPr>
      </w:pPr>
      <w:bookmarkStart w:id="184" w:name="bookmark184"/>
      <w:bookmarkEnd w:id="184"/>
      <w:r>
        <w:rPr>
          <w:rStyle w:val="Bodytext1"/>
          <w:color w:val="000000"/>
          <w:sz w:val="20"/>
          <w:szCs w:val="20"/>
        </w:rPr>
        <w:t>Bij den grondslag van het kinderschap.</w:t>
      </w:r>
    </w:p>
    <w:p w:rsidR="00000000" w:rsidRDefault="00901765">
      <w:pPr>
        <w:pStyle w:val="Bodytext10"/>
        <w:framePr w:w="5874" w:h="8094" w:hRule="exact" w:wrap="none" w:vAnchor="page" w:hAnchor="page" w:x="611" w:y="1180"/>
        <w:numPr>
          <w:ilvl w:val="0"/>
          <w:numId w:val="42"/>
        </w:numPr>
        <w:tabs>
          <w:tab w:val="left" w:pos="968"/>
        </w:tabs>
        <w:spacing w:line="262" w:lineRule="auto"/>
        <w:ind w:firstLine="480"/>
        <w:rPr>
          <w:sz w:val="24"/>
          <w:szCs w:val="24"/>
        </w:rPr>
      </w:pPr>
      <w:bookmarkStart w:id="185" w:name="bookmark185"/>
      <w:bookmarkEnd w:id="185"/>
      <w:r>
        <w:rPr>
          <w:rStyle w:val="Bodytext1"/>
          <w:color w:val="000000"/>
          <w:sz w:val="20"/>
          <w:szCs w:val="20"/>
        </w:rPr>
        <w:t>Tot wat zij op aarde zijn gesteld.</w:t>
      </w:r>
    </w:p>
    <w:p w:rsidR="00000000" w:rsidRDefault="00901765">
      <w:pPr>
        <w:pStyle w:val="Bodytext10"/>
        <w:framePr w:w="5874" w:h="8094" w:hRule="exact" w:wrap="none" w:vAnchor="page" w:hAnchor="page" w:x="611" w:y="1180"/>
        <w:numPr>
          <w:ilvl w:val="0"/>
          <w:numId w:val="42"/>
        </w:numPr>
        <w:tabs>
          <w:tab w:val="left" w:pos="968"/>
        </w:tabs>
        <w:spacing w:line="262" w:lineRule="auto"/>
        <w:ind w:firstLine="480"/>
        <w:rPr>
          <w:sz w:val="24"/>
          <w:szCs w:val="24"/>
        </w:rPr>
      </w:pPr>
      <w:bookmarkStart w:id="186" w:name="bookmark186"/>
      <w:bookmarkEnd w:id="186"/>
      <w:r>
        <w:rPr>
          <w:rStyle w:val="Bodytext1"/>
          <w:color w:val="000000"/>
          <w:sz w:val="20"/>
          <w:szCs w:val="20"/>
        </w:rPr>
        <w:t>Bij de heerlijke plek, waar God ze brengen zal.</w:t>
      </w:r>
    </w:p>
    <w:p w:rsidR="00000000" w:rsidRDefault="00901765">
      <w:pPr>
        <w:pStyle w:val="Bodytext10"/>
        <w:framePr w:w="5874" w:h="8094" w:hRule="exact" w:wrap="none" w:vAnchor="page" w:hAnchor="page" w:x="611" w:y="1180"/>
        <w:numPr>
          <w:ilvl w:val="0"/>
          <w:numId w:val="42"/>
        </w:numPr>
        <w:tabs>
          <w:tab w:val="left" w:pos="968"/>
        </w:tabs>
        <w:spacing w:after="80" w:line="262" w:lineRule="auto"/>
        <w:ind w:firstLine="480"/>
        <w:rPr>
          <w:sz w:val="24"/>
          <w:szCs w:val="24"/>
        </w:rPr>
      </w:pPr>
      <w:bookmarkStart w:id="187" w:name="bookmark187"/>
      <w:bookmarkEnd w:id="187"/>
      <w:r>
        <w:rPr>
          <w:rStyle w:val="Bodytext1"/>
          <w:color w:val="000000"/>
          <w:sz w:val="20"/>
          <w:szCs w:val="20"/>
        </w:rPr>
        <w:t>Bij de persocn, die alzulks</w:t>
      </w:r>
      <w:r>
        <w:rPr>
          <w:rStyle w:val="Bodytext1"/>
          <w:color w:val="000000"/>
          <w:sz w:val="20"/>
          <w:szCs w:val="20"/>
        </w:rPr>
        <w:t xml:space="preserve"> teweeg brengt.</w:t>
      </w:r>
    </w:p>
    <w:p w:rsidR="00000000" w:rsidRDefault="00901765">
      <w:pPr>
        <w:pStyle w:val="Bodytext10"/>
        <w:framePr w:w="5874" w:h="8094" w:hRule="exact" w:wrap="none" w:vAnchor="page" w:hAnchor="page" w:x="611" w:y="1180"/>
        <w:spacing w:line="269" w:lineRule="auto"/>
        <w:ind w:firstLine="480"/>
        <w:rPr>
          <w:sz w:val="24"/>
          <w:szCs w:val="24"/>
        </w:rPr>
      </w:pPr>
      <w:r>
        <w:rPr>
          <w:rStyle w:val="Bodytext1"/>
          <w:color w:val="000000"/>
          <w:sz w:val="20"/>
          <w:szCs w:val="20"/>
        </w:rPr>
        <w:t xml:space="preserve">I. Bij de personen. Letten wij op het woord: „Ziet”. Het is maar een klein woord en dit komt een tweehonderd' maal voor, alleen in ’t Gude Testament. Telkens als wij lezen : </w:t>
      </w:r>
      <w:r>
        <w:rPr>
          <w:rStyle w:val="Bodytext1"/>
          <w:color w:val="000000"/>
          <w:sz w:val="20"/>
          <w:szCs w:val="20"/>
          <w:vertAlign w:val="subscript"/>
        </w:rPr>
        <w:t>n</w:t>
      </w:r>
      <w:r>
        <w:rPr>
          <w:rStyle w:val="Bodytext1"/>
          <w:color w:val="000000"/>
          <w:sz w:val="20"/>
          <w:szCs w:val="20"/>
        </w:rPr>
        <w:t>Ziet”, dan wil het wat zeggen.</w:t>
      </w:r>
      <w:r>
        <w:rPr>
          <w:rStyle w:val="Bodytext1"/>
          <w:color w:val="000000"/>
          <w:sz w:val="20"/>
          <w:szCs w:val="20"/>
        </w:rPr>
        <w:t xml:space="preserve"> Wat dan? Wei, Gods volk is veelal slaperig en sluimerig, zij zakken zoo weg en zinken zoo in. Zij moeten gedurig opgewekt en.</w:t>
      </w:r>
    </w:p>
    <w:p w:rsidR="00000000" w:rsidRDefault="00901765">
      <w:pPr>
        <w:pStyle w:val="Headerorfooter10"/>
        <w:framePr w:w="5591" w:h="191" w:hRule="exact" w:wrap="none" w:vAnchor="page" w:hAnchor="page" w:x="645" w:y="9393"/>
        <w:jc w:val="right"/>
        <w:rPr>
          <w:sz w:val="24"/>
          <w:szCs w:val="24"/>
        </w:rPr>
      </w:pPr>
      <w:r>
        <w:rPr>
          <w:rStyle w:val="Headerorfooter1"/>
          <w:color w:val="000000"/>
        </w:rPr>
        <w:t>137</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74" w:h="8187" w:hRule="exact" w:wrap="none" w:vAnchor="page" w:hAnchor="page" w:x="611" w:y="909"/>
        <w:spacing w:line="266" w:lineRule="auto"/>
        <w:ind w:left="140" w:firstLine="40"/>
        <w:jc w:val="both"/>
        <w:rPr>
          <w:sz w:val="24"/>
          <w:szCs w:val="24"/>
        </w:rPr>
      </w:pPr>
      <w:r>
        <w:rPr>
          <w:rStyle w:val="Bodytext1"/>
          <w:color w:val="000000"/>
          <w:sz w:val="20"/>
          <w:szCs w:val="20"/>
        </w:rPr>
        <w:t>'levendig gemaakt worden. Let wat ik zeg, hoor! Ik zeg niet levend, want zij zijn een levend gemaa</w:t>
      </w:r>
      <w:r>
        <w:rPr>
          <w:rStyle w:val="Bodytext1"/>
          <w:color w:val="000000"/>
          <w:sz w:val="20"/>
          <w:szCs w:val="20"/>
        </w:rPr>
        <w:t>kt volk. „U heeft Hij levend gemaakt, zegt de Apostel, Eph. 2:1. Ik zeg levendig, zij moeten wakker geschud en gehouden worden.</w:t>
      </w:r>
    </w:p>
    <w:p w:rsidR="00000000" w:rsidRDefault="00901765">
      <w:pPr>
        <w:pStyle w:val="Bodytext10"/>
        <w:framePr w:w="5874" w:h="8187" w:hRule="exact" w:wrap="none" w:vAnchor="page" w:hAnchor="page" w:x="611" w:y="909"/>
        <w:spacing w:line="266" w:lineRule="auto"/>
        <w:ind w:left="140" w:firstLine="440"/>
        <w:jc w:val="both"/>
        <w:rPr>
          <w:sz w:val="24"/>
          <w:szCs w:val="24"/>
        </w:rPr>
      </w:pPr>
      <w:r>
        <w:rPr>
          <w:rStyle w:val="Bodytext1"/>
          <w:color w:val="000000"/>
          <w:sz w:val="20"/>
          <w:szCs w:val="20"/>
        </w:rPr>
        <w:t>Nu zegt God telkenmale: „Ziet” en steekt als ’t ware den vinger naar boven. Mijn volk, ik heb u wat bijzonders te zeggen en laat</w:t>
      </w:r>
      <w:r>
        <w:rPr>
          <w:rStyle w:val="Bodytext1"/>
          <w:color w:val="000000"/>
          <w:sz w:val="20"/>
          <w:szCs w:val="20"/>
        </w:rPr>
        <w:t xml:space="preserve"> het u niet ontglippen. „Ziet I”</w:t>
      </w:r>
    </w:p>
    <w:p w:rsidR="00000000" w:rsidRDefault="00901765">
      <w:pPr>
        <w:pStyle w:val="Bodytext10"/>
        <w:framePr w:w="5874" w:h="8187" w:hRule="exact" w:wrap="none" w:vAnchor="page" w:hAnchor="page" w:x="611" w:y="909"/>
        <w:spacing w:line="266" w:lineRule="auto"/>
        <w:ind w:left="140" w:firstLine="440"/>
        <w:jc w:val="both"/>
        <w:rPr>
          <w:sz w:val="24"/>
          <w:szCs w:val="24"/>
        </w:rPr>
      </w:pPr>
      <w:r>
        <w:rPr>
          <w:rStyle w:val="Bodytext1"/>
          <w:color w:val="000000"/>
          <w:sz w:val="20"/>
          <w:szCs w:val="20"/>
        </w:rPr>
        <w:t>Wat zien ? Wei. Ik en de kinderen, die mij de Heere gegeven heeft.</w:t>
      </w:r>
    </w:p>
    <w:p w:rsidR="00000000" w:rsidRDefault="00901765">
      <w:pPr>
        <w:pStyle w:val="Bodytext10"/>
        <w:framePr w:w="5874" w:h="8187" w:hRule="exact" w:wrap="none" w:vAnchor="page" w:hAnchor="page" w:x="611" w:y="909"/>
        <w:spacing w:line="266" w:lineRule="auto"/>
        <w:ind w:left="140" w:firstLine="440"/>
        <w:jc w:val="both"/>
        <w:rPr>
          <w:sz w:val="24"/>
          <w:szCs w:val="24"/>
        </w:rPr>
      </w:pPr>
      <w:r>
        <w:rPr>
          <w:rStyle w:val="Bodytext1"/>
          <w:color w:val="000000"/>
          <w:sz w:val="20"/>
          <w:szCs w:val="20"/>
        </w:rPr>
        <w:t>De eerste persoon, dien wij hier hebben, is de groote Ik, dat is de Heere Jezus. En de kinderen, wie zijn dat ? Dat zijn de uitverkorenen nit alle geslachte</w:t>
      </w:r>
      <w:r>
        <w:rPr>
          <w:rStyle w:val="Bodytext1"/>
          <w:color w:val="000000"/>
          <w:sz w:val="20"/>
          <w:szCs w:val="20"/>
        </w:rPr>
        <w:t>n, natien en tongen, de gansche levende kerk Gods. Wie is die Ik en waar komt Hij vandaan ? Vrienden, nu moeten wij terug naar de nooit begonnen eeuwigheid, naar het vrede-contract. Daar ziet God, de Vader, den mensch gevallen en uitge- vallen nit zijn gem</w:t>
      </w:r>
      <w:r>
        <w:rPr>
          <w:rStyle w:val="Bodytext1"/>
          <w:color w:val="000000"/>
          <w:sz w:val="20"/>
          <w:szCs w:val="20"/>
        </w:rPr>
        <w:t>eenschap. Hij wil dien ellendigen mensch niet aan zicnzelven overlaten, maar wil wederom met hem in gemeenschap komen. Maar hoe ? Hoe dit te bewerk- stelligen met behoud van de eer van Zijn geschonden Godsdeugden. Daar zal recht moeten geschieden en de ge-</w:t>
      </w:r>
      <w:r>
        <w:rPr>
          <w:rStyle w:val="Bodytext1"/>
          <w:color w:val="000000"/>
          <w:sz w:val="20"/>
          <w:szCs w:val="20"/>
        </w:rPr>
        <w:t xml:space="preserve"> rechtigheid vordert wraakoefening. Nog eens, de vraag komt op, hoe? Nu treedt de Heere Jezus op, die groote Ik, de tweede persoon in de goddelijke Drieeenheid. Ziet Ik koine Ps. 40 : 8.</w:t>
      </w:r>
    </w:p>
    <w:p w:rsidR="00000000" w:rsidRDefault="00901765">
      <w:pPr>
        <w:pStyle w:val="Bodytext10"/>
        <w:framePr w:w="5874" w:h="8187" w:hRule="exact" w:wrap="none" w:vAnchor="page" w:hAnchor="page" w:x="611" w:y="909"/>
        <w:spacing w:line="266" w:lineRule="auto"/>
        <w:ind w:left="140" w:firstLine="440"/>
        <w:jc w:val="both"/>
        <w:rPr>
          <w:sz w:val="24"/>
          <w:szCs w:val="24"/>
        </w:rPr>
      </w:pPr>
      <w:r>
        <w:rPr>
          <w:rStyle w:val="Bodytext1"/>
          <w:color w:val="000000"/>
          <w:sz w:val="20"/>
          <w:szCs w:val="20"/>
        </w:rPr>
        <w:t xml:space="preserve">In Jeremia komt dezelfde vraag voor: Wie zal borge worden om tot Mij </w:t>
      </w:r>
      <w:r>
        <w:rPr>
          <w:rStyle w:val="Bodytext1"/>
          <w:color w:val="000000"/>
          <w:sz w:val="20"/>
          <w:szCs w:val="20"/>
        </w:rPr>
        <w:t>te genaken ? En daar komt nu, o, on- begrijpelijk wonder, de onderhandeling en neemt de Zoon het op als Middelaar en Borge voor Zijn uitverkorenen. „Ik zal borge zijn, Vader, ziet Ik kome om Uw welbeha- gen te doen.” Ik zal vleesch en bloed aannemen en in</w:t>
      </w:r>
    </w:p>
    <w:p w:rsidR="00000000" w:rsidRDefault="00901765">
      <w:pPr>
        <w:pStyle w:val="Headerorfooter10"/>
        <w:framePr w:wrap="none" w:vAnchor="page" w:hAnchor="page" w:x="818" w:y="9354"/>
        <w:rPr>
          <w:sz w:val="24"/>
          <w:szCs w:val="24"/>
        </w:rPr>
      </w:pPr>
      <w:r>
        <w:rPr>
          <w:rStyle w:val="Headerorfooter1"/>
          <w:color w:val="000000"/>
        </w:rPr>
        <w:t>138</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74" w:h="8166" w:hRule="exact" w:wrap="none" w:vAnchor="page" w:hAnchor="page" w:x="611" w:y="1062"/>
        <w:spacing w:line="266" w:lineRule="auto"/>
        <w:ind w:left="140" w:firstLine="140"/>
        <w:jc w:val="both"/>
        <w:rPr>
          <w:sz w:val="24"/>
          <w:szCs w:val="24"/>
        </w:rPr>
      </w:pPr>
      <w:r>
        <w:rPr>
          <w:rStyle w:val="Bodytext1"/>
          <w:color w:val="000000"/>
          <w:sz w:val="20"/>
          <w:szCs w:val="20"/>
        </w:rPr>
        <w:t>hetzelve aan Uw gerechtigheid voldoen. Daar stemt God de Vader toe: Ik zal u, zegt Hij, Mijn Zoon, het lichaam toebereiden en als gij uw ziel tot een schuldoffer zult gesteld hebben, dan zult gij zaad zien.</w:t>
      </w:r>
    </w:p>
    <w:p w:rsidR="00000000" w:rsidRDefault="00901765">
      <w:pPr>
        <w:pStyle w:val="Bodytext10"/>
        <w:framePr w:w="5874" w:h="8166" w:hRule="exact" w:wrap="none" w:vAnchor="page" w:hAnchor="page" w:x="611" w:y="1062"/>
        <w:spacing w:line="266" w:lineRule="auto"/>
        <w:ind w:firstLine="560"/>
        <w:jc w:val="both"/>
        <w:rPr>
          <w:sz w:val="24"/>
          <w:szCs w:val="24"/>
        </w:rPr>
      </w:pPr>
      <w:r>
        <w:rPr>
          <w:rStyle w:val="Bodytext1"/>
          <w:color w:val="000000"/>
          <w:sz w:val="20"/>
          <w:szCs w:val="20"/>
        </w:rPr>
        <w:t xml:space="preserve">Hier hebt gij de vrije en souvereine verkiezing van den Middelaar en van Zijn kinderen. Hij is gekomen in de volheid des tijds. Eerst in de belofte in het Paradijs en onder de Oud-vaderen, daarna onder de ceremonieele bediening en schaduwdienst, eindelijk </w:t>
      </w:r>
      <w:r>
        <w:rPr>
          <w:rStyle w:val="Bodytext1"/>
          <w:color w:val="000000"/>
          <w:sz w:val="20"/>
          <w:szCs w:val="20"/>
        </w:rPr>
        <w:t>roept de profeet Jeremia uit: De Heere zal wat nieuws scheppen op de aarde; de vrouw zal den man omvangen. Jer. 31:22. En wederom. Ziet, een maagd zal zwanger worden en zij zal een zoon baren en zijn naam Emmanuel heeten. Jes. 7 :14. Ja, de plaats, waar Hi</w:t>
      </w:r>
      <w:r>
        <w:rPr>
          <w:rStyle w:val="Bodytext1"/>
          <w:color w:val="000000"/>
          <w:sz w:val="20"/>
          <w:szCs w:val="20"/>
        </w:rPr>
        <w:t>j zoude geboren worden, wordtzelfs aangeduid. En gij Bethlehem Efratha, zijt gij klein om te wezen onder de duizenden van Juda, uit U zal mij voortkomen, die een Heerscher zal zijn in Israel. Mich. 5 : 1. En eindelijk komt de boodechap tot Maria zelve: Zie</w:t>
      </w:r>
      <w:r>
        <w:rPr>
          <w:rStyle w:val="Bodytext1"/>
          <w:color w:val="000000"/>
          <w:sz w:val="20"/>
          <w:szCs w:val="20"/>
        </w:rPr>
        <w:t>t, gij zult zwanger worden en zult eenen zoon baren en daar worden alle schaduwen vervuld. Luk. 1.</w:t>
      </w:r>
    </w:p>
    <w:p w:rsidR="00000000" w:rsidRDefault="00901765">
      <w:pPr>
        <w:pStyle w:val="Bodytext10"/>
        <w:framePr w:w="5874" w:h="8166" w:hRule="exact" w:wrap="none" w:vAnchor="page" w:hAnchor="page" w:x="611" w:y="1062"/>
        <w:spacing w:line="266" w:lineRule="auto"/>
        <w:ind w:firstLine="560"/>
        <w:jc w:val="both"/>
        <w:rPr>
          <w:sz w:val="24"/>
          <w:szCs w:val="24"/>
        </w:rPr>
      </w:pPr>
      <w:r>
        <w:rPr>
          <w:rStyle w:val="Bodytext1"/>
          <w:color w:val="000000"/>
          <w:sz w:val="20"/>
          <w:szCs w:val="20"/>
        </w:rPr>
        <w:t xml:space="preserve">Vierduizend lange jaren, ging de Kerk zwanger van de belofte en eindelijk breekt de volheid des tijds aan en kwam Hij in ’t vleesch om te verlossen degenen, </w:t>
      </w:r>
      <w:r>
        <w:rPr>
          <w:rStyle w:val="Bodytext1"/>
          <w:color w:val="000000"/>
          <w:sz w:val="20"/>
          <w:szCs w:val="20"/>
        </w:rPr>
        <w:t>die onder de wet waren en zij de aanneming tot kinderen verkrijgen zouden en Zijn Geest in haar harten ont- vangen, waardoor zij zouden kunnen roepen Abba, Vader. Gal. 4 : 4—6.</w:t>
      </w:r>
    </w:p>
    <w:p w:rsidR="00000000" w:rsidRDefault="00901765">
      <w:pPr>
        <w:pStyle w:val="Bodytext10"/>
        <w:framePr w:w="5874" w:h="8166" w:hRule="exact" w:wrap="none" w:vAnchor="page" w:hAnchor="page" w:x="611" w:y="1062"/>
        <w:spacing w:line="266" w:lineRule="auto"/>
        <w:ind w:firstLine="560"/>
        <w:jc w:val="both"/>
        <w:rPr>
          <w:sz w:val="24"/>
          <w:szCs w:val="24"/>
        </w:rPr>
      </w:pPr>
      <w:r>
        <w:rPr>
          <w:rStyle w:val="Bodytext1"/>
          <w:color w:val="000000"/>
          <w:sz w:val="20"/>
          <w:szCs w:val="20"/>
        </w:rPr>
        <w:t>Ziet daar, Vrienden, de Emmanuel. Hij komt met Zijn kinderen, als hun Borg en M</w:t>
      </w:r>
      <w:r>
        <w:rPr>
          <w:rStyle w:val="Bodytext1"/>
          <w:color w:val="000000"/>
          <w:sz w:val="20"/>
          <w:szCs w:val="20"/>
        </w:rPr>
        <w:t>iddelaar.</w:t>
      </w:r>
    </w:p>
    <w:p w:rsidR="00000000" w:rsidRDefault="00901765">
      <w:pPr>
        <w:pStyle w:val="Bodytext10"/>
        <w:framePr w:w="5874" w:h="8166" w:hRule="exact" w:wrap="none" w:vAnchor="page" w:hAnchor="page" w:x="611" w:y="1062"/>
        <w:spacing w:line="266" w:lineRule="auto"/>
        <w:ind w:firstLine="560"/>
        <w:jc w:val="both"/>
        <w:rPr>
          <w:sz w:val="24"/>
          <w:szCs w:val="24"/>
        </w:rPr>
      </w:pPr>
      <w:r>
        <w:rPr>
          <w:rStyle w:val="Bodytext1"/>
          <w:color w:val="000000"/>
          <w:sz w:val="20"/>
          <w:szCs w:val="20"/>
        </w:rPr>
        <w:t>Nu krijgen wij in de tweede plaats: op welken grond rust het kindschap? Dat is onbevattelijk. Als hier arme kinderen Gods zitten, die wel eens ingeleid zijn geworden,</w:t>
      </w:r>
    </w:p>
    <w:p w:rsidR="00000000" w:rsidRDefault="00901765">
      <w:pPr>
        <w:pStyle w:val="Headerorfooter10"/>
        <w:framePr w:wrap="none" w:vAnchor="page" w:hAnchor="page" w:x="6045" w:y="9355"/>
        <w:rPr>
          <w:sz w:val="24"/>
          <w:szCs w:val="24"/>
        </w:rPr>
      </w:pPr>
      <w:r>
        <w:rPr>
          <w:rStyle w:val="Headerorfooter1"/>
          <w:color w:val="000000"/>
        </w:rPr>
        <w:t>139</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88" w:h="8174" w:hRule="exact" w:wrap="none" w:vAnchor="page" w:hAnchor="page" w:x="704" w:y="1146"/>
        <w:spacing w:line="266" w:lineRule="auto"/>
        <w:ind w:firstLine="0"/>
        <w:jc w:val="both"/>
        <w:rPr>
          <w:sz w:val="24"/>
          <w:szCs w:val="24"/>
        </w:rPr>
      </w:pPr>
      <w:r>
        <w:rPr>
          <w:rStyle w:val="Bodytext1"/>
          <w:color w:val="000000"/>
          <w:sz w:val="20"/>
          <w:szCs w:val="20"/>
        </w:rPr>
        <w:t>hoe laag, in diepe verwondering zijt gij dan weg</w:t>
      </w:r>
      <w:r>
        <w:rPr>
          <w:rStyle w:val="Bodytext1"/>
          <w:color w:val="000000"/>
          <w:sz w:val="20"/>
          <w:szCs w:val="20"/>
        </w:rPr>
        <w:t>gezonken!' Ziet, zegt de apostel, hoe groote liefde ons de Vader gegeven heeft, namelijk, dat wij kinderen G-ods zouden genaamd worden. 1 Joh. 3 : 1. Op welken grond rust dan het kindschap? Wei, zij zijn een gift van den Vader aan Zijn Zoon, een bruidschat</w:t>
      </w:r>
      <w:r>
        <w:rPr>
          <w:rStyle w:val="Bodytext1"/>
          <w:color w:val="000000"/>
          <w:sz w:val="20"/>
          <w:szCs w:val="20"/>
        </w:rPr>
        <w:t>. Hoort maar: ,, Vader, ik wil, dat daar ik ben ook die bij mij zijn, die gij mij gegeven hebt. Joh. 17 : 24 en zoo tot drie of viermaal toe in ’tzelfde zoete gebed van den Zone Gods. Zij zijn de ge- gevenen van den Vader aan Zijn Zoon. Is dat geen hechten</w:t>
      </w:r>
      <w:r>
        <w:rPr>
          <w:rStyle w:val="Bodytext1"/>
          <w:color w:val="000000"/>
          <w:sz w:val="20"/>
          <w:szCs w:val="20"/>
        </w:rPr>
        <w:t xml:space="preserve"> grondslag ?</w:t>
      </w:r>
    </w:p>
    <w:p w:rsidR="00000000" w:rsidRDefault="00901765">
      <w:pPr>
        <w:pStyle w:val="Bodytext10"/>
        <w:framePr w:w="5688" w:h="8174" w:hRule="exact" w:wrap="none" w:vAnchor="page" w:hAnchor="page" w:x="704" w:y="1146"/>
        <w:spacing w:line="266" w:lineRule="auto"/>
        <w:ind w:firstLine="480"/>
        <w:jc w:val="both"/>
        <w:rPr>
          <w:sz w:val="24"/>
          <w:szCs w:val="24"/>
        </w:rPr>
      </w:pPr>
      <w:r>
        <w:rPr>
          <w:rStyle w:val="Bodytext1"/>
          <w:color w:val="000000"/>
          <w:sz w:val="20"/>
          <w:szCs w:val="20"/>
        </w:rPr>
        <w:t>Denk dat nu eens in, kind van God. Al wat God geeft, keert wederom tot God. Is dat nu geen zoeten drang om kinderlijk te wandelen voor Gods aangezicht en u ootmoedig te gedragen ? Waarom was ’t op u gemunt. Gij zijt uit eenzijdige Verbondslief</w:t>
      </w:r>
      <w:r>
        <w:rPr>
          <w:rStyle w:val="Bodytext1"/>
          <w:color w:val="000000"/>
          <w:sz w:val="20"/>
          <w:szCs w:val="20"/>
        </w:rPr>
        <w:t>de in de stille eeuwigheid reeds aan den Zoon gegeven. Gij zijt een geschenk, een bruidschat van Koning Jezus. En toen de tijd daar was, heeft God u uit de booze wereld getrokken. Want waar is het: „Gij hadt naar God niet gevraagd.” Niemand kan tot mij kom</w:t>
      </w:r>
      <w:r>
        <w:rPr>
          <w:rStyle w:val="Bodytext1"/>
          <w:color w:val="000000"/>
          <w:sz w:val="20"/>
          <w:szCs w:val="20"/>
        </w:rPr>
        <w:t>en, tenzij dat de Vader hem trekke. Joh. 6 : 44. Al wat de Vader mij geeft, zal tot mij komen en niemand komt tot den Vader dan door mij. De hand van den Vader ligt in de hand van den Zoon en nu liggen al Zijn kin</w:t>
      </w:r>
      <w:r>
        <w:rPr>
          <w:rStyle w:val="Bodytext1"/>
          <w:color w:val="000000"/>
          <w:sz w:val="20"/>
          <w:szCs w:val="20"/>
        </w:rPr>
        <w:softHyphen/>
        <w:t>deren heilig gedekt.</w:t>
      </w:r>
    </w:p>
    <w:p w:rsidR="00000000" w:rsidRDefault="00901765">
      <w:pPr>
        <w:pStyle w:val="Bodytext10"/>
        <w:framePr w:w="5688" w:h="8174" w:hRule="exact" w:wrap="none" w:vAnchor="page" w:hAnchor="page" w:x="704" w:y="1146"/>
        <w:spacing w:line="266" w:lineRule="auto"/>
        <w:ind w:firstLine="400"/>
        <w:jc w:val="both"/>
        <w:rPr>
          <w:sz w:val="24"/>
          <w:szCs w:val="24"/>
        </w:rPr>
      </w:pPr>
      <w:r>
        <w:rPr>
          <w:rStyle w:val="Bodytext1"/>
          <w:color w:val="000000"/>
          <w:sz w:val="20"/>
          <w:szCs w:val="20"/>
        </w:rPr>
        <w:t>Is dat nu geen eeuwig</w:t>
      </w:r>
      <w:r>
        <w:rPr>
          <w:rStyle w:val="Bodytext1"/>
          <w:color w:val="000000"/>
          <w:sz w:val="20"/>
          <w:szCs w:val="20"/>
        </w:rPr>
        <w:t xml:space="preserve"> wonder, dat Gods volk in die eeuwige vredegedachten lag ingesloten en zij door eeu- wige liefde getrokken zijn? Daar komen ze nu van daan, Christus en Zijn volk, uit de eeuwigheid en nu zal niemand ze rukken uit de hand des Vaders. Wij hebben dus een gron</w:t>
      </w:r>
      <w:r>
        <w:rPr>
          <w:rStyle w:val="Bodytext1"/>
          <w:color w:val="000000"/>
          <w:sz w:val="20"/>
          <w:szCs w:val="20"/>
        </w:rPr>
        <w:t>d van een onveranderlijk kindschap.</w:t>
      </w:r>
    </w:p>
    <w:p w:rsidR="00000000" w:rsidRDefault="00901765">
      <w:pPr>
        <w:pStyle w:val="Bodytext10"/>
        <w:framePr w:w="5688" w:h="8174" w:hRule="exact" w:wrap="none" w:vAnchor="page" w:hAnchor="page" w:x="704" w:y="1146"/>
        <w:spacing w:line="266" w:lineRule="auto"/>
        <w:ind w:firstLine="400"/>
        <w:jc w:val="both"/>
        <w:rPr>
          <w:sz w:val="24"/>
          <w:szCs w:val="24"/>
        </w:rPr>
      </w:pPr>
      <w:r>
        <w:rPr>
          <w:rStyle w:val="Bodytext1"/>
          <w:color w:val="000000"/>
          <w:sz w:val="20"/>
          <w:szCs w:val="20"/>
        </w:rPr>
        <w:t>Nu toehoorders, in de derde plants: Tot wat worden</w:t>
      </w:r>
    </w:p>
    <w:p w:rsidR="00000000" w:rsidRDefault="00901765">
      <w:pPr>
        <w:pStyle w:val="Headerorfooter10"/>
        <w:framePr w:wrap="none" w:vAnchor="page" w:hAnchor="page" w:x="691" w:y="9354"/>
        <w:rPr>
          <w:sz w:val="24"/>
          <w:szCs w:val="24"/>
        </w:rPr>
      </w:pPr>
      <w:r>
        <w:rPr>
          <w:rStyle w:val="Headerorfooter1"/>
          <w:color w:val="000000"/>
        </w:rPr>
        <w:t>140</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523" w:h="8149" w:hRule="exact" w:wrap="none" w:vAnchor="page" w:hAnchor="page" w:x="787" w:y="1053"/>
        <w:spacing w:line="264" w:lineRule="auto"/>
        <w:ind w:firstLine="0"/>
        <w:jc w:val="both"/>
        <w:rPr>
          <w:sz w:val="24"/>
          <w:szCs w:val="24"/>
        </w:rPr>
      </w:pPr>
      <w:r>
        <w:rPr>
          <w:rStyle w:val="Bodytext1"/>
          <w:color w:val="000000"/>
          <w:sz w:val="20"/>
          <w:szCs w:val="20"/>
        </w:rPr>
        <w:t xml:space="preserve">zij gesteld ? „Ik en de kinderen, die mij God gegeven heeft, zegt de Heere, zijn tot teekenen en wonderen.” Elk uitverkoren vat wordt dus </w:t>
      </w:r>
      <w:r>
        <w:rPr>
          <w:rStyle w:val="Bodytext1"/>
          <w:color w:val="000000"/>
          <w:sz w:val="20"/>
          <w:szCs w:val="20"/>
        </w:rPr>
        <w:t>gesteld tot een teeken en een wonder. Wat beteekent dat? Dit, vrienden, dat als de tijd gekomen is, God ze ook zal overbrengen nit den doodstaat, waarin zij met alle menschen liggen tot Zijn gemeenschap.</w:t>
      </w:r>
    </w:p>
    <w:p w:rsidR="00000000" w:rsidRDefault="00901765">
      <w:pPr>
        <w:pStyle w:val="Bodytext10"/>
        <w:framePr w:w="5523" w:h="8149" w:hRule="exact" w:wrap="none" w:vAnchor="page" w:hAnchor="page" w:x="787" w:y="1053"/>
        <w:spacing w:line="264" w:lineRule="auto"/>
        <w:ind w:firstLine="460"/>
        <w:jc w:val="both"/>
        <w:rPr>
          <w:sz w:val="24"/>
          <w:szCs w:val="24"/>
        </w:rPr>
      </w:pPr>
      <w:r>
        <w:rPr>
          <w:rStyle w:val="Bodytext1"/>
          <w:color w:val="000000"/>
          <w:sz w:val="20"/>
          <w:szCs w:val="20"/>
        </w:rPr>
        <w:t>Van wat zijn zij dan teekenen ?</w:t>
      </w:r>
    </w:p>
    <w:p w:rsidR="00000000" w:rsidRDefault="00901765">
      <w:pPr>
        <w:pStyle w:val="Bodytext10"/>
        <w:framePr w:w="5523" w:h="8149" w:hRule="exact" w:wrap="none" w:vAnchor="page" w:hAnchor="page" w:x="787" w:y="1053"/>
        <w:spacing w:line="264" w:lineRule="auto"/>
        <w:ind w:firstLine="460"/>
        <w:jc w:val="both"/>
        <w:rPr>
          <w:sz w:val="24"/>
          <w:szCs w:val="24"/>
        </w:rPr>
      </w:pPr>
      <w:r>
        <w:rPr>
          <w:rStyle w:val="Bodytext1"/>
          <w:color w:val="000000"/>
          <w:sz w:val="20"/>
          <w:szCs w:val="20"/>
        </w:rPr>
        <w:t>Zij zijn teekenen van Gods almacht. Er is een godde- lijke, almachtige kracht noodig om een dooden zondaar •op te wekken en tot God te brengen. Onze belijdenis zegt, dat wij alien dood zijn in de zonden en misdaden. Zal nu e</w:t>
      </w:r>
      <w:r>
        <w:rPr>
          <w:rStyle w:val="Bodytext1"/>
          <w:color w:val="000000"/>
          <w:sz w:val="20"/>
          <w:szCs w:val="20"/>
        </w:rPr>
        <w:t>en dooden zondaar zich tot God kunnen begeven? Zal braaf en knap leven een dooden zondaar welbehagelijk voor God maken ? Neen, al Gods ontdekte kinderen, al die kinderen bekennen gaarne als uit een mond: „Ik had nooit naar God gevraagd.” Zij hebben er niet</w:t>
      </w:r>
      <w:r>
        <w:rPr>
          <w:rStyle w:val="Bodytext1"/>
          <w:color w:val="000000"/>
          <w:sz w:val="20"/>
          <w:szCs w:val="20"/>
        </w:rPr>
        <w:t xml:space="preserve"> de minste behoefte aan en niet den minsten lust toe. Ik ben ge- vonden, zegt de Heere, van degenen, die naar mij niet vraagden. Integendeel, de zondaar houdt het uit, zoolang hij kan met dikke, hoog verheven schilden aan te druischen tegen den Almachtige.</w:t>
      </w:r>
      <w:r>
        <w:rPr>
          <w:rStyle w:val="Bodytext1"/>
          <w:color w:val="000000"/>
          <w:sz w:val="20"/>
          <w:szCs w:val="20"/>
        </w:rPr>
        <w:t xml:space="preserve"> „Ik wil niet bekeerd worden”, zegt de mensch en stampt met den voet en slaat met de vuist.</w:t>
      </w:r>
    </w:p>
    <w:p w:rsidR="00000000" w:rsidRDefault="00901765">
      <w:pPr>
        <w:pStyle w:val="Bodytext10"/>
        <w:framePr w:w="5523" w:h="8149" w:hRule="exact" w:wrap="none" w:vAnchor="page" w:hAnchor="page" w:x="787" w:y="1053"/>
        <w:spacing w:line="264" w:lineRule="auto"/>
        <w:ind w:firstLine="460"/>
        <w:jc w:val="both"/>
        <w:rPr>
          <w:sz w:val="24"/>
          <w:szCs w:val="24"/>
        </w:rPr>
      </w:pPr>
      <w:r>
        <w:rPr>
          <w:rStyle w:val="Bodytext1"/>
          <w:color w:val="000000"/>
          <w:sz w:val="20"/>
          <w:szCs w:val="20"/>
        </w:rPr>
        <w:t>’t Is God bekend, hoevelen dat er hier nog zitten, die nog onder de twistingen van den Almachtige liggen. Er is een goddelijke Almacht noodig, vrienden, om een mens</w:t>
      </w:r>
      <w:r>
        <w:rPr>
          <w:rStyle w:val="Bodytext1"/>
          <w:color w:val="000000"/>
          <w:sz w:val="20"/>
          <w:szCs w:val="20"/>
        </w:rPr>
        <w:t>ch uit zijn doodstaat op te wekken. Wei waar is het, dat de kerke zegt: De adem des Almachtigen heeft mij levend gemaakt.</w:t>
      </w:r>
    </w:p>
    <w:p w:rsidR="00000000" w:rsidRDefault="00901765">
      <w:pPr>
        <w:pStyle w:val="Bodytext10"/>
        <w:framePr w:w="5523" w:h="8149" w:hRule="exact" w:wrap="none" w:vAnchor="page" w:hAnchor="page" w:x="787" w:y="1053"/>
        <w:spacing w:line="264" w:lineRule="auto"/>
        <w:ind w:firstLine="460"/>
        <w:jc w:val="both"/>
        <w:rPr>
          <w:sz w:val="24"/>
          <w:szCs w:val="24"/>
        </w:rPr>
      </w:pPr>
      <w:r>
        <w:rPr>
          <w:rStyle w:val="Bodytext1"/>
          <w:color w:val="000000"/>
          <w:sz w:val="20"/>
          <w:szCs w:val="20"/>
        </w:rPr>
        <w:t>Wonderlijke leiding, waarin God het van den mensch wint. Gods werken op aarde spreken de Grootheid Zijner Almacht uit. Ze zijn dus met</w:t>
      </w:r>
      <w:r>
        <w:rPr>
          <w:rStyle w:val="Bodytext1"/>
          <w:color w:val="000000"/>
          <w:sz w:val="20"/>
          <w:szCs w:val="20"/>
        </w:rPr>
        <w:t xml:space="preserve"> recht de getrokken teekenen</w:t>
      </w:r>
    </w:p>
    <w:p w:rsidR="00000000" w:rsidRDefault="00901765">
      <w:pPr>
        <w:pStyle w:val="Headerorfooter10"/>
        <w:framePr w:wrap="none" w:vAnchor="page" w:hAnchor="page" w:x="5958" w:y="9350"/>
        <w:rPr>
          <w:sz w:val="24"/>
          <w:szCs w:val="24"/>
        </w:rPr>
      </w:pPr>
      <w:r>
        <w:rPr>
          <w:rStyle w:val="Headerorfooter1"/>
          <w:color w:val="000000"/>
        </w:rPr>
        <w:t>141</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33" w:h="8157" w:hRule="exact" w:wrap="none" w:vAnchor="page" w:hAnchor="page" w:x="732" w:y="1096"/>
        <w:spacing w:line="266" w:lineRule="auto"/>
        <w:ind w:firstLine="0"/>
        <w:jc w:val="both"/>
        <w:rPr>
          <w:sz w:val="24"/>
          <w:szCs w:val="24"/>
        </w:rPr>
      </w:pPr>
      <w:r>
        <w:rPr>
          <w:rStyle w:val="Bodytext1"/>
          <w:color w:val="000000"/>
          <w:sz w:val="20"/>
          <w:szCs w:val="20"/>
        </w:rPr>
        <w:t>van Gods Almacht. Ze worden gesteld tot teekenen Zijner vrijmacht. Wie haalt God er uit? Zijn uitverkorenen, anders geen. Er is een huisgezin, laat ik dit zoo voor- stellen, met twee brooders, een</w:t>
      </w:r>
      <w:r>
        <w:rPr>
          <w:rStyle w:val="Bodytext1"/>
          <w:color w:val="000000"/>
          <w:sz w:val="20"/>
          <w:szCs w:val="20"/>
        </w:rPr>
        <w:t xml:space="preserve"> deugdzame jongen en een goddelooze doorbrenger. God gaat de eerste voorbij en grijpt den laatste. Wij zeggen dit niet ora voet te geven aan de goddeloosheid. Wat de oppassende broeder doet, is te prijzen. Wij spreken hier over de vrijmacht Gods. Wij zegge</w:t>
      </w:r>
      <w:r>
        <w:rPr>
          <w:rStyle w:val="Bodytext1"/>
          <w:color w:val="000000"/>
          <w:sz w:val="20"/>
          <w:szCs w:val="20"/>
        </w:rPr>
        <w:t>n, dat God dikwijls den allerellendigste stelt tot een toonbeeld van Zijn vrijmachtige genade.</w:t>
      </w:r>
    </w:p>
    <w:p w:rsidR="00000000" w:rsidRDefault="00901765">
      <w:pPr>
        <w:pStyle w:val="Bodytext10"/>
        <w:framePr w:w="5633" w:h="8157" w:hRule="exact" w:wrap="none" w:vAnchor="page" w:hAnchor="page" w:x="732" w:y="1096"/>
        <w:spacing w:line="266" w:lineRule="auto"/>
        <w:ind w:firstLine="420"/>
        <w:jc w:val="both"/>
        <w:rPr>
          <w:sz w:val="24"/>
          <w:szCs w:val="24"/>
        </w:rPr>
      </w:pPr>
      <w:r>
        <w:rPr>
          <w:rStyle w:val="Bodytext1"/>
          <w:color w:val="000000"/>
          <w:sz w:val="20"/>
          <w:szCs w:val="20"/>
        </w:rPr>
        <w:t xml:space="preserve">Zijn ze beter dan anderen ? Neen, al even goddeloos, zoo niet erger. Daarom zingt Groenewege: „Waarom was ’t op mij gemunt”. Waarom zult gij in den hemel komen, </w:t>
      </w:r>
      <w:r>
        <w:rPr>
          <w:rStyle w:val="Bodytext1"/>
          <w:color w:val="000000"/>
          <w:sz w:val="20"/>
          <w:szCs w:val="20"/>
        </w:rPr>
        <w:t>kind van God ? Omdat gij zoo nauw en godzalig geleefd hebt, omdat gij God zoo liefhebt ? Enkel en alleen daar</w:t>
      </w:r>
      <w:r>
        <w:rPr>
          <w:rStyle w:val="Bodytext1"/>
          <w:color w:val="000000"/>
          <w:sz w:val="20"/>
          <w:szCs w:val="20"/>
        </w:rPr>
        <w:softHyphen/>
        <w:t>om, dat God U er hebben wil. U wilt niet, menschen, of ja, op uw wijze naar den hemel en zalig worden, dat is in een wettischen en werkelijken weg</w:t>
      </w:r>
      <w:r>
        <w:rPr>
          <w:rStyle w:val="Bodytext1"/>
          <w:color w:val="000000"/>
          <w:sz w:val="20"/>
          <w:szCs w:val="20"/>
        </w:rPr>
        <w:t>.</w:t>
      </w:r>
    </w:p>
    <w:p w:rsidR="00000000" w:rsidRDefault="00901765">
      <w:pPr>
        <w:pStyle w:val="Bodytext10"/>
        <w:framePr w:w="5633" w:h="8157" w:hRule="exact" w:wrap="none" w:vAnchor="page" w:hAnchor="page" w:x="732" w:y="1096"/>
        <w:spacing w:line="266" w:lineRule="auto"/>
        <w:ind w:firstLine="420"/>
        <w:jc w:val="both"/>
        <w:rPr>
          <w:sz w:val="24"/>
          <w:szCs w:val="24"/>
        </w:rPr>
      </w:pPr>
      <w:r>
        <w:rPr>
          <w:rStyle w:val="Bodytext1"/>
          <w:color w:val="000000"/>
          <w:sz w:val="20"/>
          <w:szCs w:val="20"/>
        </w:rPr>
        <w:t>Maar de Heere zegt: Om niet, omdat Ik het wil en daar bruist de werklieilige mensch verschrikkelijk tegen aan, dat kan hij niet hebben. Wij worden, zegt de Apostel, om niet gerechtvaardigd door de verlossing, die in Christus Jezus is. Rom. 3 : 24.</w:t>
      </w:r>
    </w:p>
    <w:p w:rsidR="00000000" w:rsidRDefault="00901765">
      <w:pPr>
        <w:pStyle w:val="Bodytext10"/>
        <w:framePr w:w="5633" w:h="8157" w:hRule="exact" w:wrap="none" w:vAnchor="page" w:hAnchor="page" w:x="732" w:y="1096"/>
        <w:spacing w:line="266" w:lineRule="auto"/>
        <w:ind w:firstLine="420"/>
        <w:jc w:val="both"/>
        <w:rPr>
          <w:sz w:val="24"/>
          <w:szCs w:val="24"/>
        </w:rPr>
      </w:pPr>
      <w:r>
        <w:rPr>
          <w:rStyle w:val="Bodytext1"/>
          <w:color w:val="000000"/>
          <w:sz w:val="20"/>
          <w:szCs w:val="20"/>
        </w:rPr>
        <w:t>Zij wo</w:t>
      </w:r>
      <w:r>
        <w:rPr>
          <w:rStyle w:val="Bodytext1"/>
          <w:color w:val="000000"/>
          <w:sz w:val="20"/>
          <w:szCs w:val="20"/>
        </w:rPr>
        <w:t>rden gezet tot teekenen van Ontferming. Niet zooveel als op uw nagel kan liggen, is er in u, waarop gij zoudt kunnen hopen. ’t Is enkel vrije ontferming. Mijn ingewand rommelt over Efra'im. Denk aan een blinden Bartimeus aan den weg en aan meer anderen. Zi</w:t>
      </w:r>
      <w:r>
        <w:rPr>
          <w:rStyle w:val="Bodytext1"/>
          <w:color w:val="000000"/>
          <w:sz w:val="20"/>
          <w:szCs w:val="20"/>
        </w:rPr>
        <w:t xml:space="preserve">j waren zoo zeer aan hun breuken ontdekt en dat er aan hun zijde geen mogelijkheid tot behoudenis was en daar moet het er uit: Heere, gij zone David, </w:t>
      </w:r>
      <w:r>
        <w:rPr>
          <w:rStyle w:val="Bodytext1"/>
          <w:i/>
          <w:iCs/>
          <w:color w:val="000000"/>
          <w:sz w:val="20"/>
          <w:szCs w:val="20"/>
        </w:rPr>
        <w:t>ontferm</w:t>
      </w:r>
      <w:r>
        <w:rPr>
          <w:rStyle w:val="Bodytext1"/>
          <w:color w:val="000000"/>
          <w:sz w:val="20"/>
          <w:szCs w:val="20"/>
        </w:rPr>
        <w:t xml:space="preserve"> U onzer. Matth. 21 : 31. Dan is de hoogmoedige mensch al wel vernedert,</w:t>
      </w:r>
    </w:p>
    <w:p w:rsidR="00000000" w:rsidRDefault="00901765">
      <w:pPr>
        <w:pStyle w:val="Headerorfooter10"/>
        <w:framePr w:wrap="none" w:vAnchor="page" w:hAnchor="page" w:x="736" w:y="9350"/>
        <w:rPr>
          <w:sz w:val="24"/>
          <w:szCs w:val="24"/>
        </w:rPr>
      </w:pPr>
      <w:r>
        <w:rPr>
          <w:rStyle w:val="Headerorfooter1"/>
          <w:color w:val="000000"/>
        </w:rPr>
        <w:t>142</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497" w:h="8149" w:hRule="exact" w:wrap="none" w:vAnchor="page" w:hAnchor="page" w:x="799" w:y="1151"/>
        <w:spacing w:line="266" w:lineRule="auto"/>
        <w:ind w:firstLine="0"/>
        <w:jc w:val="both"/>
        <w:rPr>
          <w:sz w:val="24"/>
          <w:szCs w:val="24"/>
        </w:rPr>
      </w:pPr>
      <w:r>
        <w:rPr>
          <w:rStyle w:val="Bodytext1"/>
          <w:color w:val="000000"/>
          <w:sz w:val="20"/>
          <w:szCs w:val="20"/>
        </w:rPr>
        <w:t>als hij vrije ontferming gaat noodig krijgen. „Ontferm U onzer, Heere, gij Zone Davids! Dat is het eenige gebed bij den Zaligmaker aangenaam.</w:t>
      </w:r>
    </w:p>
    <w:p w:rsidR="00000000" w:rsidRDefault="00901765">
      <w:pPr>
        <w:pStyle w:val="Bodytext10"/>
        <w:framePr w:w="5497" w:h="8149" w:hRule="exact" w:wrap="none" w:vAnchor="page" w:hAnchor="page" w:x="799" w:y="1151"/>
        <w:spacing w:line="266" w:lineRule="auto"/>
        <w:ind w:firstLine="460"/>
        <w:jc w:val="both"/>
        <w:rPr>
          <w:sz w:val="24"/>
          <w:szCs w:val="24"/>
        </w:rPr>
      </w:pPr>
      <w:r>
        <w:rPr>
          <w:rStyle w:val="Bodytext1"/>
          <w:color w:val="000000"/>
          <w:sz w:val="20"/>
          <w:szCs w:val="20"/>
        </w:rPr>
        <w:t>Ik denk daar nu zoo aan onzen</w:t>
      </w:r>
      <w:r>
        <w:rPr>
          <w:rStyle w:val="Bodytext1"/>
          <w:color w:val="000000"/>
          <w:sz w:val="20"/>
          <w:szCs w:val="20"/>
        </w:rPr>
        <w:t xml:space="preserve"> Prins Willem den Zwijger, als hij door Balthasar Gerards te Delft met een pistool werd doodgeschoten. Zijn laatste gebed, dat hij al stervende uitsprak, was nog: „O God, ontferm U over mij en mijn arme volk!” Ik denk, vrienden, zou dat nog bij God liggen,</w:t>
      </w:r>
      <w:r>
        <w:rPr>
          <w:rStyle w:val="Bodytext1"/>
          <w:color w:val="000000"/>
          <w:sz w:val="20"/>
          <w:szCs w:val="20"/>
        </w:rPr>
        <w:t xml:space="preserve"> zou de Heere nog daarop zien. Dan is er nog kans voor ons arm Vaderland, dat Hij het om Zijns Verbonds wil nog zal gedenken.</w:t>
      </w:r>
    </w:p>
    <w:p w:rsidR="00000000" w:rsidRDefault="00901765">
      <w:pPr>
        <w:pStyle w:val="Bodytext10"/>
        <w:framePr w:w="5497" w:h="8149" w:hRule="exact" w:wrap="none" w:vAnchor="page" w:hAnchor="page" w:x="799" w:y="1151"/>
        <w:spacing w:line="266" w:lineRule="auto"/>
        <w:ind w:firstLine="460"/>
        <w:jc w:val="both"/>
        <w:rPr>
          <w:sz w:val="24"/>
          <w:szCs w:val="24"/>
        </w:rPr>
      </w:pPr>
      <w:r>
        <w:rPr>
          <w:rStyle w:val="Bodytext1"/>
          <w:color w:val="000000"/>
          <w:sz w:val="20"/>
          <w:szCs w:val="20"/>
        </w:rPr>
        <w:t>Zielen, die geen ontferming noodig hebben, zijn geen goddeloozen in haarzelven, die zijn nog nooit waarachtig aan de breuken van h</w:t>
      </w:r>
      <w:r>
        <w:rPr>
          <w:rStyle w:val="Bodytext1"/>
          <w:color w:val="000000"/>
          <w:sz w:val="20"/>
          <w:szCs w:val="20"/>
        </w:rPr>
        <w:t>un harten ontdekt, maar die ont- vangen ook geen ontferming van God.</w:t>
      </w:r>
    </w:p>
    <w:p w:rsidR="00000000" w:rsidRDefault="00901765">
      <w:pPr>
        <w:pStyle w:val="Bodytext10"/>
        <w:framePr w:w="5497" w:h="8149" w:hRule="exact" w:wrap="none" w:vAnchor="page" w:hAnchor="page" w:x="799" w:y="1151"/>
        <w:spacing w:line="266" w:lineRule="auto"/>
        <w:ind w:firstLine="460"/>
        <w:jc w:val="both"/>
        <w:rPr>
          <w:sz w:val="24"/>
          <w:szCs w:val="24"/>
        </w:rPr>
      </w:pPr>
      <w:r>
        <w:rPr>
          <w:rStyle w:val="Bodytext1"/>
          <w:color w:val="000000"/>
          <w:sz w:val="20"/>
          <w:szCs w:val="20"/>
        </w:rPr>
        <w:t>Als gij midden in uw schuld gezet wordt, menschen, dan wilt gij wel ontferming, dan verstaat gij eerst, Wat ontferming te zeggen is.</w:t>
      </w:r>
    </w:p>
    <w:p w:rsidR="00000000" w:rsidRDefault="00901765">
      <w:pPr>
        <w:pStyle w:val="Bodytext10"/>
        <w:framePr w:w="5497" w:h="8149" w:hRule="exact" w:wrap="none" w:vAnchor="page" w:hAnchor="page" w:x="799" w:y="1151"/>
        <w:spacing w:line="266" w:lineRule="auto"/>
        <w:ind w:firstLine="460"/>
        <w:jc w:val="both"/>
        <w:rPr>
          <w:sz w:val="24"/>
          <w:szCs w:val="24"/>
        </w:rPr>
      </w:pPr>
      <w:r>
        <w:rPr>
          <w:rStyle w:val="Bodytext1"/>
          <w:color w:val="000000"/>
          <w:sz w:val="20"/>
          <w:szCs w:val="20"/>
        </w:rPr>
        <w:t>We zouden dit punt nog kunnen uitbreiden, maar de tijd</w:t>
      </w:r>
      <w:r>
        <w:rPr>
          <w:rStyle w:val="Bodytext1"/>
          <w:color w:val="000000"/>
          <w:sz w:val="20"/>
          <w:szCs w:val="20"/>
        </w:rPr>
        <w:t xml:space="preserve"> zou te veel voortgaan en daarom wil ik alleen nog dit zeggen : Gods kinderen worden gezet tot teekenen en won- deren van al Gods volmaaktheden.</w:t>
      </w:r>
    </w:p>
    <w:p w:rsidR="00000000" w:rsidRDefault="00901765">
      <w:pPr>
        <w:pStyle w:val="Bodytext10"/>
        <w:framePr w:w="5497" w:h="8149" w:hRule="exact" w:wrap="none" w:vAnchor="page" w:hAnchor="page" w:x="799" w:y="1151"/>
        <w:spacing w:line="266" w:lineRule="auto"/>
        <w:ind w:firstLine="460"/>
        <w:jc w:val="both"/>
        <w:rPr>
          <w:sz w:val="24"/>
          <w:szCs w:val="24"/>
        </w:rPr>
      </w:pPr>
      <w:r>
        <w:rPr>
          <w:rStyle w:val="Bodytext1"/>
          <w:color w:val="000000"/>
          <w:sz w:val="20"/>
          <w:szCs w:val="20"/>
        </w:rPr>
        <w:t xml:space="preserve">Nu kunnen wij, tot teekenen en wonderen gesteld, ook in een ander opzicht verklaren. Dan wordt vervuld, wat de </w:t>
      </w:r>
      <w:r>
        <w:rPr>
          <w:rStyle w:val="Bodytext1"/>
          <w:color w:val="000000"/>
          <w:sz w:val="20"/>
          <w:szCs w:val="20"/>
        </w:rPr>
        <w:t xml:space="preserve">oude Simeon zegt: Ziet, deze wordt gezet tot een val en opstanding veler in Israel en tot een </w:t>
      </w:r>
      <w:r>
        <w:rPr>
          <w:rStyle w:val="Bodytext1"/>
          <w:i/>
          <w:iCs/>
          <w:color w:val="000000"/>
          <w:sz w:val="20"/>
          <w:szCs w:val="20"/>
        </w:rPr>
        <w:t>teeken,</w:t>
      </w:r>
      <w:r>
        <w:rPr>
          <w:rStyle w:val="Bodytext1"/>
          <w:color w:val="000000"/>
          <w:sz w:val="20"/>
          <w:szCs w:val="20"/>
        </w:rPr>
        <w:t xml:space="preserve"> dat weder- sproken zal worden. Luc. 2 : 34.</w:t>
      </w:r>
    </w:p>
    <w:p w:rsidR="00000000" w:rsidRDefault="00901765">
      <w:pPr>
        <w:pStyle w:val="Bodytext10"/>
        <w:framePr w:w="5497" w:h="8149" w:hRule="exact" w:wrap="none" w:vAnchor="page" w:hAnchor="page" w:x="799" w:y="1151"/>
        <w:spacing w:line="266" w:lineRule="auto"/>
        <w:ind w:firstLine="460"/>
        <w:jc w:val="both"/>
        <w:rPr>
          <w:sz w:val="24"/>
          <w:szCs w:val="24"/>
        </w:rPr>
      </w:pPr>
      <w:r>
        <w:rPr>
          <w:rStyle w:val="Bodytext1"/>
          <w:color w:val="000000"/>
          <w:sz w:val="20"/>
          <w:szCs w:val="20"/>
        </w:rPr>
        <w:t>In dit opzicht beteekent het, mikpunt, doelwit. Als gij naaf God gaat, of neen, laat ik het anders zeg</w:t>
      </w:r>
      <w:r>
        <w:rPr>
          <w:rStyle w:val="Bodytext1"/>
          <w:color w:val="000000"/>
          <w:sz w:val="20"/>
          <w:szCs w:val="20"/>
        </w:rPr>
        <w:softHyphen/>
        <w:t>gen : A</w:t>
      </w:r>
      <w:r>
        <w:rPr>
          <w:rStyle w:val="Bodytext1"/>
          <w:color w:val="000000"/>
          <w:sz w:val="20"/>
          <w:szCs w:val="20"/>
        </w:rPr>
        <w:t>ls God tot U komt, als de Heere met u begint, dan begint Satan ook, op ’t zelfde oogenblik. Dat zult gij direct gewaar worden. Dan gaat hij zijn pijlen op u</w:t>
      </w:r>
    </w:p>
    <w:p w:rsidR="00000000" w:rsidRDefault="00901765">
      <w:pPr>
        <w:pStyle w:val="Headerorfooter10"/>
        <w:framePr w:wrap="none" w:vAnchor="page" w:hAnchor="page" w:x="5962" w:y="9350"/>
        <w:rPr>
          <w:sz w:val="24"/>
          <w:szCs w:val="24"/>
        </w:rPr>
      </w:pPr>
      <w:r>
        <w:rPr>
          <w:rStyle w:val="Headerorfooter1"/>
          <w:color w:val="000000"/>
        </w:rPr>
        <w:t>143</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46" w:h="8449" w:hRule="exact" w:wrap="none" w:vAnchor="page" w:hAnchor="page" w:x="725" w:y="643"/>
        <w:spacing w:line="266" w:lineRule="auto"/>
        <w:ind w:firstLine="0"/>
        <w:jc w:val="both"/>
        <w:rPr>
          <w:sz w:val="24"/>
          <w:szCs w:val="24"/>
        </w:rPr>
      </w:pPr>
      <w:r>
        <w:rPr>
          <w:rStyle w:val="Bodytext1"/>
          <w:color w:val="000000"/>
          <w:sz w:val="20"/>
          <w:szCs w:val="20"/>
        </w:rPr>
        <w:t>afschieten, dan heeft hij zijn instrumenten bij de hand.</w:t>
      </w:r>
    </w:p>
    <w:p w:rsidR="00000000" w:rsidRDefault="00901765">
      <w:pPr>
        <w:pStyle w:val="Bodytext10"/>
        <w:framePr w:w="5646" w:h="8449" w:hRule="exact" w:wrap="none" w:vAnchor="page" w:hAnchor="page" w:x="725" w:y="643"/>
        <w:spacing w:line="266" w:lineRule="auto"/>
        <w:ind w:firstLine="440"/>
        <w:jc w:val="both"/>
        <w:rPr>
          <w:sz w:val="24"/>
          <w:szCs w:val="24"/>
        </w:rPr>
      </w:pPr>
      <w:r>
        <w:rPr>
          <w:rStyle w:val="Bodytext1"/>
          <w:color w:val="000000"/>
          <w:sz w:val="20"/>
          <w:szCs w:val="20"/>
        </w:rPr>
        <w:t>De menschen</w:t>
      </w:r>
      <w:r>
        <w:rPr>
          <w:rStyle w:val="Bodytext1"/>
          <w:color w:val="000000"/>
          <w:sz w:val="20"/>
          <w:szCs w:val="20"/>
        </w:rPr>
        <w:t xml:space="preserve"> gaan dan over u praten: ’t is dan : die en die is ook al fijn geworden. Een man’s vijanden zijn zijne huisgenooten.</w:t>
      </w:r>
    </w:p>
    <w:p w:rsidR="00000000" w:rsidRDefault="00901765">
      <w:pPr>
        <w:pStyle w:val="Bodytext10"/>
        <w:framePr w:w="5646" w:h="8449" w:hRule="exact" w:wrap="none" w:vAnchor="page" w:hAnchor="page" w:x="725" w:y="643"/>
        <w:spacing w:line="266" w:lineRule="auto"/>
        <w:ind w:firstLine="440"/>
        <w:jc w:val="both"/>
        <w:rPr>
          <w:sz w:val="24"/>
          <w:szCs w:val="24"/>
        </w:rPr>
      </w:pPr>
      <w:r>
        <w:rPr>
          <w:rStyle w:val="Bodytext1"/>
          <w:color w:val="000000"/>
          <w:sz w:val="20"/>
          <w:szCs w:val="20"/>
        </w:rPr>
        <w:t xml:space="preserve">Het is God bekend, hoeveel pijlen de Satan op u ge- lost heeft. Hoe menigmaal zijt gij het mikpunt al geweest van wereld, vleesch en Satan </w:t>
      </w:r>
      <w:r>
        <w:rPr>
          <w:rStyle w:val="Bodytext1"/>
          <w:color w:val="000000"/>
          <w:sz w:val="20"/>
          <w:szCs w:val="20"/>
        </w:rPr>
        <w:t>! Zoo was het Gods Zoon, zoo gaat het ook Zijn volk.</w:t>
      </w:r>
    </w:p>
    <w:p w:rsidR="00000000" w:rsidRDefault="00901765">
      <w:pPr>
        <w:pStyle w:val="Bodytext10"/>
        <w:framePr w:w="5646" w:h="8449" w:hRule="exact" w:wrap="none" w:vAnchor="page" w:hAnchor="page" w:x="725" w:y="643"/>
        <w:spacing w:line="266" w:lineRule="auto"/>
        <w:ind w:firstLine="440"/>
        <w:jc w:val="both"/>
        <w:rPr>
          <w:sz w:val="24"/>
          <w:szCs w:val="24"/>
        </w:rPr>
      </w:pPr>
      <w:r>
        <w:rPr>
          <w:rStyle w:val="Bodytext1"/>
          <w:color w:val="000000"/>
          <w:sz w:val="20"/>
          <w:szCs w:val="20"/>
        </w:rPr>
        <w:t>Maar er staan twee woorden, waarop wij moeten acht geven. Zij worden gesteld tot teekenen, maar ook tot won- deren. Ik lees bij Jes. 55: Voor een doom zal een dennen- boom opgaan en voor een distel zal e</w:t>
      </w:r>
      <w:r>
        <w:rPr>
          <w:rStyle w:val="Bodytext1"/>
          <w:color w:val="000000"/>
          <w:sz w:val="20"/>
          <w:szCs w:val="20"/>
        </w:rPr>
        <w:t>en mirteboom opgaan en het zal den Heere wezen tot een eeuwig teeken, dat niet uitgeroeid zal worden, vs. 13, en bij Zach. 3 : 8 lezen we: Gij en uw vrienden, die voor uw aangezicht zitten ; want zij zijn een wonderteeken, want ziet ik zal mijn knecht de S</w:t>
      </w:r>
      <w:r>
        <w:rPr>
          <w:rStyle w:val="Bodytext1"/>
          <w:color w:val="000000"/>
          <w:sz w:val="20"/>
          <w:szCs w:val="20"/>
        </w:rPr>
        <w:t>pruite, d.i. Christus, doen komen en zijn Gods kinderen wonderteekenen, Christus is het wonder, dat alle andere wonderen verre overtreft; zijn Naam is immers wonderlijk. Jes. 9 : 5.</w:t>
      </w:r>
    </w:p>
    <w:p w:rsidR="00000000" w:rsidRDefault="00901765">
      <w:pPr>
        <w:pStyle w:val="Bodytext10"/>
        <w:framePr w:w="5646" w:h="8449" w:hRule="exact" w:wrap="none" w:vAnchor="page" w:hAnchor="page" w:x="725" w:y="643"/>
        <w:spacing w:line="266" w:lineRule="auto"/>
        <w:ind w:firstLine="440"/>
        <w:jc w:val="both"/>
        <w:rPr>
          <w:sz w:val="24"/>
          <w:szCs w:val="24"/>
        </w:rPr>
      </w:pPr>
      <w:r>
        <w:rPr>
          <w:rStyle w:val="Bodytext1"/>
          <w:color w:val="000000"/>
          <w:sz w:val="20"/>
          <w:szCs w:val="20"/>
        </w:rPr>
        <w:t>Op welk een wijze geschiedt dit ? Wei, een vloeker, als God komt, kan niet</w:t>
      </w:r>
      <w:r>
        <w:rPr>
          <w:rStyle w:val="Bodytext1"/>
          <w:color w:val="000000"/>
          <w:sz w:val="20"/>
          <w:szCs w:val="20"/>
        </w:rPr>
        <w:t xml:space="preserve"> meer vloeken. Hij wordt een bidder. Er kan gezegd worden: „Ziet hij of zij bidt”.</w:t>
      </w:r>
    </w:p>
    <w:p w:rsidR="00000000" w:rsidRDefault="00901765">
      <w:pPr>
        <w:pStyle w:val="Bodytext10"/>
        <w:framePr w:w="5646" w:h="8449" w:hRule="exact" w:wrap="none" w:vAnchor="page" w:hAnchor="page" w:x="725" w:y="643"/>
        <w:spacing w:line="266" w:lineRule="auto"/>
        <w:ind w:firstLine="440"/>
        <w:jc w:val="both"/>
        <w:rPr>
          <w:sz w:val="24"/>
          <w:szCs w:val="24"/>
        </w:rPr>
      </w:pPr>
      <w:r>
        <w:rPr>
          <w:rStyle w:val="Bodytext1"/>
          <w:color w:val="000000"/>
          <w:sz w:val="20"/>
          <w:szCs w:val="20"/>
        </w:rPr>
        <w:t>De spotter spot niet meer. Al is hij nog zoo goddeloos geweest, dan is het nit. Een sabbathschender kan niet daarmede voortgaan. Wei neen. De vromen, die hij voor- heen haat</w:t>
      </w:r>
      <w:r>
        <w:rPr>
          <w:rStyle w:val="Bodytext1"/>
          <w:color w:val="000000"/>
          <w:sz w:val="20"/>
          <w:szCs w:val="20"/>
        </w:rPr>
        <w:t>te en bespotte, worden hem nu lief en dierbaar. ’t Zijn nu zijn liefste vrienden. Als hij hoort vloeken, dan keert hij tot zich zelven in. Ook hij is zoo’n vloeker ge</w:t>
      </w:r>
      <w:r>
        <w:rPr>
          <w:rStyle w:val="Bodytext1"/>
          <w:color w:val="000000"/>
          <w:sz w:val="20"/>
          <w:szCs w:val="20"/>
        </w:rPr>
        <w:softHyphen/>
        <w:t>weest. Dat smart hem nu. Zulke menschen worden won</w:t>
      </w:r>
      <w:r>
        <w:rPr>
          <w:rStyle w:val="Bodytext1"/>
          <w:color w:val="000000"/>
          <w:sz w:val="20"/>
          <w:szCs w:val="20"/>
        </w:rPr>
        <w:softHyphen/>
        <w:t>deren in de kerk. Hoeveel malen zij ve</w:t>
      </w:r>
      <w:r>
        <w:rPr>
          <w:rStyle w:val="Bodytext1"/>
          <w:color w:val="000000"/>
          <w:sz w:val="20"/>
          <w:szCs w:val="20"/>
        </w:rPr>
        <w:t>rzuimd hebben en haast nooit onder de bediening kwamen, nu wordt het hun 144</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552" w:h="8191" w:hRule="exact" w:wrap="none" w:vAnchor="page" w:hAnchor="page" w:x="772" w:y="1091"/>
        <w:spacing w:line="264" w:lineRule="auto"/>
        <w:ind w:firstLine="0"/>
        <w:jc w:val="both"/>
        <w:rPr>
          <w:sz w:val="24"/>
          <w:szCs w:val="24"/>
        </w:rPr>
      </w:pPr>
      <w:r>
        <w:rPr>
          <w:rStyle w:val="Bodytext1"/>
          <w:color w:val="000000"/>
          <w:sz w:val="20"/>
          <w:szCs w:val="20"/>
        </w:rPr>
        <w:t xml:space="preserve">zielsbegeerte. Men zegt, zou die man of die vrouw, die jongen of dat meisje door Gods hand zijn aangeraakt. Ze beginnen de opmerkzaamheid der vromen te </w:t>
      </w:r>
      <w:r>
        <w:rPr>
          <w:rStyle w:val="Bodytext1"/>
          <w:color w:val="000000"/>
          <w:sz w:val="20"/>
          <w:szCs w:val="20"/>
        </w:rPr>
        <w:t>trekken door hun gedrag en wandel.</w:t>
      </w:r>
    </w:p>
    <w:p w:rsidR="00000000" w:rsidRDefault="00901765">
      <w:pPr>
        <w:pStyle w:val="Bodytext10"/>
        <w:framePr w:w="5552" w:h="8191" w:hRule="exact" w:wrap="none" w:vAnchor="page" w:hAnchor="page" w:x="772" w:y="1091"/>
        <w:spacing w:line="264" w:lineRule="auto"/>
        <w:ind w:firstLine="480"/>
        <w:jc w:val="both"/>
        <w:rPr>
          <w:sz w:val="24"/>
          <w:szCs w:val="24"/>
        </w:rPr>
      </w:pPr>
      <w:r>
        <w:rPr>
          <w:rStyle w:val="Bodytext1"/>
          <w:color w:val="000000"/>
          <w:sz w:val="20"/>
          <w:szCs w:val="20"/>
        </w:rPr>
        <w:t>Ik weet wel, men moet niet over</w:t>
      </w:r>
      <w:r>
        <w:rPr>
          <w:rStyle w:val="Bodytext1"/>
          <w:color w:val="000000"/>
          <w:sz w:val="20"/>
          <w:szCs w:val="20"/>
        </w:rPr>
        <w:t xml:space="preserve"> ijs van een nacht gaan. Er schuilt wel bedrog onder. Maar als God met een zondaar begonnen is, zal ’t wel terecht komen, al gaat het door de diepte der hel. Zulke menschen worden een won</w:t>
      </w:r>
      <w:r>
        <w:rPr>
          <w:rStyle w:val="Bodytext1"/>
          <w:color w:val="000000"/>
          <w:sz w:val="20"/>
          <w:szCs w:val="20"/>
        </w:rPr>
        <w:softHyphen/>
        <w:t>der in de kerk, in het huisgezin, in de buurt, in de stad, ja een wo</w:t>
      </w:r>
      <w:r>
        <w:rPr>
          <w:rStyle w:val="Bodytext1"/>
          <w:color w:val="000000"/>
          <w:sz w:val="20"/>
          <w:szCs w:val="20"/>
        </w:rPr>
        <w:t>nder voor haar zelven. Het gaat hen als Rebec</w:t>
      </w:r>
      <w:r>
        <w:rPr>
          <w:rStyle w:val="Bodytext1"/>
          <w:color w:val="000000"/>
          <w:sz w:val="20"/>
          <w:szCs w:val="20"/>
        </w:rPr>
        <w:softHyphen/>
        <w:t>ca, van tweeen zwanger en zij moeten wel zeggen : „hoe ben ik dus ?”</w:t>
      </w:r>
    </w:p>
    <w:p w:rsidR="00000000" w:rsidRDefault="00901765">
      <w:pPr>
        <w:pStyle w:val="Bodytext10"/>
        <w:framePr w:w="5552" w:h="8191" w:hRule="exact" w:wrap="none" w:vAnchor="page" w:hAnchor="page" w:x="772" w:y="1091"/>
        <w:spacing w:line="264" w:lineRule="auto"/>
        <w:ind w:firstLine="480"/>
        <w:jc w:val="both"/>
        <w:rPr>
          <w:sz w:val="24"/>
          <w:szCs w:val="24"/>
        </w:rPr>
      </w:pPr>
      <w:r>
        <w:rPr>
          <w:rStyle w:val="Bodytext1"/>
          <w:color w:val="000000"/>
          <w:sz w:val="20"/>
          <w:szCs w:val="20"/>
        </w:rPr>
        <w:t>En naarmate zij nu dieper ontdekking van haarzelven krijgen, naar die mate wordt het wonder grooter.</w:t>
      </w:r>
    </w:p>
    <w:p w:rsidR="00000000" w:rsidRDefault="00901765">
      <w:pPr>
        <w:pStyle w:val="Bodytext10"/>
        <w:framePr w:w="5552" w:h="8191" w:hRule="exact" w:wrap="none" w:vAnchor="page" w:hAnchor="page" w:x="772" w:y="1091"/>
        <w:spacing w:after="120" w:line="264" w:lineRule="auto"/>
        <w:ind w:firstLine="480"/>
        <w:jc w:val="both"/>
        <w:rPr>
          <w:sz w:val="24"/>
          <w:szCs w:val="24"/>
        </w:rPr>
      </w:pPr>
      <w:r>
        <w:rPr>
          <w:rStyle w:val="Bodytext1"/>
          <w:color w:val="000000"/>
          <w:sz w:val="20"/>
          <w:szCs w:val="20"/>
        </w:rPr>
        <w:t xml:space="preserve">Zoo gaat het volk van God tot het einde </w:t>
      </w:r>
      <w:r>
        <w:rPr>
          <w:rStyle w:val="Bodytext1"/>
          <w:color w:val="000000"/>
          <w:sz w:val="20"/>
          <w:szCs w:val="20"/>
        </w:rPr>
        <w:t>toe, al groo</w:t>
      </w:r>
      <w:r>
        <w:rPr>
          <w:rStyle w:val="Bodytext1"/>
          <w:color w:val="000000"/>
          <w:sz w:val="20"/>
          <w:szCs w:val="20"/>
        </w:rPr>
        <w:softHyphen/>
        <w:t>ter en grooter wordt het wonder en als gij in den hemel komt, dan zult gij in diepe verwondering God eerbiedig lof en dank toebrengen. Uw weg zal eindigen in een eeu- wig wegzinken, in een zee van eeuwige verwondering. „Daarom, ziet Ik en de k</w:t>
      </w:r>
      <w:r>
        <w:rPr>
          <w:rStyle w:val="Bodytext1"/>
          <w:color w:val="000000"/>
          <w:sz w:val="20"/>
          <w:szCs w:val="20"/>
        </w:rPr>
        <w:t>inderen, die mij de Heere gege- ven heeft, zijn tot teekenen en wonderen in Israel van den Heere der Heirscharen, die op den berg Zions woont”. Het zijn wonderkinderen, de kinderen van den Heere Jezus. Volk, gij zult straks eeuwig van alle smart veriest, i</w:t>
      </w:r>
      <w:r>
        <w:rPr>
          <w:rStyle w:val="Bodytext1"/>
          <w:color w:val="000000"/>
          <w:sz w:val="20"/>
          <w:szCs w:val="20"/>
        </w:rPr>
        <w:t>n eeuwige verwondering wegzinken.</w:t>
      </w:r>
    </w:p>
    <w:p w:rsidR="00000000" w:rsidRDefault="00901765">
      <w:pPr>
        <w:pStyle w:val="Bodytext10"/>
        <w:framePr w:w="5552" w:h="8191" w:hRule="exact" w:wrap="none" w:vAnchor="page" w:hAnchor="page" w:x="772" w:y="1091"/>
        <w:spacing w:after="120"/>
        <w:ind w:firstLine="480"/>
        <w:jc w:val="both"/>
        <w:rPr>
          <w:sz w:val="24"/>
          <w:szCs w:val="24"/>
        </w:rPr>
      </w:pPr>
      <w:r>
        <w:rPr>
          <w:rStyle w:val="Bodytext1"/>
          <w:b/>
          <w:bCs/>
          <w:color w:val="000000"/>
          <w:w w:val="70"/>
          <w:sz w:val="24"/>
          <w:szCs w:val="24"/>
        </w:rPr>
        <w:t>TOEPASSING.</w:t>
      </w:r>
    </w:p>
    <w:p w:rsidR="00000000" w:rsidRDefault="00901765">
      <w:pPr>
        <w:pStyle w:val="Bodytext10"/>
        <w:framePr w:w="5552" w:h="8191" w:hRule="exact" w:wrap="none" w:vAnchor="page" w:hAnchor="page" w:x="772" w:y="1091"/>
        <w:spacing w:line="266" w:lineRule="auto"/>
        <w:ind w:firstLine="480"/>
        <w:jc w:val="both"/>
        <w:rPr>
          <w:sz w:val="24"/>
          <w:szCs w:val="24"/>
        </w:rPr>
      </w:pPr>
      <w:r>
        <w:rPr>
          <w:rStyle w:val="Bodytext1"/>
          <w:color w:val="000000"/>
          <w:sz w:val="20"/>
          <w:szCs w:val="20"/>
        </w:rPr>
        <w:t>Wereld, arme wereld, wat kent gij van den rijkdom van Gods volk. Gij kunt u nooit verwonderen, want gij zijt nog nooit met al die kinderen uitgetrokken uit de booze wereld. God trekt daar Zijn volk uit. Zij kri</w:t>
      </w:r>
      <w:r>
        <w:rPr>
          <w:rStyle w:val="Bodytext1"/>
          <w:color w:val="000000"/>
          <w:sz w:val="20"/>
          <w:szCs w:val="20"/>
        </w:rPr>
        <w:t>jgen een andere bestemming. Wat doer God dan daarmede? Wel,</w:t>
      </w:r>
    </w:p>
    <w:p w:rsidR="00000000" w:rsidRDefault="00901765">
      <w:pPr>
        <w:pStyle w:val="Headerorfooter10"/>
        <w:framePr w:wrap="none" w:vAnchor="page" w:hAnchor="page" w:x="5888" w:y="9350"/>
        <w:rPr>
          <w:sz w:val="24"/>
          <w:szCs w:val="24"/>
        </w:rPr>
      </w:pPr>
      <w:r>
        <w:rPr>
          <w:rStyle w:val="Headerorfooter1"/>
          <w:color w:val="000000"/>
        </w:rPr>
        <w:t>145</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58" w:h="8212" w:hRule="exact" w:wrap="none" w:vAnchor="page" w:hAnchor="page" w:x="719" w:y="1015"/>
        <w:spacing w:line="266" w:lineRule="auto"/>
        <w:ind w:firstLine="0"/>
        <w:jc w:val="both"/>
        <w:rPr>
          <w:sz w:val="24"/>
          <w:szCs w:val="24"/>
        </w:rPr>
      </w:pPr>
      <w:r>
        <w:rPr>
          <w:rStyle w:val="Bodytext1"/>
          <w:color w:val="000000"/>
          <w:sz w:val="20"/>
          <w:szCs w:val="20"/>
        </w:rPr>
        <w:t>zij krijgen een heerlijke plek. Waar is dat ? Ik zal hen, zegt de Heere, in mijn huis en binnen mijn muren een plaats en een naam geven, beter dan der zonen en der d</w:t>
      </w:r>
      <w:r>
        <w:rPr>
          <w:rStyle w:val="Bodytext1"/>
          <w:color w:val="000000"/>
          <w:sz w:val="20"/>
          <w:szCs w:val="20"/>
        </w:rPr>
        <w:t>ochteren. Een eeuwigen naam zal ik ieder van hen geven, die niet zal worden uitgeroeid. Ze worden gezet „in Isra</w:t>
      </w:r>
      <w:r>
        <w:rPr>
          <w:rStyle w:val="Bodytext1"/>
          <w:color w:val="000000"/>
          <w:sz w:val="20"/>
          <w:szCs w:val="20"/>
        </w:rPr>
        <w:softHyphen/>
        <w:t>el” zegt onze tekst. Jes. 56.</w:t>
      </w:r>
    </w:p>
    <w:p w:rsidR="00000000" w:rsidRDefault="00901765">
      <w:pPr>
        <w:pStyle w:val="Bodytext10"/>
        <w:framePr w:w="5658" w:h="8212" w:hRule="exact" w:wrap="none" w:vAnchor="page" w:hAnchor="page" w:x="719" w:y="1015"/>
        <w:spacing w:line="266" w:lineRule="auto"/>
        <w:ind w:firstLine="460"/>
        <w:jc w:val="both"/>
        <w:rPr>
          <w:sz w:val="24"/>
          <w:szCs w:val="24"/>
        </w:rPr>
      </w:pPr>
      <w:r>
        <w:rPr>
          <w:rStyle w:val="Bodytext1"/>
          <w:color w:val="000000"/>
          <w:sz w:val="20"/>
          <w:szCs w:val="20"/>
        </w:rPr>
        <w:t>Dit wordt bewonderd, als zoo’n arm mensch een plekje onder Gods volk krijgt. Want gij moet goed begrijpen. Trekke</w:t>
      </w:r>
      <w:r>
        <w:rPr>
          <w:rStyle w:val="Bodytext1"/>
          <w:color w:val="000000"/>
          <w:sz w:val="20"/>
          <w:szCs w:val="20"/>
        </w:rPr>
        <w:t xml:space="preserve">n uit de wereld, wil zeggen, tot licht brengen. God brengt ze zachtjes aan voor den dag, bij trappen en’t lekt zacht aan uit, wat haar keuze is. Al is het, dat zoo’n mensch geen woord zegt, dan zullen dikwijls de tranen openbaren, wie zij zijn. Zoo worden </w:t>
      </w:r>
      <w:r>
        <w:rPr>
          <w:rStyle w:val="Bodytext1"/>
          <w:color w:val="000000"/>
          <w:sz w:val="20"/>
          <w:szCs w:val="20"/>
        </w:rPr>
        <w:t>ze in de kerk opge</w:t>
      </w:r>
      <w:r>
        <w:rPr>
          <w:rStyle w:val="Bodytext1"/>
          <w:color w:val="000000"/>
          <w:sz w:val="20"/>
          <w:szCs w:val="20"/>
        </w:rPr>
        <w:softHyphen/>
        <w:t>nomen. Zij hebben Gods volk lief en Gods volk krijgt haar lief. Ik denk wel eens, als er van droefheid bij de bekom- merde Kerk sprake is, dan is het zeker ook over de ver- breking Jozefs. Zij hebben haar zoo lief en als ze dan hooren, d</w:t>
      </w:r>
      <w:r>
        <w:rPr>
          <w:rStyle w:val="Bodytext1"/>
          <w:color w:val="000000"/>
          <w:sz w:val="20"/>
          <w:szCs w:val="20"/>
        </w:rPr>
        <w:t>at die kerk onderling verdeeld is, dan hebben zij smart daarover. De waarachtig bekommerde kerk heeft geen onderscheid. Zij hebben er wat op de lijst. In de eerste bekommering heeft een mensch wat volk op de lijst en dan zijn het allemaal bekeerde menschen</w:t>
      </w:r>
      <w:r>
        <w:rPr>
          <w:rStyle w:val="Bodytext1"/>
          <w:color w:val="000000"/>
          <w:sz w:val="20"/>
          <w:szCs w:val="20"/>
        </w:rPr>
        <w:t>. Het gaat dan net als met den blinde, die door den Heere Jezus genezen werd: hij ziet de menschen als boomen aan. Zoo ook de bekommerde ziel. Als het naderhand wat helderder wordt en wat meet onderscheiden licht komt, dan gaan er veel af. Niet weinigen.</w:t>
      </w:r>
    </w:p>
    <w:p w:rsidR="00000000" w:rsidRDefault="00901765">
      <w:pPr>
        <w:pStyle w:val="Bodytext10"/>
        <w:framePr w:w="5658" w:h="8212" w:hRule="exact" w:wrap="none" w:vAnchor="page" w:hAnchor="page" w:x="719" w:y="1015"/>
        <w:spacing w:line="266" w:lineRule="auto"/>
        <w:ind w:firstLine="400"/>
        <w:jc w:val="both"/>
        <w:rPr>
          <w:sz w:val="24"/>
          <w:szCs w:val="24"/>
        </w:rPr>
      </w:pPr>
      <w:r>
        <w:rPr>
          <w:rStyle w:val="Bodytext1"/>
          <w:color w:val="000000"/>
          <w:sz w:val="20"/>
          <w:szCs w:val="20"/>
        </w:rPr>
        <w:t>Lieve vrienden, laten wij niet karig zijn, ons past in dezen voorzichtigheid. Ik weet wel, dat er staat: „Wee dengene, die den goddelooze rechtvaardigt. Maar let dan goed op, wat er staat. Den goddelooze, dat is, die uit zijn werken toont, dat hij waarlijk</w:t>
      </w:r>
      <w:r>
        <w:rPr>
          <w:rStyle w:val="Bodytext1"/>
          <w:color w:val="000000"/>
          <w:sz w:val="20"/>
          <w:szCs w:val="20"/>
        </w:rPr>
        <w:t xml:space="preserve"> goddeloos is.</w:t>
      </w:r>
    </w:p>
    <w:p w:rsidR="00000000" w:rsidRDefault="00901765">
      <w:pPr>
        <w:pStyle w:val="Headerorfooter10"/>
        <w:framePr w:wrap="none" w:vAnchor="page" w:hAnchor="page" w:x="736" w:y="9355"/>
        <w:rPr>
          <w:sz w:val="24"/>
          <w:szCs w:val="24"/>
        </w:rPr>
      </w:pPr>
      <w:r>
        <w:rPr>
          <w:rStyle w:val="Headerorfooter1"/>
          <w:color w:val="000000"/>
        </w:rPr>
        <w:t>146</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527" w:h="8149" w:hRule="exact" w:wrap="none" w:vAnchor="page" w:hAnchor="page" w:x="784" w:y="1121"/>
        <w:spacing w:line="266" w:lineRule="auto"/>
        <w:ind w:firstLine="220"/>
        <w:jc w:val="both"/>
        <w:rPr>
          <w:sz w:val="24"/>
          <w:szCs w:val="24"/>
        </w:rPr>
      </w:pPr>
      <w:r>
        <w:rPr>
          <w:rStyle w:val="Bodytext1"/>
          <w:color w:val="000000"/>
          <w:sz w:val="20"/>
          <w:szCs w:val="20"/>
        </w:rPr>
        <w:t>Och vrienden, waren wij maar nullen op de wereld bij ons zelven, dan zouden wij de menschen bjj God kunnen laten liggen. Laten wij God in den hemel niet aanranden en verdoemen dien Hij niet wil verdoemd hebben.</w:t>
      </w:r>
    </w:p>
    <w:p w:rsidR="00000000" w:rsidRDefault="00901765">
      <w:pPr>
        <w:pStyle w:val="Bodytext10"/>
        <w:framePr w:w="5527" w:h="8149" w:hRule="exact" w:wrap="none" w:vAnchor="page" w:hAnchor="page" w:x="784" w:y="1121"/>
        <w:spacing w:line="266" w:lineRule="auto"/>
        <w:ind w:firstLine="460"/>
        <w:jc w:val="both"/>
        <w:rPr>
          <w:sz w:val="24"/>
          <w:szCs w:val="24"/>
        </w:rPr>
      </w:pPr>
      <w:r>
        <w:rPr>
          <w:rStyle w:val="Bodytext1"/>
          <w:color w:val="000000"/>
          <w:sz w:val="20"/>
          <w:szCs w:val="20"/>
        </w:rPr>
        <w:t>Gods kind krijgt een plek in de kerk. Wat doet God ? Hij laat zoo’n aankomeling in Zijn kerk opnemen. Veel woorden zijn daartoe niet noodig. God werkt voor haar. Dan krijgen zij een plaats in het hart van Gods volk en als ze dat gaan bespeuren en zij keer</w:t>
      </w:r>
      <w:r>
        <w:rPr>
          <w:rStyle w:val="Bodytext1"/>
          <w:color w:val="000000"/>
          <w:sz w:val="20"/>
          <w:szCs w:val="20"/>
        </w:rPr>
        <w:t xml:space="preserve">en tot hunzelven in, dan wordt het wonder zoo groot, want zij zijn geen plek waard. Maar zij kruipen er dicht bij. God bemoeit erzich mee. Die bij Gods volk een plek zoeken te verwerven, krijgen er geen. Die bij trappen leeren verstaan, dat recht- vaardig </w:t>
      </w:r>
      <w:r>
        <w:rPr>
          <w:rStyle w:val="Bodytext1"/>
          <w:color w:val="000000"/>
          <w:sz w:val="20"/>
          <w:szCs w:val="20"/>
        </w:rPr>
        <w:t>hun plek in de hel is, die krijgen een plaatsje, die worden door de kerk opgenomen, van stonden aan. „Van stonden aan nam Johannes Maria in zijn huis”. En als dat nu gebeurt, dan kunnen zij lief en leed met elkander deelen, want liefde is de band der volma</w:t>
      </w:r>
      <w:r>
        <w:rPr>
          <w:rStyle w:val="Bodytext1"/>
          <w:color w:val="000000"/>
          <w:sz w:val="20"/>
          <w:szCs w:val="20"/>
        </w:rPr>
        <w:t>aktheid.</w:t>
      </w:r>
    </w:p>
    <w:p w:rsidR="00000000" w:rsidRDefault="00901765">
      <w:pPr>
        <w:pStyle w:val="Bodytext10"/>
        <w:framePr w:w="5527" w:h="8149" w:hRule="exact" w:wrap="none" w:vAnchor="page" w:hAnchor="page" w:x="784" w:y="1121"/>
        <w:spacing w:line="266" w:lineRule="auto"/>
        <w:ind w:firstLine="460"/>
        <w:jc w:val="both"/>
        <w:rPr>
          <w:sz w:val="24"/>
          <w:szCs w:val="24"/>
        </w:rPr>
      </w:pPr>
      <w:r>
        <w:rPr>
          <w:rStyle w:val="Bodytext1"/>
          <w:color w:val="000000"/>
          <w:sz w:val="20"/>
          <w:szCs w:val="20"/>
        </w:rPr>
        <w:t>Wie doet dat nu? Dat was ons laatste punt. God in hemel, die woont op den berg Sion, dat is, hij woont met zijn genade en geest onder zijn volk. Dat brengt in ver</w:t>
      </w:r>
      <w:r>
        <w:rPr>
          <w:rStyle w:val="Bodytext1"/>
          <w:color w:val="000000"/>
          <w:sz w:val="20"/>
          <w:szCs w:val="20"/>
        </w:rPr>
        <w:softHyphen/>
        <w:t>wondering, in diepe verwondering. Wij hebben genoeg gezegd. Nu is de groote vraag, m</w:t>
      </w:r>
      <w:r>
        <w:rPr>
          <w:rStyle w:val="Bodytext1"/>
          <w:color w:val="000000"/>
          <w:sz w:val="20"/>
          <w:szCs w:val="20"/>
        </w:rPr>
        <w:t>enschen, Zou God u al tot teekenen en wonderen van zijn volmaaktheden gesteld hebben ? Zijn zijn gangen en wegen u vreemd ? Kent gij daar niets van ?</w:t>
      </w:r>
    </w:p>
    <w:p w:rsidR="00000000" w:rsidRDefault="00901765">
      <w:pPr>
        <w:pStyle w:val="Bodytext10"/>
        <w:framePr w:w="5527" w:h="8149" w:hRule="exact" w:wrap="none" w:vAnchor="page" w:hAnchor="page" w:x="784" w:y="1121"/>
        <w:spacing w:line="266" w:lineRule="auto"/>
        <w:ind w:firstLine="460"/>
        <w:jc w:val="both"/>
        <w:rPr>
          <w:sz w:val="24"/>
          <w:szCs w:val="24"/>
        </w:rPr>
      </w:pPr>
      <w:r>
        <w:rPr>
          <w:rStyle w:val="Bodytext1"/>
          <w:color w:val="000000"/>
          <w:sz w:val="20"/>
          <w:szCs w:val="20"/>
        </w:rPr>
        <w:t>Let nu op den aanvang van onzen tekst: „Vaderzegt Hij, ziet hier ben Ik en de kinderen, die Gij Mij gegeve</w:t>
      </w:r>
      <w:r>
        <w:rPr>
          <w:rStyle w:val="Bodytext1"/>
          <w:color w:val="000000"/>
          <w:sz w:val="20"/>
          <w:szCs w:val="20"/>
        </w:rPr>
        <w:t>n hebt”. Dat zal Jezus eens zeggen, als het lieve volk binnenkomt. Dan zal Gods volk den Vader worden voorgesteld voor den troon, als zijn gekochten, die Hij door Zijn Geest ge- reinigd en geheiligd heeft en dat zonder vlek of rimpel.</w:t>
      </w:r>
    </w:p>
    <w:p w:rsidR="00000000" w:rsidRDefault="00901765">
      <w:pPr>
        <w:pStyle w:val="Headerorfooter10"/>
        <w:framePr w:w="5527" w:h="186" w:hRule="exact" w:wrap="none" w:vAnchor="page" w:hAnchor="page" w:x="784" w:y="9393"/>
        <w:jc w:val="right"/>
        <w:rPr>
          <w:sz w:val="24"/>
          <w:szCs w:val="24"/>
        </w:rPr>
      </w:pPr>
      <w:r>
        <w:rPr>
          <w:rStyle w:val="Headerorfooter1"/>
          <w:color w:val="000000"/>
        </w:rPr>
        <w:t>147</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41" w:h="8161" w:hRule="exact" w:wrap="none" w:vAnchor="page" w:hAnchor="page" w:x="727" w:y="1113"/>
        <w:spacing w:line="266" w:lineRule="auto"/>
        <w:ind w:firstLine="420"/>
        <w:jc w:val="both"/>
        <w:rPr>
          <w:sz w:val="24"/>
          <w:szCs w:val="24"/>
        </w:rPr>
      </w:pPr>
      <w:r>
        <w:rPr>
          <w:rStyle w:val="Bodytext1"/>
          <w:color w:val="000000"/>
          <w:sz w:val="20"/>
          <w:szCs w:val="20"/>
        </w:rPr>
        <w:t>Voorwerpelijk doet de Heere Jezus dat nu al. De Heere Jezus, als het hoofd van zijn verborgen lichaam, staat nu voor God. In Hem alleen, in Zijn middelaarsbediening zijn ze zonder vlek of smet. Zouden er menschen in ons midden zij</w:t>
      </w:r>
      <w:r>
        <w:rPr>
          <w:rStyle w:val="Bodytext1"/>
          <w:color w:val="000000"/>
          <w:sz w:val="20"/>
          <w:szCs w:val="20"/>
        </w:rPr>
        <w:t xml:space="preserve">n, die dat groote wonder bij tijden kunnen gelooven, niet in haar zelven, maar in Christus, dat ze eenmaal in fijn lijnwaad van Zijn gerechtigheid voor God zullen wan- delen ? 0, wat wonder. Een booze zondaar, zonder vlek of rimpel, bij en voor den Vader, </w:t>
      </w:r>
      <w:r>
        <w:rPr>
          <w:rStyle w:val="Bodytext1"/>
          <w:color w:val="000000"/>
          <w:sz w:val="20"/>
          <w:szCs w:val="20"/>
        </w:rPr>
        <w:t>die zeggen zal: Ik hebbe u in beide handpalmen gegraveerd.</w:t>
      </w:r>
    </w:p>
    <w:p w:rsidR="00000000" w:rsidRDefault="00901765">
      <w:pPr>
        <w:pStyle w:val="Bodytext10"/>
        <w:framePr w:w="5641" w:h="8161" w:hRule="exact" w:wrap="none" w:vAnchor="page" w:hAnchor="page" w:x="727" w:y="1113"/>
        <w:spacing w:line="266" w:lineRule="auto"/>
        <w:ind w:firstLine="420"/>
        <w:jc w:val="both"/>
        <w:rPr>
          <w:sz w:val="24"/>
          <w:szCs w:val="24"/>
        </w:rPr>
      </w:pPr>
      <w:r>
        <w:rPr>
          <w:rStyle w:val="Bodytext1"/>
          <w:color w:val="000000"/>
          <w:sz w:val="20"/>
          <w:szCs w:val="20"/>
        </w:rPr>
        <w:t>Hoe laag zakt de ziel in verwondering weg, als zij dat door het geloof aanschouwen mag. Geen mond, geen tong, ja alle engelenmonden geopend, nog tongen te kort om den lof te bezingen van het Lam. H</w:t>
      </w:r>
      <w:r>
        <w:rPr>
          <w:rStyle w:val="Bodytext1"/>
          <w:color w:val="000000"/>
          <w:sz w:val="20"/>
          <w:szCs w:val="20"/>
        </w:rPr>
        <w:t>it zulk een nood en dood verlost, zulk een zwarte zondaar, zulk een hellewicht, met al Gods gekochten eenmaal werkelijk zonder vlek in volmaaktheid Gods aangezicht aanschouwen !</w:t>
      </w:r>
    </w:p>
    <w:p w:rsidR="00000000" w:rsidRDefault="00901765">
      <w:pPr>
        <w:pStyle w:val="Bodytext10"/>
        <w:framePr w:w="5641" w:h="8161" w:hRule="exact" w:wrap="none" w:vAnchor="page" w:hAnchor="page" w:x="727" w:y="1113"/>
        <w:spacing w:line="266" w:lineRule="auto"/>
        <w:ind w:firstLine="420"/>
        <w:jc w:val="both"/>
        <w:rPr>
          <w:sz w:val="24"/>
          <w:szCs w:val="24"/>
        </w:rPr>
      </w:pPr>
      <w:r>
        <w:rPr>
          <w:rStyle w:val="Bodytext1"/>
          <w:color w:val="000000"/>
          <w:sz w:val="20"/>
          <w:szCs w:val="20"/>
        </w:rPr>
        <w:t>Wat zullen zij daar eeuwig doen ? Het nieuwe lied aanheffen, zeggende: Gij zij</w:t>
      </w:r>
      <w:r>
        <w:rPr>
          <w:rStyle w:val="Bodytext1"/>
          <w:color w:val="000000"/>
          <w:sz w:val="20"/>
          <w:szCs w:val="20"/>
        </w:rPr>
        <w:t>t waardig te ontvangen den lof en de aanbidding, want gij hebt ons Gode gekocht met Uwen bloede uit alle geslachten en talen en volken en nation. Openb. 5 : 9. Zij zullen eeuwig Mozes lied doen weergalmen. Lof, aanbidding, dankzegging, zij Gode en den Lamm</w:t>
      </w:r>
      <w:r>
        <w:rPr>
          <w:rStyle w:val="Bodytext1"/>
          <w:color w:val="000000"/>
          <w:sz w:val="20"/>
          <w:szCs w:val="20"/>
        </w:rPr>
        <w:t>e toegebracht.</w:t>
      </w:r>
    </w:p>
    <w:p w:rsidR="00000000" w:rsidRDefault="00901765">
      <w:pPr>
        <w:pStyle w:val="Bodytext10"/>
        <w:framePr w:w="5641" w:h="8161" w:hRule="exact" w:wrap="none" w:vAnchor="page" w:hAnchor="page" w:x="727" w:y="1113"/>
        <w:spacing w:line="266" w:lineRule="auto"/>
        <w:ind w:firstLine="420"/>
        <w:jc w:val="both"/>
        <w:rPr>
          <w:sz w:val="24"/>
          <w:szCs w:val="24"/>
        </w:rPr>
      </w:pPr>
      <w:r>
        <w:rPr>
          <w:rStyle w:val="Bodytext1"/>
          <w:color w:val="000000"/>
          <w:sz w:val="20"/>
          <w:szCs w:val="20"/>
        </w:rPr>
        <w:t>En, vrienden, als ge nu eens</w:t>
      </w:r>
      <w:r>
        <w:rPr>
          <w:rStyle w:val="Bodytext1"/>
          <w:color w:val="000000"/>
          <w:sz w:val="20"/>
          <w:szCs w:val="20"/>
        </w:rPr>
        <w:t xml:space="preserve"> met en onder de vromen geleefd had en gij werd in het uur der beslissing ge- plaatst aan de linkerzijde, daar waar de bokken staan zullen. 0, ontzettend, wat zal het u aangrijpen.</w:t>
      </w:r>
    </w:p>
    <w:p w:rsidR="00000000" w:rsidRDefault="00901765">
      <w:pPr>
        <w:pStyle w:val="Bodytext10"/>
        <w:framePr w:w="5641" w:h="8161" w:hRule="exact" w:wrap="none" w:vAnchor="page" w:hAnchor="page" w:x="727" w:y="1113"/>
        <w:spacing w:line="266" w:lineRule="auto"/>
        <w:ind w:firstLine="420"/>
        <w:jc w:val="both"/>
        <w:rPr>
          <w:sz w:val="24"/>
          <w:szCs w:val="24"/>
        </w:rPr>
      </w:pPr>
      <w:r>
        <w:rPr>
          <w:rStyle w:val="Bodytext1"/>
          <w:color w:val="000000"/>
          <w:sz w:val="20"/>
          <w:szCs w:val="20"/>
        </w:rPr>
        <w:t>Daarom, och onbekeerde menschen, heden nog, zoo gij Zijn stemme hoort, laat</w:t>
      </w:r>
      <w:r>
        <w:rPr>
          <w:rStyle w:val="Bodytext1"/>
          <w:color w:val="000000"/>
          <w:sz w:val="20"/>
          <w:szCs w:val="20"/>
        </w:rPr>
        <w:t xml:space="preserve"> ik u toevoegen, verhardt uw harten niet. Ook nog is het heden, gij kunt nog behouden en zalig worden. Het grijpt mij wel eens aan. Gij zit zoo stil en</w:t>
      </w:r>
    </w:p>
    <w:p w:rsidR="00000000" w:rsidRDefault="00901765">
      <w:pPr>
        <w:pStyle w:val="Headerorfooter10"/>
        <w:framePr w:wrap="none" w:vAnchor="page" w:hAnchor="page" w:x="702" w:y="9350"/>
        <w:rPr>
          <w:sz w:val="24"/>
          <w:szCs w:val="24"/>
        </w:rPr>
      </w:pPr>
      <w:r>
        <w:rPr>
          <w:rStyle w:val="Headerorfooter1"/>
          <w:color w:val="000000"/>
        </w:rPr>
        <w:t>148</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455" w:h="5129" w:hRule="exact" w:wrap="none" w:vAnchor="page" w:hAnchor="page" w:x="820" w:y="690"/>
        <w:spacing w:line="266" w:lineRule="auto"/>
        <w:ind w:firstLine="0"/>
        <w:jc w:val="both"/>
        <w:rPr>
          <w:sz w:val="24"/>
          <w:szCs w:val="24"/>
        </w:rPr>
      </w:pPr>
      <w:r>
        <w:rPr>
          <w:rStyle w:val="Bodytext1"/>
          <w:color w:val="000000"/>
          <w:sz w:val="20"/>
          <w:szCs w:val="20"/>
        </w:rPr>
        <w:t>aandachtig te luisteren. Zu.lt</w:t>
      </w:r>
      <w:r>
        <w:rPr>
          <w:rStyle w:val="Bodytext1"/>
          <w:color w:val="000000"/>
          <w:sz w:val="20"/>
          <w:szCs w:val="20"/>
        </w:rPr>
        <w:t xml:space="preserve"> gij dan straks voor de poort staan en zeggen : Gij hebt in onze straten geleerd. Dan zal de Koning u niet kennen. De Heere zal zeggen : slaat ze hier voor mijn voeten dood. In dien grooten dag, vrienden, zal het aan de linkerzijde zoo droef, zoo naar en z</w:t>
      </w:r>
      <w:r>
        <w:rPr>
          <w:rStyle w:val="Bodytext1"/>
          <w:color w:val="000000"/>
          <w:sz w:val="20"/>
          <w:szCs w:val="20"/>
        </w:rPr>
        <w:t>wart zijn ; zoo blij en licht aan de rechterzijde. Eeuwige blijdschap zal op het aangezicht van Gods volk zijn, eeuwige gerech- tigheid zal haar deel zijn. Zoete spijze zullen zij eeuwig smaken. Zoete, nieuwe wijn zullen zij eeuwig drinken.</w:t>
      </w:r>
    </w:p>
    <w:p w:rsidR="00000000" w:rsidRDefault="00901765">
      <w:pPr>
        <w:pStyle w:val="Bodytext10"/>
        <w:framePr w:w="5455" w:h="5129" w:hRule="exact" w:wrap="none" w:vAnchor="page" w:hAnchor="page" w:x="820" w:y="690"/>
        <w:spacing w:after="160" w:line="266" w:lineRule="auto"/>
        <w:ind w:firstLine="420"/>
        <w:jc w:val="both"/>
        <w:rPr>
          <w:sz w:val="24"/>
          <w:szCs w:val="24"/>
        </w:rPr>
      </w:pPr>
      <w:r>
        <w:rPr>
          <w:rStyle w:val="Bodytext1"/>
          <w:color w:val="000000"/>
          <w:sz w:val="20"/>
          <w:szCs w:val="20"/>
        </w:rPr>
        <w:t xml:space="preserve">Nog een weinig </w:t>
      </w:r>
      <w:r>
        <w:rPr>
          <w:rStyle w:val="Bodytext1"/>
          <w:color w:val="000000"/>
          <w:sz w:val="20"/>
          <w:szCs w:val="20"/>
        </w:rPr>
        <w:t>tijds en gij zult er eeuwig door zijn.</w:t>
      </w:r>
    </w:p>
    <w:p w:rsidR="00000000" w:rsidRDefault="00901765">
      <w:pPr>
        <w:pStyle w:val="Bodytext10"/>
        <w:framePr w:w="5455" w:h="5129" w:hRule="exact" w:wrap="none" w:vAnchor="page" w:hAnchor="page" w:x="820" w:y="690"/>
        <w:spacing w:line="266" w:lineRule="auto"/>
        <w:ind w:firstLine="0"/>
        <w:jc w:val="center"/>
        <w:rPr>
          <w:sz w:val="24"/>
          <w:szCs w:val="24"/>
        </w:rPr>
      </w:pPr>
      <w:r>
        <w:rPr>
          <w:rStyle w:val="Bodytext1"/>
          <w:color w:val="000000"/>
          <w:sz w:val="20"/>
          <w:szCs w:val="20"/>
        </w:rPr>
        <w:t>Daar moet veel strijds gestreden zijn,</w:t>
      </w:r>
      <w:r>
        <w:rPr>
          <w:rStyle w:val="Bodytext1"/>
          <w:color w:val="000000"/>
          <w:sz w:val="20"/>
          <w:szCs w:val="20"/>
        </w:rPr>
        <w:br/>
        <w:t>Veel kruis en leeds geleden zijn ;</w:t>
      </w:r>
    </w:p>
    <w:p w:rsidR="00000000" w:rsidRDefault="00901765">
      <w:pPr>
        <w:pStyle w:val="Bodytext10"/>
        <w:framePr w:w="5455" w:h="5129" w:hRule="exact" w:wrap="none" w:vAnchor="page" w:hAnchor="page" w:x="820" w:y="690"/>
        <w:spacing w:line="266" w:lineRule="auto"/>
        <w:ind w:firstLine="920"/>
        <w:jc w:val="both"/>
        <w:rPr>
          <w:sz w:val="24"/>
          <w:szCs w:val="24"/>
        </w:rPr>
      </w:pPr>
      <w:r>
        <w:rPr>
          <w:rStyle w:val="Bodytext1"/>
          <w:color w:val="000000"/>
          <w:sz w:val="20"/>
          <w:szCs w:val="20"/>
        </w:rPr>
        <w:t>Daar moeten heil’ge zeden zijn,</w:t>
      </w:r>
    </w:p>
    <w:p w:rsidR="00000000" w:rsidRDefault="00901765">
      <w:pPr>
        <w:pStyle w:val="Bodytext10"/>
        <w:framePr w:w="5455" w:h="5129" w:hRule="exact" w:wrap="none" w:vAnchor="page" w:hAnchor="page" w:x="820" w:y="690"/>
        <w:spacing w:line="266" w:lineRule="auto"/>
        <w:ind w:left="920" w:firstLine="240"/>
        <w:jc w:val="both"/>
        <w:rPr>
          <w:sz w:val="24"/>
          <w:szCs w:val="24"/>
        </w:rPr>
      </w:pPr>
      <w:r>
        <w:rPr>
          <w:rStyle w:val="Bodytext1"/>
          <w:color w:val="000000"/>
          <w:sz w:val="20"/>
          <w:szCs w:val="20"/>
        </w:rPr>
        <w:t>Een nauwe weg betreden zijn, En veel gebeds gebeden zijn.</w:t>
      </w:r>
    </w:p>
    <w:p w:rsidR="00000000" w:rsidRDefault="00901765">
      <w:pPr>
        <w:pStyle w:val="Bodytext10"/>
        <w:framePr w:w="5455" w:h="5129" w:hRule="exact" w:wrap="none" w:vAnchor="page" w:hAnchor="page" w:x="820" w:y="690"/>
        <w:spacing w:after="380" w:line="266" w:lineRule="auto"/>
        <w:ind w:firstLine="0"/>
        <w:jc w:val="center"/>
        <w:rPr>
          <w:sz w:val="24"/>
          <w:szCs w:val="24"/>
        </w:rPr>
      </w:pPr>
      <w:r>
        <w:rPr>
          <w:rStyle w:val="Bodytext1"/>
          <w:color w:val="000000"/>
          <w:sz w:val="20"/>
          <w:szCs w:val="20"/>
        </w:rPr>
        <w:t>Zoolang wij hier beneden zijn,</w:t>
      </w:r>
      <w:r>
        <w:rPr>
          <w:rStyle w:val="Bodytext1"/>
          <w:color w:val="000000"/>
          <w:sz w:val="20"/>
          <w:szCs w:val="20"/>
        </w:rPr>
        <w:br/>
        <w:t>Zoo zal ’t hierna in v</w:t>
      </w:r>
      <w:r>
        <w:rPr>
          <w:rStyle w:val="Bodytext1"/>
          <w:color w:val="000000"/>
          <w:sz w:val="20"/>
          <w:szCs w:val="20"/>
        </w:rPr>
        <w:t>rede zijn.</w:t>
      </w:r>
    </w:p>
    <w:p w:rsidR="00000000" w:rsidRDefault="00901765">
      <w:pPr>
        <w:pStyle w:val="Bodytext10"/>
        <w:framePr w:w="5455" w:h="5129" w:hRule="exact" w:wrap="none" w:vAnchor="page" w:hAnchor="page" w:x="820" w:y="690"/>
        <w:ind w:firstLine="0"/>
        <w:jc w:val="center"/>
        <w:rPr>
          <w:sz w:val="24"/>
          <w:szCs w:val="24"/>
        </w:rPr>
      </w:pPr>
      <w:r>
        <w:rPr>
          <w:rStyle w:val="Bodytext1"/>
          <w:smallCaps/>
          <w:color w:val="000000"/>
          <w:sz w:val="20"/>
          <w:szCs w:val="20"/>
        </w:rPr>
        <w:t>Amen.</w:t>
      </w:r>
    </w:p>
    <w:p w:rsidR="00000000" w:rsidRDefault="00901765">
      <w:pPr>
        <w:pStyle w:val="Headerorfooter10"/>
        <w:framePr w:wrap="none" w:vAnchor="page" w:hAnchor="page" w:x="5810" w:y="9508"/>
        <w:rPr>
          <w:sz w:val="24"/>
          <w:szCs w:val="24"/>
        </w:rPr>
      </w:pPr>
      <w:r>
        <w:rPr>
          <w:rStyle w:val="Headerorfooter1"/>
          <w:color w:val="000000"/>
        </w:rPr>
        <w:t>149</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Heading110"/>
        <w:framePr w:w="5514" w:h="758" w:hRule="exact" w:wrap="none" w:vAnchor="page" w:hAnchor="page" w:x="816" w:y="1110"/>
        <w:spacing w:before="0" w:after="0" w:line="202" w:lineRule="auto"/>
        <w:ind w:left="0" w:firstLine="0"/>
        <w:jc w:val="center"/>
        <w:rPr>
          <w:sz w:val="24"/>
          <w:szCs w:val="24"/>
        </w:rPr>
      </w:pPr>
      <w:bookmarkStart w:id="188" w:name="bookmark188"/>
      <w:bookmarkStart w:id="189" w:name="bookmark189"/>
      <w:bookmarkStart w:id="190" w:name="bookmark190"/>
      <w:r>
        <w:rPr>
          <w:rStyle w:val="Heading11"/>
          <w:color w:val="000000"/>
        </w:rPr>
        <w:t>De Godzaligheid tot alle</w:t>
      </w:r>
      <w:r>
        <w:rPr>
          <w:rStyle w:val="Heading11"/>
          <w:color w:val="000000"/>
        </w:rPr>
        <w:br/>
        <w:t>dingen nut</w:t>
      </w:r>
      <w:bookmarkEnd w:id="188"/>
      <w:bookmarkEnd w:id="189"/>
      <w:bookmarkEnd w:id="190"/>
    </w:p>
    <w:p w:rsidR="00000000" w:rsidRDefault="00901765">
      <w:pPr>
        <w:pStyle w:val="Bodytext20"/>
        <w:framePr w:w="5514" w:h="2245" w:hRule="exact" w:wrap="none" w:vAnchor="page" w:hAnchor="page" w:x="816" w:y="2863"/>
        <w:spacing w:after="580" w:line="240" w:lineRule="auto"/>
        <w:ind w:left="0" w:firstLine="920"/>
        <w:rPr>
          <w:sz w:val="24"/>
          <w:szCs w:val="24"/>
        </w:rPr>
      </w:pPr>
      <w:r>
        <w:rPr>
          <w:rStyle w:val="Bodytext2"/>
          <w:color w:val="000000"/>
        </w:rPr>
        <w:t>NAAR AANLEIDING VAN 1 TIMOTHEUS 4 : 8b</w:t>
      </w:r>
    </w:p>
    <w:p w:rsidR="00000000" w:rsidRDefault="00901765">
      <w:pPr>
        <w:pStyle w:val="Bodytext10"/>
        <w:framePr w:w="5514" w:h="2245" w:hRule="exact" w:wrap="none" w:vAnchor="page" w:hAnchor="page" w:x="816" w:y="2863"/>
        <w:spacing w:after="60"/>
        <w:ind w:left="4040" w:firstLine="0"/>
        <w:jc w:val="both"/>
        <w:rPr>
          <w:sz w:val="24"/>
          <w:szCs w:val="24"/>
        </w:rPr>
      </w:pPr>
      <w:r>
        <w:rPr>
          <w:rStyle w:val="Bodytext1"/>
          <w:color w:val="000000"/>
          <w:sz w:val="20"/>
          <w:szCs w:val="20"/>
        </w:rPr>
        <w:t>Ps. 126 : 3.</w:t>
      </w:r>
    </w:p>
    <w:p w:rsidR="00000000" w:rsidRDefault="00901765">
      <w:pPr>
        <w:pStyle w:val="Bodytext10"/>
        <w:framePr w:w="5514" w:h="2245" w:hRule="exact" w:wrap="none" w:vAnchor="page" w:hAnchor="page" w:x="816" w:y="2863"/>
        <w:spacing w:after="60"/>
        <w:ind w:firstLine="0"/>
        <w:jc w:val="right"/>
        <w:rPr>
          <w:sz w:val="24"/>
          <w:szCs w:val="24"/>
        </w:rPr>
      </w:pPr>
      <w:r>
        <w:rPr>
          <w:rStyle w:val="Bodytext1"/>
          <w:smallCaps/>
          <w:color w:val="000000"/>
          <w:sz w:val="20"/>
          <w:szCs w:val="20"/>
        </w:rPr>
        <w:t>Lezen:</w:t>
      </w:r>
      <w:r>
        <w:rPr>
          <w:rStyle w:val="Bodytext1"/>
          <w:color w:val="000000"/>
          <w:sz w:val="20"/>
          <w:szCs w:val="20"/>
        </w:rPr>
        <w:t xml:space="preserve"> 1 Timotheus 4.</w:t>
      </w:r>
    </w:p>
    <w:p w:rsidR="00000000" w:rsidRDefault="00901765">
      <w:pPr>
        <w:pStyle w:val="Bodytext10"/>
        <w:framePr w:w="5514" w:h="2245" w:hRule="exact" w:wrap="none" w:vAnchor="page" w:hAnchor="page" w:x="816" w:y="2863"/>
        <w:spacing w:after="60"/>
        <w:ind w:left="4040" w:firstLine="0"/>
        <w:jc w:val="both"/>
        <w:rPr>
          <w:sz w:val="24"/>
          <w:szCs w:val="24"/>
        </w:rPr>
      </w:pPr>
      <w:r>
        <w:rPr>
          <w:rStyle w:val="Bodytext1"/>
          <w:color w:val="000000"/>
          <w:sz w:val="20"/>
          <w:szCs w:val="20"/>
        </w:rPr>
        <w:t>Ps. 84 : 6.</w:t>
      </w:r>
    </w:p>
    <w:p w:rsidR="00000000" w:rsidRDefault="00901765">
      <w:pPr>
        <w:pStyle w:val="Bodytext10"/>
        <w:framePr w:w="5514" w:h="2245" w:hRule="exact" w:wrap="none" w:vAnchor="page" w:hAnchor="page" w:x="816" w:y="2863"/>
        <w:spacing w:after="60"/>
        <w:ind w:left="4040" w:firstLine="0"/>
        <w:jc w:val="both"/>
        <w:rPr>
          <w:sz w:val="24"/>
          <w:szCs w:val="24"/>
        </w:rPr>
      </w:pPr>
      <w:r>
        <w:rPr>
          <w:rStyle w:val="Bodytext1"/>
          <w:color w:val="000000"/>
          <w:sz w:val="20"/>
          <w:szCs w:val="20"/>
        </w:rPr>
        <w:t>Ps. 119 : 3, 4.</w:t>
      </w:r>
    </w:p>
    <w:p w:rsidR="00000000" w:rsidRDefault="00901765">
      <w:pPr>
        <w:pStyle w:val="Bodytext10"/>
        <w:framePr w:w="5514" w:h="2245" w:hRule="exact" w:wrap="none" w:vAnchor="page" w:hAnchor="page" w:x="816" w:y="2863"/>
        <w:ind w:left="4040" w:firstLine="0"/>
        <w:jc w:val="both"/>
        <w:rPr>
          <w:sz w:val="24"/>
          <w:szCs w:val="24"/>
        </w:rPr>
      </w:pPr>
      <w:r>
        <w:rPr>
          <w:rStyle w:val="Bodytext1"/>
          <w:color w:val="000000"/>
          <w:sz w:val="20"/>
          <w:szCs w:val="20"/>
        </w:rPr>
        <w:t>Ps. 25 : 3, 6.</w:t>
      </w:r>
    </w:p>
    <w:p w:rsidR="00000000" w:rsidRDefault="00901765">
      <w:pPr>
        <w:pStyle w:val="Bodytext10"/>
        <w:framePr w:w="5514" w:h="3731" w:hRule="exact" w:wrap="none" w:vAnchor="page" w:hAnchor="page" w:x="816" w:y="6040"/>
        <w:spacing w:after="140" w:line="266" w:lineRule="auto"/>
        <w:ind w:firstLine="660"/>
        <w:jc w:val="both"/>
        <w:rPr>
          <w:sz w:val="24"/>
          <w:szCs w:val="24"/>
        </w:rPr>
      </w:pPr>
      <w:r>
        <w:rPr>
          <w:rStyle w:val="Bodytext1"/>
          <w:color w:val="000000"/>
          <w:sz w:val="20"/>
          <w:szCs w:val="20"/>
        </w:rPr>
        <w:t>GELIEFDE TOEHOORDERS!</w:t>
      </w:r>
    </w:p>
    <w:p w:rsidR="00000000" w:rsidRDefault="00901765">
      <w:pPr>
        <w:pStyle w:val="Bodytext10"/>
        <w:framePr w:w="5514" w:h="3731" w:hRule="exact" w:wrap="none" w:vAnchor="page" w:hAnchor="page" w:x="816" w:y="6040"/>
        <w:spacing w:line="266" w:lineRule="auto"/>
        <w:ind w:firstLine="440"/>
        <w:jc w:val="both"/>
        <w:rPr>
          <w:sz w:val="24"/>
          <w:szCs w:val="24"/>
        </w:rPr>
      </w:pPr>
      <w:r>
        <w:rPr>
          <w:rStyle w:val="Bodytext1"/>
          <w:color w:val="000000"/>
          <w:sz w:val="20"/>
          <w:szCs w:val="20"/>
        </w:rPr>
        <w:t xml:space="preserve">De waarheid zegt </w:t>
      </w:r>
      <w:r>
        <w:rPr>
          <w:rStyle w:val="Bodytext1"/>
          <w:smallCaps/>
          <w:color w:val="000000"/>
          <w:sz w:val="20"/>
          <w:szCs w:val="20"/>
        </w:rPr>
        <w:t>odb,</w:t>
      </w:r>
      <w:r>
        <w:rPr>
          <w:rStyle w:val="Bodytext1"/>
          <w:color w:val="000000"/>
          <w:sz w:val="20"/>
          <w:szCs w:val="20"/>
        </w:rPr>
        <w:t xml:space="preserve"> dat wij moeten gaan sterven.</w:t>
      </w:r>
      <w:r>
        <w:rPr>
          <w:rStyle w:val="Bodytext1"/>
          <w:color w:val="000000"/>
          <w:sz w:val="20"/>
          <w:szCs w:val="20"/>
        </w:rPr>
        <w:t xml:space="preserve"> Dit behoeft niet veel bewijs, daar de scbriftuurplaatsen zoo talrijk zijn, en wij dus met een enkele daarvan ter staving kunnen volstaan. Neemt maar de bedreiging voor den val: „Ten dage als gij daarvan eet, zult gij den dood sterven’', Gen. 2 : 17 ; of w</w:t>
      </w:r>
      <w:r>
        <w:rPr>
          <w:rStyle w:val="Bodytext1"/>
          <w:color w:val="000000"/>
          <w:sz w:val="20"/>
          <w:szCs w:val="20"/>
        </w:rPr>
        <w:t xml:space="preserve">el, hetgeen de apostel Paulus zegt: </w:t>
      </w:r>
      <w:r>
        <w:rPr>
          <w:rStyle w:val="Bodytext1"/>
          <w:color w:val="000000"/>
          <w:sz w:val="20"/>
          <w:szCs w:val="20"/>
          <w:vertAlign w:val="subscript"/>
        </w:rPr>
        <w:t>n</w:t>
      </w:r>
      <w:r>
        <w:rPr>
          <w:rStyle w:val="Bodytext1"/>
          <w:color w:val="000000"/>
          <w:sz w:val="20"/>
          <w:szCs w:val="20"/>
        </w:rPr>
        <w:t>Het is den mensch gezet eenmaal te sterven en daarna het oordeel”, Hebr. 9 : 27. De ervaring in het dagelijksch leven bevestigt dit ook en elken dag zien wij of hooren wij, dat des menschen leven is als een bloem des ve</w:t>
      </w:r>
      <w:r>
        <w:rPr>
          <w:rStyle w:val="Bodytext1"/>
          <w:color w:val="000000"/>
          <w:sz w:val="20"/>
          <w:szCs w:val="20"/>
        </w:rPr>
        <w:t>lds; des avonds wordt het afgesneden en het verdort.</w:t>
      </w:r>
    </w:p>
    <w:p w:rsidR="00000000" w:rsidRDefault="00901765">
      <w:pPr>
        <w:pStyle w:val="Bodytext10"/>
        <w:framePr w:w="5514" w:h="3731" w:hRule="exact" w:wrap="none" w:vAnchor="page" w:hAnchor="page" w:x="816" w:y="6040"/>
        <w:spacing w:line="266" w:lineRule="auto"/>
        <w:ind w:firstLine="440"/>
        <w:jc w:val="both"/>
        <w:rPr>
          <w:sz w:val="24"/>
          <w:szCs w:val="24"/>
        </w:rPr>
      </w:pPr>
      <w:r>
        <w:rPr>
          <w:rStyle w:val="Bodytext1"/>
          <w:color w:val="000000"/>
          <w:sz w:val="20"/>
          <w:szCs w:val="20"/>
        </w:rPr>
        <w:t>Wij hebben eens een werkje gelezen, dat geschiede- nissen van sterfbedden bevatte, van ongelukkige en</w:t>
      </w:r>
    </w:p>
    <w:p w:rsidR="00000000" w:rsidRDefault="00901765">
      <w:pPr>
        <w:pStyle w:val="Headerorfooter10"/>
        <w:framePr w:wrap="none" w:vAnchor="page" w:hAnchor="page" w:x="6017" w:y="9826"/>
        <w:rPr>
          <w:sz w:val="24"/>
          <w:szCs w:val="24"/>
        </w:rPr>
      </w:pPr>
      <w:r>
        <w:rPr>
          <w:rStyle w:val="Headerorfooter1"/>
          <w:color w:val="000000"/>
        </w:rPr>
        <w:t>151</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63" w:h="8674" w:hRule="exact" w:wrap="none" w:vAnchor="page" w:hAnchor="page" w:x="742" w:y="1038"/>
        <w:spacing w:line="266" w:lineRule="auto"/>
        <w:ind w:firstLine="0"/>
        <w:jc w:val="both"/>
        <w:rPr>
          <w:sz w:val="24"/>
          <w:szCs w:val="24"/>
        </w:rPr>
      </w:pPr>
      <w:r>
        <w:rPr>
          <w:rStyle w:val="Bodytext1"/>
          <w:color w:val="000000"/>
          <w:sz w:val="20"/>
          <w:szCs w:val="20"/>
        </w:rPr>
        <w:t>gelukkige sterfbedden, van het heengaan van menschen naar de rampzalig</w:t>
      </w:r>
      <w:r>
        <w:rPr>
          <w:rStyle w:val="Bodytext1"/>
          <w:color w:val="000000"/>
          <w:sz w:val="20"/>
          <w:szCs w:val="20"/>
        </w:rPr>
        <w:t>heid en naar de gelukzaligheid. Een groot versch.il in die geschiedenissen, een groot onderscheid in dat heengaan, nietwaar ?</w:t>
      </w:r>
    </w:p>
    <w:p w:rsidR="00000000" w:rsidRDefault="00901765">
      <w:pPr>
        <w:pStyle w:val="Bodytext10"/>
        <w:framePr w:w="5663" w:h="8674" w:hRule="exact" w:wrap="none" w:vAnchor="page" w:hAnchor="page" w:x="742" w:y="1038"/>
        <w:spacing w:line="266" w:lineRule="auto"/>
        <w:ind w:firstLine="420"/>
        <w:jc w:val="both"/>
        <w:rPr>
          <w:sz w:val="24"/>
          <w:szCs w:val="24"/>
        </w:rPr>
      </w:pPr>
      <w:r>
        <w:rPr>
          <w:rStyle w:val="Bodytext1"/>
          <w:color w:val="000000"/>
          <w:sz w:val="20"/>
          <w:szCs w:val="20"/>
        </w:rPr>
        <w:t>En onze gedachten waren deze : „Een wel leven, geeft een wel sterven!”</w:t>
      </w:r>
    </w:p>
    <w:p w:rsidR="00000000" w:rsidRDefault="00901765">
      <w:pPr>
        <w:pStyle w:val="Bodytext10"/>
        <w:framePr w:w="5663" w:h="8674" w:hRule="exact" w:wrap="none" w:vAnchor="page" w:hAnchor="page" w:x="742" w:y="1038"/>
        <w:spacing w:line="266" w:lineRule="auto"/>
        <w:ind w:firstLine="420"/>
        <w:jc w:val="both"/>
        <w:rPr>
          <w:sz w:val="24"/>
          <w:szCs w:val="24"/>
        </w:rPr>
      </w:pPr>
      <w:r>
        <w:rPr>
          <w:rStyle w:val="Bodytext1"/>
          <w:color w:val="000000"/>
          <w:sz w:val="20"/>
          <w:szCs w:val="20"/>
        </w:rPr>
        <w:t>Onze Ouden hadden dit spreekwoord : „Een nauw leven, een ru</w:t>
      </w:r>
      <w:r>
        <w:rPr>
          <w:rStyle w:val="Bodytext1"/>
          <w:color w:val="000000"/>
          <w:sz w:val="20"/>
          <w:szCs w:val="20"/>
        </w:rPr>
        <w:t>im sterven”. En een wel leven is een godzalig leven, en naar de uitdrukking der Ouden: een teer leven, een leven in verborgen gemeenschapsoefeningen met God. Waar men dit leven vindt, volgt een ruim sterven, dat is een bevredigend sterven. Zoo’n mensch hee</w:t>
      </w:r>
      <w:r>
        <w:rPr>
          <w:rStyle w:val="Bodytext1"/>
          <w:color w:val="000000"/>
          <w:sz w:val="20"/>
          <w:szCs w:val="20"/>
        </w:rPr>
        <w:t>ft een bevre- digde ziel van binnen, want de prikkel des doods, de zonde is weggenomen: er is vrede met God door Christus. Maar als een mensch op zijn sterfbed ligt en er zaken zijn, die het geweten beroeren en dit heeft niet alleen bij een onbekeerd mensc</w:t>
      </w:r>
      <w:r>
        <w:rPr>
          <w:rStyle w:val="Bodytext1"/>
          <w:color w:val="000000"/>
          <w:sz w:val="20"/>
          <w:szCs w:val="20"/>
        </w:rPr>
        <w:t>h, maar ook bij Gods kind plaats soms, dan wordt de doodsvallei nauw, zeer nauw. Dit heen</w:t>
      </w:r>
      <w:r>
        <w:rPr>
          <w:rStyle w:val="Bodytext1"/>
          <w:color w:val="000000"/>
          <w:sz w:val="20"/>
          <w:szCs w:val="20"/>
        </w:rPr>
        <w:softHyphen/>
        <w:t>gaan is de vrucht van een ruim, slordig, zondig leven. Een kind van God, dat in zulk een toestand op zijn uiterste ligt, heeft tevoren een ruim achteloos leven geleid</w:t>
      </w:r>
      <w:r>
        <w:rPr>
          <w:rStyle w:val="Bodytext1"/>
          <w:color w:val="000000"/>
          <w:sz w:val="20"/>
          <w:szCs w:val="20"/>
        </w:rPr>
        <w:t>, waarin is toegegeven aan zonden in hem of zonden rond hem. Zoo een sterven kan bang, zeer bang zijn, al is het ook, dat God nooit laat varen zijner handen werk en Hij zijn volk behoudt, al is het als door vuur. Gods kind kan dan wel eens de bittere vruch</w:t>
      </w:r>
      <w:r>
        <w:rPr>
          <w:rStyle w:val="Bodytext1"/>
          <w:color w:val="000000"/>
          <w:sz w:val="20"/>
          <w:szCs w:val="20"/>
        </w:rPr>
        <w:t>t der zonde moeten smaken.</w:t>
      </w:r>
    </w:p>
    <w:p w:rsidR="00000000" w:rsidRDefault="00901765">
      <w:pPr>
        <w:pStyle w:val="Bodytext10"/>
        <w:framePr w:w="5663" w:h="8674" w:hRule="exact" w:wrap="none" w:vAnchor="page" w:hAnchor="page" w:x="742" w:y="1038"/>
        <w:spacing w:line="266" w:lineRule="auto"/>
        <w:ind w:firstLine="420"/>
        <w:jc w:val="both"/>
        <w:rPr>
          <w:sz w:val="24"/>
          <w:szCs w:val="24"/>
        </w:rPr>
      </w:pPr>
      <w:r>
        <w:rPr>
          <w:rStyle w:val="Bodytext1"/>
          <w:color w:val="000000"/>
          <w:sz w:val="20"/>
          <w:szCs w:val="20"/>
        </w:rPr>
        <w:t>Van morgen hebben we gesproken over den Zalig- maker en hedenmiddag over de verworven zaligheid naar aanleiding van Zondag XI. De geloofsvrucht van die zalig</w:t>
      </w:r>
      <w:r>
        <w:rPr>
          <w:rStyle w:val="Bodytext1"/>
          <w:color w:val="000000"/>
          <w:sz w:val="20"/>
          <w:szCs w:val="20"/>
        </w:rPr>
        <w:softHyphen/>
        <w:t>heid geeft godzaligheid en over de godzaligheid hopen we hedenavond met</w:t>
      </w:r>
      <w:r>
        <w:rPr>
          <w:rStyle w:val="Bodytext1"/>
          <w:color w:val="000000"/>
          <w:sz w:val="20"/>
          <w:szCs w:val="20"/>
        </w:rPr>
        <w:t xml:space="preserve"> elkander te handelen.</w:t>
      </w:r>
    </w:p>
    <w:p w:rsidR="00000000" w:rsidRDefault="00901765">
      <w:pPr>
        <w:pStyle w:val="Bodytext10"/>
        <w:framePr w:w="5663" w:h="8674" w:hRule="exact" w:wrap="none" w:vAnchor="page" w:hAnchor="page" w:x="742" w:y="1038"/>
        <w:spacing w:line="266" w:lineRule="auto"/>
        <w:ind w:firstLine="420"/>
        <w:jc w:val="both"/>
        <w:rPr>
          <w:sz w:val="24"/>
          <w:szCs w:val="24"/>
        </w:rPr>
      </w:pPr>
      <w:r>
        <w:rPr>
          <w:rStyle w:val="Bodytext1"/>
          <w:color w:val="000000"/>
          <w:sz w:val="20"/>
          <w:szCs w:val="20"/>
        </w:rPr>
        <w:t>De apostel Paulus spreekt in zijn brie ven meermalen van de godzaligheid en dan spreekt hij meest daarover in betrekking tot het leeraarsambt. En niet zonder reden!</w:t>
      </w:r>
    </w:p>
    <w:p w:rsidR="00000000" w:rsidRDefault="00901765">
      <w:pPr>
        <w:pStyle w:val="Headerorfooter10"/>
        <w:framePr w:wrap="none" w:vAnchor="page" w:hAnchor="page" w:x="755" w:y="9826"/>
        <w:rPr>
          <w:sz w:val="24"/>
          <w:szCs w:val="24"/>
        </w:rPr>
      </w:pPr>
      <w:r>
        <w:rPr>
          <w:rStyle w:val="Headerorfooter1"/>
          <w:color w:val="000000"/>
        </w:rPr>
        <w:t>152</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63" w:h="8644" w:hRule="exact" w:wrap="none" w:vAnchor="page" w:hAnchor="page" w:x="742" w:y="1106"/>
        <w:spacing w:line="264" w:lineRule="auto"/>
        <w:ind w:firstLine="0"/>
        <w:jc w:val="both"/>
        <w:rPr>
          <w:sz w:val="24"/>
          <w:szCs w:val="24"/>
        </w:rPr>
      </w:pPr>
      <w:r>
        <w:rPr>
          <w:rStyle w:val="Bodytext1"/>
          <w:color w:val="000000"/>
          <w:sz w:val="20"/>
          <w:szCs w:val="20"/>
        </w:rPr>
        <w:t>Want een leeraar, die de godzaligheid</w:t>
      </w:r>
      <w:r>
        <w:rPr>
          <w:rStyle w:val="Bodytext1"/>
          <w:color w:val="000000"/>
          <w:sz w:val="20"/>
          <w:szCs w:val="20"/>
        </w:rPr>
        <w:t xml:space="preserve"> niet beoefent, kan geen nut doen in de kerke Gods, ja, een leeraar zonder practikaal leven, is tot droefenis van een kind van God. Leeraars zonden zijn leerende zonden. Dit wist de apostel maar al te goed en daarom schrijft hij een- en andermaal aan Thimo</w:t>
      </w:r>
      <w:r>
        <w:rPr>
          <w:rStyle w:val="Bodytext1"/>
          <w:color w:val="000000"/>
          <w:sz w:val="20"/>
          <w:szCs w:val="20"/>
        </w:rPr>
        <w:t>theus en Titns, als leeraars, die onder zijn op- zicht stonden, dat zij zich moesten oefenen in Godzaligheid. Daarheen wijst de apostel en onderricht hen, hoe noodig zij hadden zich hierin te oefenen, zonden zij vruchtbaar voor hen en voor anderen zijn.</w:t>
      </w:r>
    </w:p>
    <w:p w:rsidR="00000000" w:rsidRDefault="00901765">
      <w:pPr>
        <w:pStyle w:val="Bodytext10"/>
        <w:framePr w:w="5663" w:h="8644" w:hRule="exact" w:wrap="none" w:vAnchor="page" w:hAnchor="page" w:x="742" w:y="1106"/>
        <w:spacing w:after="240" w:line="264" w:lineRule="auto"/>
        <w:ind w:firstLine="420"/>
        <w:jc w:val="both"/>
        <w:rPr>
          <w:sz w:val="24"/>
          <w:szCs w:val="24"/>
        </w:rPr>
      </w:pPr>
      <w:r>
        <w:rPr>
          <w:rStyle w:val="Bodytext1"/>
          <w:color w:val="000000"/>
          <w:sz w:val="20"/>
          <w:szCs w:val="20"/>
        </w:rPr>
        <w:t>Dit wil nu niet zeggen, datdeze oefening inzonderheid en alleen den leeraars past, want Gods kind heeft dit ook noodig. Het moet een eedspreuk zijn en voor leeraar en vpor elk kind van God: Wei sterven, dan wel leven.</w:t>
      </w:r>
    </w:p>
    <w:p w:rsidR="00000000" w:rsidRDefault="00901765">
      <w:pPr>
        <w:pStyle w:val="Bodytext10"/>
        <w:framePr w:w="5663" w:h="8644" w:hRule="exact" w:wrap="none" w:vAnchor="page" w:hAnchor="page" w:x="742" w:y="1106"/>
        <w:spacing w:after="240" w:line="264" w:lineRule="auto"/>
        <w:ind w:firstLine="0"/>
        <w:jc w:val="center"/>
        <w:rPr>
          <w:sz w:val="24"/>
          <w:szCs w:val="24"/>
        </w:rPr>
      </w:pPr>
      <w:r>
        <w:rPr>
          <w:rStyle w:val="Bodytext1"/>
          <w:color w:val="000000"/>
          <w:sz w:val="20"/>
          <w:szCs w:val="20"/>
        </w:rPr>
        <w:t>Zingen: Ps. 84 : 6.</w:t>
      </w:r>
    </w:p>
    <w:p w:rsidR="00000000" w:rsidRDefault="00901765">
      <w:pPr>
        <w:pStyle w:val="Bodytext10"/>
        <w:framePr w:w="5663" w:h="8644" w:hRule="exact" w:wrap="none" w:vAnchor="page" w:hAnchor="page" w:x="742" w:y="1106"/>
        <w:spacing w:line="264" w:lineRule="auto"/>
        <w:ind w:firstLine="420"/>
        <w:jc w:val="both"/>
        <w:rPr>
          <w:sz w:val="24"/>
          <w:szCs w:val="24"/>
        </w:rPr>
      </w:pPr>
      <w:r>
        <w:rPr>
          <w:rStyle w:val="Bodytext1"/>
          <w:color w:val="000000"/>
          <w:sz w:val="20"/>
          <w:szCs w:val="20"/>
        </w:rPr>
        <w:t>De woorden onzer o</w:t>
      </w:r>
      <w:r>
        <w:rPr>
          <w:rStyle w:val="Bodytext1"/>
          <w:color w:val="000000"/>
          <w:sz w:val="20"/>
          <w:szCs w:val="20"/>
        </w:rPr>
        <w:t>verdenking vindt U in 1 Timoth.</w:t>
      </w:r>
    </w:p>
    <w:p w:rsidR="00000000" w:rsidRDefault="00901765">
      <w:pPr>
        <w:pStyle w:val="Bodytext10"/>
        <w:framePr w:w="5663" w:h="8644" w:hRule="exact" w:wrap="none" w:vAnchor="page" w:hAnchor="page" w:x="742" w:y="1106"/>
        <w:spacing w:after="120" w:line="264" w:lineRule="auto"/>
        <w:ind w:firstLine="0"/>
        <w:rPr>
          <w:sz w:val="24"/>
          <w:szCs w:val="24"/>
        </w:rPr>
      </w:pPr>
      <w:r>
        <w:rPr>
          <w:rStyle w:val="Bodytext1"/>
          <w:color w:val="000000"/>
          <w:sz w:val="20"/>
          <w:szCs w:val="20"/>
        </w:rPr>
        <w:t>4 : 8, het laatste deel:</w:t>
      </w:r>
    </w:p>
    <w:p w:rsidR="00000000" w:rsidRDefault="00901765">
      <w:pPr>
        <w:pStyle w:val="Bodytext10"/>
        <w:framePr w:w="5663" w:h="8644" w:hRule="exact" w:wrap="none" w:vAnchor="page" w:hAnchor="page" w:x="742" w:y="1106"/>
        <w:spacing w:after="120" w:line="266" w:lineRule="auto"/>
        <w:ind w:firstLine="420"/>
        <w:jc w:val="both"/>
        <w:rPr>
          <w:sz w:val="24"/>
          <w:szCs w:val="24"/>
        </w:rPr>
      </w:pPr>
      <w:r>
        <w:rPr>
          <w:rStyle w:val="Bodytext1"/>
          <w:i/>
          <w:iCs/>
          <w:color w:val="000000"/>
          <w:sz w:val="20"/>
          <w:szCs w:val="20"/>
        </w:rPr>
        <w:t>„Maar de godzaligheid is tot alle dingen nut, hebbende de belofte des tegenivoordigen en des toekomenden levens."</w:t>
      </w:r>
    </w:p>
    <w:p w:rsidR="00000000" w:rsidRDefault="00901765">
      <w:pPr>
        <w:pStyle w:val="Bodytext10"/>
        <w:framePr w:w="5663" w:h="8644" w:hRule="exact" w:wrap="none" w:vAnchor="page" w:hAnchor="page" w:x="742" w:y="1106"/>
        <w:spacing w:line="266" w:lineRule="auto"/>
        <w:ind w:firstLine="420"/>
        <w:jc w:val="both"/>
        <w:rPr>
          <w:sz w:val="24"/>
          <w:szCs w:val="24"/>
        </w:rPr>
      </w:pPr>
      <w:r>
        <w:rPr>
          <w:rStyle w:val="Bodytext1"/>
          <w:color w:val="000000"/>
          <w:sz w:val="20"/>
          <w:szCs w:val="20"/>
        </w:rPr>
        <w:t>Zooals we reeds opmerkten,</w:t>
      </w:r>
      <w:r>
        <w:rPr>
          <w:rStyle w:val="Bodytext1"/>
          <w:color w:val="000000"/>
          <w:sz w:val="20"/>
          <w:szCs w:val="20"/>
        </w:rPr>
        <w:t xml:space="preserve"> heeft de apostel Paulus niet alleen geschreven aan bijzondere gemeenten, doch ook aan bijzondere leeraars. De brief, waaraan wij onzen tekst ontleenden, is geschreven aan Thimotheus, die meer dan waarschijnlijk de eerstverkoren Opziener der Gemeente van E</w:t>
      </w:r>
      <w:r>
        <w:rPr>
          <w:rStyle w:val="Bodytext1"/>
          <w:color w:val="000000"/>
          <w:sz w:val="20"/>
          <w:szCs w:val="20"/>
        </w:rPr>
        <w:t>pheze is geweest.</w:t>
      </w:r>
    </w:p>
    <w:p w:rsidR="00000000" w:rsidRDefault="00901765">
      <w:pPr>
        <w:pStyle w:val="Bodytext10"/>
        <w:framePr w:w="5663" w:h="8644" w:hRule="exact" w:wrap="none" w:vAnchor="page" w:hAnchor="page" w:x="742" w:y="1106"/>
        <w:spacing w:line="266" w:lineRule="auto"/>
        <w:ind w:firstLine="420"/>
        <w:jc w:val="both"/>
        <w:rPr>
          <w:sz w:val="24"/>
          <w:szCs w:val="24"/>
        </w:rPr>
      </w:pPr>
      <w:r>
        <w:rPr>
          <w:rStyle w:val="Bodytext1"/>
          <w:color w:val="000000"/>
          <w:sz w:val="20"/>
          <w:szCs w:val="20"/>
        </w:rPr>
        <w:t>In die dagen, dus Paulus’ dagen, begonnen valsche leeraren te prediken en valsche leeringen begonnen zich door hun toedoen te verspreiden. Dan is het voor Gods arme kind en bij zonder voor een openbaar leeraar een bange. diepbeproevende w</w:t>
      </w:r>
      <w:r>
        <w:rPr>
          <w:rStyle w:val="Bodytext1"/>
          <w:color w:val="000000"/>
          <w:sz w:val="20"/>
          <w:szCs w:val="20"/>
        </w:rPr>
        <w:t>eg om dan getrouw te blijven in de bedienmg, egenover God en de Gemeente. En Paulus,</w:t>
      </w:r>
    </w:p>
    <w:p w:rsidR="00000000" w:rsidRDefault="00901765">
      <w:pPr>
        <w:pStyle w:val="Headerorfooter10"/>
        <w:framePr w:wrap="none" w:vAnchor="page" w:hAnchor="page" w:x="5977" w:y="9826"/>
        <w:rPr>
          <w:sz w:val="24"/>
          <w:szCs w:val="24"/>
        </w:rPr>
      </w:pPr>
      <w:r>
        <w:rPr>
          <w:rStyle w:val="Headerorfooter1"/>
          <w:color w:val="000000"/>
        </w:rPr>
        <w:t>153</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75" w:h="8644" w:hRule="exact" w:wrap="none" w:vAnchor="page" w:hAnchor="page" w:x="736" w:y="1122"/>
        <w:spacing w:line="264" w:lineRule="auto"/>
        <w:ind w:firstLine="0"/>
        <w:jc w:val="both"/>
        <w:rPr>
          <w:sz w:val="24"/>
          <w:szCs w:val="24"/>
        </w:rPr>
      </w:pPr>
      <w:r>
        <w:rPr>
          <w:rStyle w:val="Bodytext1"/>
          <w:color w:val="000000"/>
          <w:sz w:val="20"/>
          <w:szCs w:val="20"/>
        </w:rPr>
        <w:t>die alle zorgen van de gemeenten,</w:t>
      </w:r>
      <w:r>
        <w:rPr>
          <w:rStyle w:val="Bodytext1"/>
          <w:color w:val="000000"/>
          <w:sz w:val="20"/>
          <w:szCs w:val="20"/>
        </w:rPr>
        <w:t xml:space="preserve"> die door zijn gebrekki- gen dienst gesticht waren en welker welzijn hij beoogde, op zijn ziel had, neOmt dan ook de gelegenheid waar, om voor dat opkomend verderf ernstig te waarschuwen.</w:t>
      </w:r>
    </w:p>
    <w:p w:rsidR="00000000" w:rsidRDefault="00901765">
      <w:pPr>
        <w:pStyle w:val="Bodytext10"/>
        <w:framePr w:w="5675" w:h="8644" w:hRule="exact" w:wrap="none" w:vAnchor="page" w:hAnchor="page" w:x="736" w:y="1122"/>
        <w:spacing w:line="264" w:lineRule="auto"/>
        <w:ind w:firstLine="420"/>
        <w:jc w:val="both"/>
        <w:rPr>
          <w:sz w:val="24"/>
          <w:szCs w:val="24"/>
        </w:rPr>
      </w:pPr>
      <w:r>
        <w:rPr>
          <w:rStyle w:val="Bodytext1"/>
          <w:color w:val="000000"/>
          <w:sz w:val="20"/>
          <w:szCs w:val="20"/>
        </w:rPr>
        <w:t xml:space="preserve">De apostel opent dan zijnen brief met het gebruikelijk opschrift en </w:t>
      </w:r>
      <w:r>
        <w:rPr>
          <w:rStyle w:val="Bodytext1"/>
          <w:color w:val="000000"/>
          <w:sz w:val="20"/>
          <w:szCs w:val="20"/>
        </w:rPr>
        <w:t xml:space="preserve">gaat aanstonds over te waarschuwen tegen het zich begeven tot fabelen en oneindelijke geslachts- rekeningen, die wel meer twistvragen voortbrengen dan stichting Gods, die in het geloof is. Hij waarschuwt dus direct tegen de rampen, die te komen stonden of </w:t>
      </w:r>
      <w:r>
        <w:rPr>
          <w:rStyle w:val="Bodytext1"/>
          <w:color w:val="000000"/>
          <w:sz w:val="20"/>
          <w:szCs w:val="20"/>
        </w:rPr>
        <w:t>tegen de gevaren, die reeds aanwezig waren.</w:t>
      </w:r>
    </w:p>
    <w:p w:rsidR="00000000" w:rsidRDefault="00901765">
      <w:pPr>
        <w:pStyle w:val="Bodytext10"/>
        <w:framePr w:w="5675" w:h="8644" w:hRule="exact" w:wrap="none" w:vAnchor="page" w:hAnchor="page" w:x="736" w:y="1122"/>
        <w:spacing w:line="264" w:lineRule="auto"/>
        <w:ind w:firstLine="420"/>
        <w:jc w:val="both"/>
        <w:rPr>
          <w:sz w:val="24"/>
          <w:szCs w:val="24"/>
        </w:rPr>
      </w:pPr>
      <w:r>
        <w:rPr>
          <w:rStyle w:val="Bodytext1"/>
          <w:color w:val="000000"/>
          <w:sz w:val="20"/>
          <w:szCs w:val="20"/>
        </w:rPr>
        <w:t xml:space="preserve">Ook in ons tekstkapittel zet hij die gevaren andermaal op den voorgrona in vers 1—7, in welk verband ook ons tekstwoord voorkomt en staaft dit door de woorden, waar- mede hij aanvangt: </w:t>
      </w:r>
      <w:r>
        <w:rPr>
          <w:rStyle w:val="Bodytext1"/>
          <w:color w:val="000000"/>
          <w:sz w:val="20"/>
          <w:szCs w:val="20"/>
          <w:vertAlign w:val="subscript"/>
        </w:rPr>
        <w:t>n</w:t>
      </w:r>
      <w:r>
        <w:rPr>
          <w:rStyle w:val="Bodytext1"/>
          <w:color w:val="000000"/>
          <w:sz w:val="20"/>
          <w:szCs w:val="20"/>
        </w:rPr>
        <w:t>Doch de G-eest zegt duidel</w:t>
      </w:r>
      <w:r>
        <w:rPr>
          <w:rStyle w:val="Bodytext1"/>
          <w:color w:val="000000"/>
          <w:sz w:val="20"/>
          <w:szCs w:val="20"/>
        </w:rPr>
        <w:t>ijk, dat in de laatste tijden sommigen zullen afvallen van het geloof, haar begevende tot verleidende geesten en leeringen der duivelen”. Hiermede stemmen overeen de woorden van den apostel Petrus, als deze zegt: „Dit eerst wetende, dat in ’t laatste der d</w:t>
      </w:r>
      <w:r>
        <w:rPr>
          <w:rStyle w:val="Bodytext1"/>
          <w:color w:val="000000"/>
          <w:sz w:val="20"/>
          <w:szCs w:val="20"/>
        </w:rPr>
        <w:t>agen spotters komen zullen, die naar hun eigen begeerlijkheden wandelen”. 2 Petri 3 : 3.</w:t>
      </w:r>
    </w:p>
    <w:p w:rsidR="00000000" w:rsidRDefault="00901765">
      <w:pPr>
        <w:pStyle w:val="Bodytext10"/>
        <w:framePr w:w="5675" w:h="8644" w:hRule="exact" w:wrap="none" w:vAnchor="page" w:hAnchor="page" w:x="736" w:y="1122"/>
        <w:spacing w:line="264" w:lineRule="auto"/>
        <w:ind w:firstLine="420"/>
        <w:jc w:val="both"/>
        <w:rPr>
          <w:sz w:val="24"/>
          <w:szCs w:val="24"/>
        </w:rPr>
      </w:pPr>
      <w:r>
        <w:rPr>
          <w:rStyle w:val="Bodytext1"/>
          <w:color w:val="000000"/>
          <w:sz w:val="20"/>
          <w:szCs w:val="20"/>
        </w:rPr>
        <w:t>Wij ook, Geliefde Toehoorders, wij kunnen er nooit genoeg op&lt; wijzen, dat in het laatste der dagen dien afval zal plaats vinden en uit hetgeen wij beleven en ontmoeten</w:t>
      </w:r>
      <w:r>
        <w:rPr>
          <w:rStyle w:val="Bodytext1"/>
          <w:color w:val="000000"/>
          <w:sz w:val="20"/>
          <w:szCs w:val="20"/>
        </w:rPr>
        <w:t xml:space="preserve"> kunnen wij het onfeilbaar kenmerk van de laatste dagen vaststellen.</w:t>
      </w:r>
    </w:p>
    <w:p w:rsidR="00000000" w:rsidRDefault="00901765">
      <w:pPr>
        <w:pStyle w:val="Bodytext10"/>
        <w:framePr w:w="5675" w:h="8644" w:hRule="exact" w:wrap="none" w:vAnchor="page" w:hAnchor="page" w:x="736" w:y="1122"/>
        <w:spacing w:line="264" w:lineRule="auto"/>
        <w:ind w:firstLine="420"/>
        <w:jc w:val="both"/>
        <w:rPr>
          <w:sz w:val="24"/>
          <w:szCs w:val="24"/>
        </w:rPr>
      </w:pPr>
      <w:r>
        <w:rPr>
          <w:rStyle w:val="Bodytext1"/>
          <w:color w:val="000000"/>
          <w:sz w:val="20"/>
          <w:szCs w:val="20"/>
        </w:rPr>
        <w:t>Dat bewijst het doorvloeien van menschen, die eertijds de belijdenis schenen vast te houden en die nu hun handel en wandel aanstellen alsof er noch hel noch hemel is.</w:t>
      </w:r>
    </w:p>
    <w:p w:rsidR="00000000" w:rsidRDefault="00901765">
      <w:pPr>
        <w:pStyle w:val="Bodytext10"/>
        <w:framePr w:w="5675" w:h="8644" w:hRule="exact" w:wrap="none" w:vAnchor="page" w:hAnchor="page" w:x="736" w:y="1122"/>
        <w:spacing w:line="264" w:lineRule="auto"/>
        <w:ind w:firstLine="420"/>
        <w:jc w:val="both"/>
        <w:rPr>
          <w:sz w:val="24"/>
          <w:szCs w:val="24"/>
        </w:rPr>
      </w:pPr>
      <w:r>
        <w:rPr>
          <w:rStyle w:val="Bodytext1"/>
          <w:color w:val="000000"/>
          <w:sz w:val="20"/>
          <w:szCs w:val="20"/>
        </w:rPr>
        <w:t>En welke verschrikke</w:t>
      </w:r>
      <w:r>
        <w:rPr>
          <w:rStyle w:val="Bodytext1"/>
          <w:color w:val="000000"/>
          <w:sz w:val="20"/>
          <w:szCs w:val="20"/>
        </w:rPr>
        <w:t>lijke afmetingen neemt dit ver- zaken der belijdenis onder alle rangen en standen det maatschappij aan. Gelooft het: hoe korter aan het eind der wereld, hoe meer die goddelooze geest van afval zich zal openbaren. Vooral onder de jonge menschen zoekt</w:t>
      </w:r>
    </w:p>
    <w:p w:rsidR="00000000" w:rsidRDefault="00901765">
      <w:pPr>
        <w:pStyle w:val="Headerorfooter10"/>
        <w:framePr w:wrap="none" w:vAnchor="page" w:hAnchor="page" w:x="761" w:y="9830"/>
        <w:rPr>
          <w:sz w:val="24"/>
          <w:szCs w:val="24"/>
        </w:rPr>
      </w:pPr>
      <w:r>
        <w:rPr>
          <w:rStyle w:val="Headerorfooter1"/>
          <w:color w:val="000000"/>
        </w:rPr>
        <w:t>154</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09" w:h="8615" w:hRule="exact" w:wrap="none" w:vAnchor="page" w:hAnchor="page" w:x="719" w:y="1156"/>
        <w:spacing w:line="264" w:lineRule="auto"/>
        <w:ind w:firstLine="0"/>
        <w:jc w:val="both"/>
        <w:rPr>
          <w:sz w:val="24"/>
          <w:szCs w:val="24"/>
        </w:rPr>
      </w:pPr>
      <w:r>
        <w:rPr>
          <w:rStyle w:val="Bodytext1"/>
          <w:color w:val="000000"/>
          <w:sz w:val="20"/>
          <w:szCs w:val="20"/>
        </w:rPr>
        <w:t>Satan zijn slag te slaan. Als hij het maar brengen kan tot ontkenning van God en Zijn Woord, dan is het spel ver gewonnen, want dan is de conscientie toegeschroeid en zijn ze zeker in zijn macht. Eerst verhardt Satan de harten, wa</w:t>
      </w:r>
      <w:r>
        <w:rPr>
          <w:rStyle w:val="Bodytext1"/>
          <w:color w:val="000000"/>
          <w:sz w:val="20"/>
          <w:szCs w:val="20"/>
        </w:rPr>
        <w:t>nt zoolang dit niet verhard is, is het niet vatbaar voor afval. Nadien kan de mensch door alles heen; noch voor bedreigingen, noch voor vermaningen blijft hij staan en tenslotte volgt een geheelen val. Zoo werkt nu Satan onder de jonge menschen op de vlakt</w:t>
      </w:r>
      <w:r>
        <w:rPr>
          <w:rStyle w:val="Bodytext1"/>
          <w:color w:val="000000"/>
          <w:sz w:val="20"/>
          <w:szCs w:val="20"/>
        </w:rPr>
        <w:t>en der aarde. Dat wordt hier door Panins aan Timotheus verkondigd.</w:t>
      </w:r>
    </w:p>
    <w:p w:rsidR="00000000" w:rsidRDefault="00901765">
      <w:pPr>
        <w:pStyle w:val="Bodytext10"/>
        <w:framePr w:w="5709" w:h="8615" w:hRule="exact" w:wrap="none" w:vAnchor="page" w:hAnchor="page" w:x="719" w:y="1156"/>
        <w:spacing w:line="264" w:lineRule="auto"/>
        <w:ind w:firstLine="440"/>
        <w:jc w:val="both"/>
        <w:rPr>
          <w:sz w:val="24"/>
          <w:szCs w:val="24"/>
        </w:rPr>
      </w:pPr>
      <w:r>
        <w:rPr>
          <w:rStyle w:val="Bodytext1"/>
          <w:color w:val="000000"/>
          <w:sz w:val="20"/>
          <w:szCs w:val="20"/>
        </w:rPr>
        <w:t>De eerste oorzaak van dien afval, het feit, dat de duivel in de hand werkt, is wel dit: dat grauwigheid de kerke Gods bed ekt.</w:t>
      </w:r>
    </w:p>
    <w:p w:rsidR="00000000" w:rsidRDefault="00901765">
      <w:pPr>
        <w:pStyle w:val="Bodytext10"/>
        <w:framePr w:w="5709" w:h="8615" w:hRule="exact" w:wrap="none" w:vAnchor="page" w:hAnchor="page" w:x="719" w:y="1156"/>
        <w:spacing w:line="264" w:lineRule="auto"/>
        <w:ind w:firstLine="440"/>
        <w:jc w:val="both"/>
        <w:rPr>
          <w:sz w:val="24"/>
          <w:szCs w:val="24"/>
        </w:rPr>
      </w:pPr>
      <w:r>
        <w:rPr>
          <w:rStyle w:val="Bodytext1"/>
          <w:color w:val="000000"/>
          <w:sz w:val="20"/>
          <w:szCs w:val="20"/>
        </w:rPr>
        <w:t>Gelooft het: was er meer leven der godzaligheid in de kerke Go</w:t>
      </w:r>
      <w:r>
        <w:rPr>
          <w:rStyle w:val="Bodytext1"/>
          <w:color w:val="000000"/>
          <w:sz w:val="20"/>
          <w:szCs w:val="20"/>
        </w:rPr>
        <w:t>ds, er was meer beslag op de goddeloozen. Men maakt er zich mede af, dat er geen het minste opzien meer is voor een bekeerd mensch en vroeger wel. Maar wij verzekeren u, als er hier godzalige menschen waren, de goddeloozen zouden er nog voor vreezen, als i</w:t>
      </w:r>
      <w:r>
        <w:rPr>
          <w:rStyle w:val="Bodytext1"/>
          <w:color w:val="000000"/>
          <w:sz w:val="20"/>
          <w:szCs w:val="20"/>
        </w:rPr>
        <w:t>n vroeger tijd. Maar ach, hoe ver is dit nu weg! Nu wordt er met het werk van Gods geest in de harten der zondaren gespot. Of u Ijet doet, weten en hopen wij niet, maar algemeen woidt dat werk zelfs onder de belijdende menschen uit- gekreten voor dweeperij</w:t>
      </w:r>
      <w:r>
        <w:rPr>
          <w:rStyle w:val="Bodytext1"/>
          <w:color w:val="000000"/>
          <w:sz w:val="20"/>
          <w:szCs w:val="20"/>
        </w:rPr>
        <w:t>. Hiervan is de grauwigheid, het veraf leven van Gods volk de eerste oorzaak. Nu zijn er nog andere oorzaken, o.a. deze, dat er verleidende geesten uit den afgrond zijn opgekomen over de breedte der aarde. Dat is een leugengeest, die uitgegaan is onder all</w:t>
      </w:r>
      <w:r>
        <w:rPr>
          <w:rStyle w:val="Bodytext1"/>
          <w:color w:val="000000"/>
          <w:sz w:val="20"/>
          <w:szCs w:val="20"/>
        </w:rPr>
        <w:t>e volken, waardoor een geest des diepen slaaps op velen gevallen is, waardoor het komt, dat velen de leugen gelooven en de waarheid den rug toekeeren. Ook deze wereldkrijg heeft een grooten knak gegeven aan het Christelijk besef.</w:t>
      </w:r>
    </w:p>
    <w:p w:rsidR="00000000" w:rsidRDefault="00901765">
      <w:pPr>
        <w:pStyle w:val="Bodytext10"/>
        <w:framePr w:w="5709" w:h="8615" w:hRule="exact" w:wrap="none" w:vAnchor="page" w:hAnchor="page" w:x="719" w:y="1156"/>
        <w:spacing w:line="264" w:lineRule="auto"/>
        <w:ind w:firstLine="440"/>
        <w:rPr>
          <w:sz w:val="24"/>
          <w:szCs w:val="24"/>
        </w:rPr>
      </w:pPr>
      <w:r>
        <w:rPr>
          <w:rStyle w:val="Bodytext1"/>
          <w:color w:val="000000"/>
          <w:sz w:val="20"/>
          <w:szCs w:val="20"/>
        </w:rPr>
        <w:t>Dien verleidenden geest vi</w:t>
      </w:r>
      <w:r>
        <w:rPr>
          <w:rStyle w:val="Bodytext1"/>
          <w:color w:val="000000"/>
          <w:sz w:val="20"/>
          <w:szCs w:val="20"/>
        </w:rPr>
        <w:t>nden wij geteekend in 2 Thess. 2 : De mensch der zonde, de zoon des verderfs,</w:t>
      </w:r>
    </w:p>
    <w:p w:rsidR="00000000" w:rsidRDefault="00901765">
      <w:pPr>
        <w:pStyle w:val="Headerorfooter10"/>
        <w:framePr w:wrap="none" w:vAnchor="page" w:hAnchor="page" w:x="5933" w:y="9826"/>
        <w:rPr>
          <w:sz w:val="24"/>
          <w:szCs w:val="24"/>
        </w:rPr>
      </w:pPr>
      <w:r>
        <w:rPr>
          <w:rStyle w:val="Headerorfooter1"/>
          <w:color w:val="000000"/>
        </w:rPr>
        <w:t>155</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09" w:h="8665" w:hRule="exact" w:wrap="none" w:vAnchor="page" w:hAnchor="page" w:x="719" w:y="1000"/>
        <w:spacing w:line="264" w:lineRule="auto"/>
        <w:ind w:firstLine="0"/>
        <w:jc w:val="both"/>
        <w:rPr>
          <w:sz w:val="24"/>
          <w:szCs w:val="24"/>
        </w:rPr>
      </w:pPr>
      <w:r>
        <w:rPr>
          <w:rStyle w:val="Bodytext1"/>
          <w:color w:val="000000"/>
          <w:sz w:val="20"/>
          <w:szCs w:val="20"/>
        </w:rPr>
        <w:t>die zich tegenstelt en verheft boven al wat God genaamd</w:t>
      </w:r>
      <w:r>
        <w:rPr>
          <w:rStyle w:val="Bodytext1"/>
          <w:color w:val="000000"/>
          <w:sz w:val="20"/>
          <w:szCs w:val="20"/>
        </w:rPr>
        <w:t xml:space="preserve"> of als God geeerd wordt. In 2 Petr. 3:4: Dat is de geest, die zeggen doet: Waar is de belofte zijner toekomst ? En ook in ons kapittel worden genoemd : verleidende geesten met leeringen der duivelen. Nu gaat de apostel in vers 4 van ons kapittel aantoonen</w:t>
      </w:r>
      <w:r>
        <w:rPr>
          <w:rStyle w:val="Bodytext1"/>
          <w:color w:val="000000"/>
          <w:sz w:val="20"/>
          <w:szCs w:val="20"/>
        </w:rPr>
        <w:t>, wat nuttig en wat het niet is, daar hij in vers 2 en 3 eerst had aangetoond, waarmede die verleidende geesten voor den dag komen zouden, namelijk met onthouding van spijzen en verbod om te huwelijken enz. Dit had de apostel niet alleen aangetoond in vers</w:t>
      </w:r>
      <w:r>
        <w:rPr>
          <w:rStyle w:val="Bodytext1"/>
          <w:color w:val="000000"/>
          <w:sz w:val="20"/>
          <w:szCs w:val="20"/>
        </w:rPr>
        <w:t xml:space="preserve"> 4 en 5, maar ook reeds in het vorige kapittel had hij aangetoond welke de goede weg zij, en daarom zegt hij in vers 6: „ Als gij deze dingen den broederen voorstelt, zoo zult gij een goed dienaar Jesu Christi zijn, opgevoed in de woorden des geloofs en de</w:t>
      </w:r>
      <w:r>
        <w:rPr>
          <w:rStyle w:val="Bodytext1"/>
          <w:color w:val="000000"/>
          <w:sz w:val="20"/>
          <w:szCs w:val="20"/>
        </w:rPr>
        <w:t xml:space="preserve">r goede leer, welke gij achtervolgd hebt”. Dit is, wil de apostel zeggen, de weg der gerechtigheid; daarop moot gij aandringen bij Gods kindertjes, maar al die andere dingen moet gij verwerpen. Verwerpt die on- goddelijke en oud-wijfscbe fabelen en oefent </w:t>
      </w:r>
      <w:r>
        <w:rPr>
          <w:rStyle w:val="Bodytext1"/>
          <w:color w:val="000000"/>
          <w:sz w:val="20"/>
          <w:szCs w:val="20"/>
        </w:rPr>
        <w:t>uzelven tot Godzaligheid. En dan laat hij volgen : Want de lichame- lijke oeiening is tot weinig nut. Nu kunnen wij onder lichamelijke oefeningen verstaan de toen bekende sport- oefeningen der Romeinen, wij denken niet, dat de apostel daarop inzonderheid o</w:t>
      </w:r>
      <w:r>
        <w:rPr>
          <w:rStyle w:val="Bodytext1"/>
          <w:color w:val="000000"/>
          <w:sz w:val="20"/>
          <w:szCs w:val="20"/>
        </w:rPr>
        <w:t>ogt; veeleer zouden wij daaronder kunnen samenvatten verschillende kunsten en weten- schappen, die op haar tijd en plaats haar nut kunnen hebben in de maatschappy. Daarom zegt de apostel ook niet: zij zijn van geen nut, maar van weinig nut. In het voorbijg</w:t>
      </w:r>
      <w:r>
        <w:rPr>
          <w:rStyle w:val="Bodytext1"/>
          <w:color w:val="000000"/>
          <w:sz w:val="20"/>
          <w:szCs w:val="20"/>
        </w:rPr>
        <w:t xml:space="preserve">aan dus van op haar tijd en plaats nuttige oefeningen dringt de apostel aan boven alles op de oefening der godzaligheid. En dan heeft hy het oog op het dooden der zonden, gelijk hij op een andere plaats zegt: „Doodet dan uwe leden, die op de aarde zijn 1” </w:t>
      </w:r>
      <w:r>
        <w:rPr>
          <w:rStyle w:val="Bodytext1"/>
          <w:color w:val="000000"/>
          <w:sz w:val="20"/>
          <w:szCs w:val="20"/>
        </w:rPr>
        <w:t>Coll. 3:5. En van</w:t>
      </w:r>
    </w:p>
    <w:p w:rsidR="00000000" w:rsidRDefault="00901765">
      <w:pPr>
        <w:pStyle w:val="Headerorfooter10"/>
        <w:framePr w:wrap="none" w:vAnchor="page" w:hAnchor="page" w:x="774" w:y="9826"/>
        <w:rPr>
          <w:sz w:val="24"/>
          <w:szCs w:val="24"/>
        </w:rPr>
      </w:pPr>
      <w:r>
        <w:rPr>
          <w:rStyle w:val="Headerorfooter1"/>
          <w:color w:val="000000"/>
        </w:rPr>
        <w:t>156</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09" w:h="8682" w:hRule="exact" w:wrap="none" w:vAnchor="page" w:hAnchor="page" w:x="719" w:y="1046"/>
        <w:spacing w:line="266" w:lineRule="auto"/>
        <w:ind w:firstLine="0"/>
        <w:jc w:val="both"/>
        <w:rPr>
          <w:sz w:val="24"/>
          <w:szCs w:val="24"/>
        </w:rPr>
      </w:pPr>
      <w:r>
        <w:rPr>
          <w:rStyle w:val="Bodytext1"/>
          <w:color w:val="000000"/>
          <w:sz w:val="20"/>
          <w:szCs w:val="20"/>
        </w:rPr>
        <w:t>die dooding der zonde heeft ook het lichaam zijn nut, want de zonde heeft een verwoestende natuur voor ziel en lichaam beide. De slotsom van Paulus’ redeneering is dus : heeft de lichamelijke oefening weinig</w:t>
      </w:r>
      <w:r>
        <w:rPr>
          <w:rStyle w:val="Bodytext1"/>
          <w:color w:val="000000"/>
          <w:sz w:val="20"/>
          <w:szCs w:val="20"/>
        </w:rPr>
        <w:t xml:space="preserve"> nut, de god- zaligheid daarentegen heeft alle nut, hebbende de belofte van dit en het toekomende leven. En onderwijzende dringt hij op de beoefening daarvan aan.</w:t>
      </w:r>
    </w:p>
    <w:p w:rsidR="00000000" w:rsidRDefault="00901765">
      <w:pPr>
        <w:pStyle w:val="Bodytext10"/>
        <w:framePr w:w="5709" w:h="8682" w:hRule="exact" w:wrap="none" w:vAnchor="page" w:hAnchor="page" w:x="719" w:y="1046"/>
        <w:spacing w:line="266" w:lineRule="auto"/>
        <w:ind w:firstLine="420"/>
        <w:rPr>
          <w:sz w:val="24"/>
          <w:szCs w:val="24"/>
        </w:rPr>
      </w:pPr>
      <w:r>
        <w:rPr>
          <w:rStyle w:val="Bodytext1"/>
          <w:color w:val="000000"/>
          <w:sz w:val="20"/>
          <w:szCs w:val="20"/>
        </w:rPr>
        <w:t>Wij zullen zoeken stil te staan bij:</w:t>
      </w:r>
    </w:p>
    <w:p w:rsidR="00000000" w:rsidRDefault="00901765">
      <w:pPr>
        <w:pStyle w:val="Bodytext10"/>
        <w:framePr w:w="5709" w:h="8682" w:hRule="exact" w:wrap="none" w:vAnchor="page" w:hAnchor="page" w:x="719" w:y="1046"/>
        <w:spacing w:line="266" w:lineRule="auto"/>
        <w:ind w:firstLine="0"/>
        <w:jc w:val="center"/>
        <w:rPr>
          <w:sz w:val="24"/>
          <w:szCs w:val="24"/>
        </w:rPr>
      </w:pPr>
      <w:r>
        <w:rPr>
          <w:rStyle w:val="Bodytext1"/>
          <w:color w:val="000000"/>
          <w:sz w:val="20"/>
          <w:szCs w:val="20"/>
        </w:rPr>
        <w:t>I. Wat door godzaligheid niet verstaan wordt.</w:t>
      </w:r>
    </w:p>
    <w:p w:rsidR="00000000" w:rsidRDefault="00901765">
      <w:pPr>
        <w:pStyle w:val="Bodytext10"/>
        <w:framePr w:w="5709" w:h="8682" w:hRule="exact" w:wrap="none" w:vAnchor="page" w:hAnchor="page" w:x="719" w:y="1046"/>
        <w:numPr>
          <w:ilvl w:val="0"/>
          <w:numId w:val="43"/>
        </w:numPr>
        <w:tabs>
          <w:tab w:val="left" w:pos="956"/>
        </w:tabs>
        <w:spacing w:line="266" w:lineRule="auto"/>
        <w:ind w:firstLine="520"/>
        <w:rPr>
          <w:sz w:val="24"/>
          <w:szCs w:val="24"/>
        </w:rPr>
      </w:pPr>
      <w:bookmarkStart w:id="191" w:name="bookmark191"/>
      <w:bookmarkEnd w:id="191"/>
      <w:r>
        <w:rPr>
          <w:rStyle w:val="Bodytext1"/>
          <w:color w:val="000000"/>
          <w:sz w:val="20"/>
          <w:szCs w:val="20"/>
        </w:rPr>
        <w:t>Wat door godzaligheid wel verstaan wordt.</w:t>
      </w:r>
    </w:p>
    <w:p w:rsidR="00000000" w:rsidRDefault="00901765">
      <w:pPr>
        <w:pStyle w:val="Bodytext10"/>
        <w:framePr w:w="5709" w:h="8682" w:hRule="exact" w:wrap="none" w:vAnchor="page" w:hAnchor="page" w:x="719" w:y="1046"/>
        <w:numPr>
          <w:ilvl w:val="0"/>
          <w:numId w:val="43"/>
        </w:numPr>
        <w:tabs>
          <w:tab w:val="left" w:pos="956"/>
        </w:tabs>
        <w:spacing w:line="266" w:lineRule="auto"/>
        <w:ind w:firstLine="420"/>
        <w:jc w:val="both"/>
        <w:rPr>
          <w:sz w:val="24"/>
          <w:szCs w:val="24"/>
        </w:rPr>
      </w:pPr>
      <w:bookmarkStart w:id="192" w:name="bookmark192"/>
      <w:bookmarkEnd w:id="192"/>
      <w:r>
        <w:rPr>
          <w:rStyle w:val="Bodytext1"/>
          <w:color w:val="000000"/>
          <w:sz w:val="20"/>
          <w:szCs w:val="20"/>
        </w:rPr>
        <w:t>Het nut der godzaligheid, waarop de apostel doelt.</w:t>
      </w:r>
    </w:p>
    <w:p w:rsidR="00000000" w:rsidRDefault="00901765">
      <w:pPr>
        <w:pStyle w:val="Bodytext10"/>
        <w:framePr w:w="5709" w:h="8682" w:hRule="exact" w:wrap="none" w:vAnchor="page" w:hAnchor="page" w:x="719" w:y="1046"/>
        <w:numPr>
          <w:ilvl w:val="0"/>
          <w:numId w:val="43"/>
        </w:numPr>
        <w:tabs>
          <w:tab w:val="left" w:pos="956"/>
        </w:tabs>
        <w:spacing w:line="266" w:lineRule="auto"/>
        <w:ind w:firstLine="440"/>
        <w:jc w:val="both"/>
        <w:rPr>
          <w:sz w:val="24"/>
          <w:szCs w:val="24"/>
        </w:rPr>
      </w:pPr>
      <w:bookmarkStart w:id="193" w:name="bookmark193"/>
      <w:bookmarkEnd w:id="193"/>
      <w:r>
        <w:rPr>
          <w:rStyle w:val="Bodytext1"/>
          <w:color w:val="000000"/>
          <w:sz w:val="20"/>
          <w:szCs w:val="20"/>
        </w:rPr>
        <w:t>De tweevoudige belofte aan de godzaligheid toegevoegd.</w:t>
      </w:r>
    </w:p>
    <w:p w:rsidR="00000000" w:rsidRDefault="00901765">
      <w:pPr>
        <w:pStyle w:val="Bodytext10"/>
        <w:framePr w:w="5709" w:h="8682" w:hRule="exact" w:wrap="none" w:vAnchor="page" w:hAnchor="page" w:x="719" w:y="1046"/>
        <w:spacing w:line="266" w:lineRule="auto"/>
        <w:ind w:firstLine="440"/>
        <w:jc w:val="both"/>
        <w:rPr>
          <w:sz w:val="24"/>
          <w:szCs w:val="24"/>
        </w:rPr>
      </w:pPr>
      <w:r>
        <w:rPr>
          <w:rStyle w:val="Bodytext1"/>
          <w:color w:val="000000"/>
          <w:sz w:val="20"/>
          <w:szCs w:val="20"/>
        </w:rPr>
        <w:t>I. Dus eerst ontkennen der wijze: wat de godzalig</w:t>
      </w:r>
      <w:r>
        <w:rPr>
          <w:rStyle w:val="Bodytext1"/>
          <w:color w:val="000000"/>
          <w:sz w:val="20"/>
          <w:szCs w:val="20"/>
        </w:rPr>
        <w:softHyphen/>
        <w:t>heid niet is. Gods kindertjes haken er niet zoozeer naar, om te weten wat het niet is, doch veel meer om te weten, wat het wel is, teneinde zich bij die kenmerken te kunnen vergelijken. Dat is ons niet onbe</w:t>
      </w:r>
      <w:r>
        <w:rPr>
          <w:rStyle w:val="Bodytext1"/>
          <w:color w:val="000000"/>
          <w:sz w:val="20"/>
          <w:szCs w:val="20"/>
        </w:rPr>
        <w:t>kend, maar omdat er van alles namaak is en bedrog altijd geheerscht heeft, waar- door schijn voor ’t wezen wordt aangezien, zijn er tijden en omstandigheden, dat wij degelijk moeten onderscheiden.</w:t>
      </w:r>
    </w:p>
    <w:p w:rsidR="00000000" w:rsidRDefault="00901765">
      <w:pPr>
        <w:pStyle w:val="Bodytext10"/>
        <w:framePr w:w="5709" w:h="8682" w:hRule="exact" w:wrap="none" w:vAnchor="page" w:hAnchor="page" w:x="719" w:y="1046"/>
        <w:spacing w:line="266" w:lineRule="auto"/>
        <w:ind w:firstLine="440"/>
        <w:jc w:val="both"/>
        <w:rPr>
          <w:sz w:val="24"/>
          <w:szCs w:val="24"/>
        </w:rPr>
      </w:pPr>
      <w:r>
        <w:rPr>
          <w:rStyle w:val="Bodytext1"/>
          <w:color w:val="000000"/>
          <w:sz w:val="20"/>
          <w:szCs w:val="20"/>
        </w:rPr>
        <w:t>1. Bijvoorbeeld : lemand zou kunnen denken: ik heb een onbe</w:t>
      </w:r>
      <w:r>
        <w:rPr>
          <w:rStyle w:val="Bodytext1"/>
          <w:color w:val="000000"/>
          <w:sz w:val="20"/>
          <w:szCs w:val="20"/>
        </w:rPr>
        <w:t>sproken wandel, en daaruit aanleiding kunnen nemen, om zich een godzaligen wandel toe te passen. Maar een onbesproken wandel zonder godzaligheid is best mogelijk. Een christelijk leven, zoo, dat de wereld niet geergerd en Gods kerk niet bedroefd wordt, kan</w:t>
      </w:r>
      <w:r>
        <w:rPr>
          <w:rStyle w:val="Bodytext1"/>
          <w:color w:val="000000"/>
          <w:sz w:val="20"/>
          <w:szCs w:val="20"/>
        </w:rPr>
        <w:t xml:space="preserve"> gevonden worden en is zeer te prijzen, doch hot is geen godzaligheid.</w:t>
      </w:r>
    </w:p>
    <w:p w:rsidR="00000000" w:rsidRDefault="00901765">
      <w:pPr>
        <w:pStyle w:val="Bodytext10"/>
        <w:framePr w:w="5709" w:h="8682" w:hRule="exact" w:wrap="none" w:vAnchor="page" w:hAnchor="page" w:x="719" w:y="1046"/>
        <w:numPr>
          <w:ilvl w:val="0"/>
          <w:numId w:val="44"/>
        </w:numPr>
        <w:tabs>
          <w:tab w:val="left" w:pos="956"/>
        </w:tabs>
        <w:spacing w:line="266" w:lineRule="auto"/>
        <w:ind w:firstLine="520"/>
        <w:jc w:val="both"/>
        <w:rPr>
          <w:sz w:val="24"/>
          <w:szCs w:val="24"/>
        </w:rPr>
      </w:pPr>
      <w:bookmarkStart w:id="194" w:name="bookmark194"/>
      <w:bookmarkEnd w:id="194"/>
      <w:r>
        <w:rPr>
          <w:rStyle w:val="Bodytext1"/>
          <w:color w:val="000000"/>
          <w:sz w:val="20"/>
          <w:szCs w:val="20"/>
        </w:rPr>
        <w:t>Een ijveren voor de waarheid, voor de zuivere ontdekkende waarheid kan er zijn, een ijveren voor de uitwendige kerk en toch zonder dat er godzaligheid is. Vers</w:t>
      </w:r>
      <w:r>
        <w:rPr>
          <w:rStyle w:val="Bodytext1"/>
          <w:color w:val="000000"/>
          <w:sz w:val="20"/>
          <w:szCs w:val="20"/>
        </w:rPr>
        <w:t>chillende oorzaken kunnen aanwezig zijn, waardoor men dit alles verricht en dat men nochtans vreemdeling is van de ware beweegoorzaak, namelijk de liefde der</w:t>
      </w:r>
    </w:p>
    <w:p w:rsidR="00000000" w:rsidRDefault="00901765">
      <w:pPr>
        <w:pStyle w:val="Headerorfooter10"/>
        <w:framePr w:wrap="none" w:vAnchor="page" w:hAnchor="page" w:x="5895" w:y="9822"/>
        <w:rPr>
          <w:sz w:val="24"/>
          <w:szCs w:val="24"/>
        </w:rPr>
      </w:pPr>
      <w:r>
        <w:rPr>
          <w:rStyle w:val="Headerorfooter1"/>
          <w:color w:val="000000"/>
        </w:rPr>
        <w:t>157</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88" w:h="8661" w:hRule="exact" w:wrap="none" w:vAnchor="page" w:hAnchor="page" w:x="730" w:y="949"/>
        <w:spacing w:line="264" w:lineRule="auto"/>
        <w:ind w:firstLine="0"/>
        <w:jc w:val="both"/>
        <w:rPr>
          <w:sz w:val="24"/>
          <w:szCs w:val="24"/>
        </w:rPr>
      </w:pPr>
      <w:r>
        <w:rPr>
          <w:rStyle w:val="Bodytext1"/>
          <w:color w:val="000000"/>
          <w:sz w:val="20"/>
          <w:szCs w:val="20"/>
        </w:rPr>
        <w:t>waarheid, volgens 2 Thess. 2:10 en derhalve de waarheid niet betrac</w:t>
      </w:r>
      <w:r>
        <w:rPr>
          <w:rStyle w:val="Bodytext1"/>
          <w:color w:val="000000"/>
          <w:sz w:val="20"/>
          <w:szCs w:val="20"/>
        </w:rPr>
        <w:t>ht in liefde, om te kunnen opwassen in Hem, die het Hoofd is, namelijk Christas. Ephez. 4 : 15.</w:t>
      </w:r>
    </w:p>
    <w:p w:rsidR="00000000" w:rsidRDefault="00901765">
      <w:pPr>
        <w:pStyle w:val="Bodytext10"/>
        <w:framePr w:w="5688" w:h="8661" w:hRule="exact" w:wrap="none" w:vAnchor="page" w:hAnchor="page" w:x="730" w:y="949"/>
        <w:numPr>
          <w:ilvl w:val="0"/>
          <w:numId w:val="44"/>
        </w:numPr>
        <w:tabs>
          <w:tab w:val="left" w:pos="775"/>
        </w:tabs>
        <w:spacing w:line="264" w:lineRule="auto"/>
        <w:ind w:firstLine="440"/>
        <w:jc w:val="both"/>
        <w:rPr>
          <w:sz w:val="24"/>
          <w:szCs w:val="24"/>
        </w:rPr>
      </w:pPr>
      <w:bookmarkStart w:id="195" w:name="bookmark195"/>
      <w:bookmarkEnd w:id="195"/>
      <w:r>
        <w:rPr>
          <w:rStyle w:val="Bodytext1"/>
          <w:color w:val="000000"/>
          <w:sz w:val="20"/>
          <w:szCs w:val="20"/>
        </w:rPr>
        <w:t>Een heldere bevatting" in het hoofd kan er zijn, een onderscheidene kennis, wat het wel en wat het niet is, maar enkel in het hoofd, z</w:t>
      </w:r>
      <w:r>
        <w:rPr>
          <w:rStyle w:val="Bodytext1"/>
          <w:color w:val="000000"/>
          <w:sz w:val="20"/>
          <w:szCs w:val="20"/>
        </w:rPr>
        <w:t>onder dat de kennis geheiligd is aan het hart. Dat is geen godzaligheid „De kennis, zonder meer, maakt opgeblazen.” 1 Corinthe 8:1.</w:t>
      </w:r>
    </w:p>
    <w:p w:rsidR="00000000" w:rsidRDefault="00901765">
      <w:pPr>
        <w:pStyle w:val="Bodytext10"/>
        <w:framePr w:w="5688" w:h="8661" w:hRule="exact" w:wrap="none" w:vAnchor="page" w:hAnchor="page" w:x="730" w:y="949"/>
        <w:numPr>
          <w:ilvl w:val="0"/>
          <w:numId w:val="44"/>
        </w:numPr>
        <w:tabs>
          <w:tab w:val="left" w:pos="775"/>
        </w:tabs>
        <w:spacing w:line="264" w:lineRule="auto"/>
        <w:ind w:firstLine="440"/>
        <w:jc w:val="both"/>
        <w:rPr>
          <w:sz w:val="24"/>
          <w:szCs w:val="24"/>
        </w:rPr>
      </w:pPr>
      <w:bookmarkStart w:id="196" w:name="bookmark196"/>
      <w:bookmarkEnd w:id="196"/>
      <w:r>
        <w:rPr>
          <w:rStyle w:val="Bodytext1"/>
          <w:color w:val="000000"/>
          <w:sz w:val="20"/>
          <w:szCs w:val="20"/>
        </w:rPr>
        <w:t>Een vleeschelijke godsdienst</w:t>
      </w:r>
      <w:r>
        <w:rPr>
          <w:rStyle w:val="Bodytext1"/>
          <w:color w:val="000000"/>
          <w:sz w:val="20"/>
          <w:szCs w:val="20"/>
        </w:rPr>
        <w:t xml:space="preserve"> kan er zijn, als weleer de Farizeeen hadden, zonder een greintje kennis van wie God en wie de mensch is. Een godsdienstig mensch met plichten, zonder vreeze Gods, moet noodzakelijk zijn grond hebben in die plichten. Zoo’n mensch is niet verder dan de jong</w:t>
      </w:r>
      <w:r>
        <w:rPr>
          <w:rStyle w:val="Bodytext1"/>
          <w:color w:val="000000"/>
          <w:sz w:val="20"/>
          <w:szCs w:val="20"/>
        </w:rPr>
        <w:t>eling, waartegen de Heere Jezus zeide: „Nog een ding ontbreekt u”. Luc. 18 : 22. Dat maakt geen god</w:t>
      </w:r>
      <w:r>
        <w:rPr>
          <w:rStyle w:val="Bodytext1"/>
          <w:color w:val="000000"/>
          <w:sz w:val="20"/>
          <w:szCs w:val="20"/>
        </w:rPr>
        <w:softHyphen/>
        <w:t>zaligheid. Een levenloos belijden kan er zijn met een genadeloos hart en dan is men een vijand van de ge- rechtigheid.</w:t>
      </w:r>
    </w:p>
    <w:p w:rsidR="00000000" w:rsidRDefault="00901765">
      <w:pPr>
        <w:pStyle w:val="Bodytext10"/>
        <w:framePr w:w="5688" w:h="8661" w:hRule="exact" w:wrap="none" w:vAnchor="page" w:hAnchor="page" w:x="730" w:y="949"/>
        <w:spacing w:line="264" w:lineRule="auto"/>
        <w:ind w:firstLine="440"/>
        <w:jc w:val="both"/>
        <w:rPr>
          <w:sz w:val="24"/>
          <w:szCs w:val="24"/>
        </w:rPr>
      </w:pPr>
      <w:r>
        <w:rPr>
          <w:rStyle w:val="Bodytext1"/>
          <w:color w:val="000000"/>
          <w:sz w:val="20"/>
          <w:szCs w:val="20"/>
        </w:rPr>
        <w:t>Onze overtuiging is, dat er in deze dagen van weinig onderscheiden licht een massa menschen, naar de letter gereformeerd en met een zuiveren kerkelijken wandel, zonder meer, als bekeerd naar de eeuwigheid reizen. Op zulke valsche gronden waagt men zich voo</w:t>
      </w:r>
      <w:r>
        <w:rPr>
          <w:rStyle w:val="Bodytext1"/>
          <w:color w:val="000000"/>
          <w:sz w:val="20"/>
          <w:szCs w:val="20"/>
        </w:rPr>
        <w:t>r een eeuwig</w:t>
      </w:r>
      <w:r>
        <w:rPr>
          <w:rStyle w:val="Bodytext1"/>
          <w:color w:val="000000"/>
          <w:sz w:val="20"/>
          <w:szCs w:val="20"/>
        </w:rPr>
        <w:softHyphen/>
        <w:t xml:space="preserve">heid. Wij vinden dezulken geteekend in Luc. 15 en Matth. 7 : 22: , Heere, Heere, doe ons open, maar de Heere zal antwoorden en zeggen: Ik ken u niet, van waar gij zijt.” Luc. 13 : 25. Men zou denken, den mond dier roepers zal nu gestopt zijn. </w:t>
      </w:r>
      <w:r>
        <w:rPr>
          <w:rStyle w:val="Bodytext1"/>
          <w:color w:val="000000"/>
          <w:sz w:val="20"/>
          <w:szCs w:val="20"/>
        </w:rPr>
        <w:t>Maar, neen ! zij nemen het nog eens op: „Heere, wij hebben in uwe tegenwoordigheid gegeten en gedronken en gij hebt in onze straten geleerd. Heere, daarop leggen wij onzen grond neer; doe ons open, doe ons open.” Maar de Heere zal antwoorden: „Ik zeg u, Ik</w:t>
      </w:r>
      <w:r>
        <w:rPr>
          <w:rStyle w:val="Bodytext1"/>
          <w:color w:val="000000"/>
          <w:sz w:val="20"/>
          <w:szCs w:val="20"/>
        </w:rPr>
        <w:t xml:space="preserve"> ken u niet van waar gij zijt; wijkt van mij af, alle gg workers der ongerechtigheid”. Vers 26.</w:t>
      </w:r>
    </w:p>
    <w:p w:rsidR="00000000" w:rsidRDefault="00901765">
      <w:pPr>
        <w:pStyle w:val="Headerorfooter10"/>
        <w:framePr w:wrap="none" w:vAnchor="page" w:hAnchor="page" w:x="738" w:y="9826"/>
        <w:rPr>
          <w:sz w:val="24"/>
          <w:szCs w:val="24"/>
        </w:rPr>
      </w:pPr>
      <w:r>
        <w:rPr>
          <w:rStyle w:val="Headerorfooter1"/>
          <w:color w:val="000000"/>
        </w:rPr>
        <w:t>158</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43" w:h="8649" w:hRule="exact" w:wrap="none" w:vAnchor="page" w:hAnchor="page" w:x="702" w:y="983"/>
        <w:spacing w:line="264" w:lineRule="auto"/>
        <w:ind w:firstLine="480"/>
        <w:rPr>
          <w:sz w:val="24"/>
          <w:szCs w:val="24"/>
        </w:rPr>
      </w:pPr>
      <w:r>
        <w:rPr>
          <w:rStyle w:val="Bodytext1"/>
          <w:color w:val="000000"/>
          <w:sz w:val="20"/>
          <w:szCs w:val="20"/>
        </w:rPr>
        <w:t>Dit alles had plaats nadat de dear gesloten was. Dit zijn menschen, die voor de dear komen en die, o ontzet- tend ! zullen ervare</w:t>
      </w:r>
      <w:r>
        <w:rPr>
          <w:rStyle w:val="Bodytext1"/>
          <w:color w:val="000000"/>
          <w:sz w:val="20"/>
          <w:szCs w:val="20"/>
        </w:rPr>
        <w:t>n, dat er van voor de hemelpoort een weg naar de hel ligt. Slechts een deurtje breed verschil, maakt alzoo groot verschil. Ik zal hen openlijk aanzeggen, zegt Jezus: Ik heb u nooit gekend. Dat zegt onder meet ook dit: Ik heb u nooit gekend, waarvoor gij uz</w:t>
      </w:r>
      <w:r>
        <w:rPr>
          <w:rStyle w:val="Bodytext1"/>
          <w:color w:val="000000"/>
          <w:sz w:val="20"/>
          <w:szCs w:val="20"/>
        </w:rPr>
        <w:t>elven kendet. Wij vinden znlke menschen nog beschreven in 2 Thim. 3:5: Hebbende een gedaante van godzaligheid, maar die de kracht derzelve verloochend hebben, Dat wil zeggen, die een uitwendigen scbijn van godzaligheid heb</w:t>
      </w:r>
      <w:r>
        <w:rPr>
          <w:rStyle w:val="Bodytext1"/>
          <w:color w:val="000000"/>
          <w:sz w:val="20"/>
          <w:szCs w:val="20"/>
        </w:rPr>
        <w:softHyphen/>
        <w:t>ben, terwijl het herte vastzit aa</w:t>
      </w:r>
      <w:r>
        <w:rPr>
          <w:rStyle w:val="Bodytext1"/>
          <w:color w:val="000000"/>
          <w:sz w:val="20"/>
          <w:szCs w:val="20"/>
        </w:rPr>
        <w:t>n de zonde, gelijk wij in hetzelfde kapittel vinden beschreven, menschen wier hart nooit door wederbarende genade is vernieuwd geworden, en due maar enkel een buitenkantschen godsdienst hebben. Zulke ongelukkige menschen zijn ons reeds uit het Oude Testame</w:t>
      </w:r>
      <w:r>
        <w:rPr>
          <w:rStyle w:val="Bodytext1"/>
          <w:color w:val="000000"/>
          <w:sz w:val="20"/>
          <w:szCs w:val="20"/>
        </w:rPr>
        <w:t>nt bekend. „Hoewel zij mij dagelijks zoeken en een lust hebben aan de kennisse mijner wegen, als een volk, dat gerechtigheid doet en het recht zijns Gods niet verlaat, vragen zij naar de rechten der gerechtigheid; zij hebben een lust tot God te naderen, ze</w:t>
      </w:r>
      <w:r>
        <w:rPr>
          <w:rStyle w:val="Bodytext1"/>
          <w:color w:val="000000"/>
          <w:sz w:val="20"/>
          <w:szCs w:val="20"/>
        </w:rPr>
        <w:t xml:space="preserve">ggende: Waarom vasten wij en gij ziet het niet aan! Waarom kwellen wij onze ziel en gij weet het niet ? Ziet ten dage, wanneer gijlieden vast, zoo vindt gij uwen lust en gij eischt stren- gelijk al uwen arbeid”. Jes. 58 : 2—3. Het zijn eigen- gerechtigen, </w:t>
      </w:r>
      <w:r>
        <w:rPr>
          <w:rStyle w:val="Bodytext1"/>
          <w:color w:val="000000"/>
          <w:sz w:val="20"/>
          <w:szCs w:val="20"/>
        </w:rPr>
        <w:t>die strengelijk loon eischon voor hunnen arbeid. Wij hopen, geliefde toehoorders, dat gij onder dezulken niet behoort. De Schrift noemt hen op een andere plaats : gerusten te Sion, en over die roept God een wee uit: „Wee den gerusten te Sion en den geruste</w:t>
      </w:r>
      <w:r>
        <w:rPr>
          <w:rStyle w:val="Bodytext1"/>
          <w:color w:val="000000"/>
          <w:sz w:val="20"/>
          <w:szCs w:val="20"/>
        </w:rPr>
        <w:t>n op den berg van Samaria” Amos 6:1. Het zijn menschen, die niet in Sion geboren zgn, maar bij Sion wonen ; zij zijn diep ongelukkig; zij worden boos als hunne bedriegelijke gronden ontdekt worden.</w:t>
      </w:r>
    </w:p>
    <w:p w:rsidR="00000000" w:rsidRDefault="00901765">
      <w:pPr>
        <w:pStyle w:val="Headerorfooter10"/>
        <w:framePr w:wrap="none" w:vAnchor="page" w:hAnchor="page" w:x="5950" w:y="9826"/>
        <w:rPr>
          <w:sz w:val="24"/>
          <w:szCs w:val="24"/>
        </w:rPr>
      </w:pPr>
      <w:r>
        <w:rPr>
          <w:rStyle w:val="Headerorfooter1"/>
          <w:color w:val="000000"/>
        </w:rPr>
        <w:t>159</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43" w:h="8687" w:hRule="exact" w:wrap="none" w:vAnchor="page" w:hAnchor="page" w:x="702" w:y="1042"/>
        <w:spacing w:line="266" w:lineRule="auto"/>
        <w:ind w:firstLine="460"/>
        <w:jc w:val="both"/>
        <w:rPr>
          <w:sz w:val="24"/>
          <w:szCs w:val="24"/>
        </w:rPr>
      </w:pPr>
      <w:r>
        <w:rPr>
          <w:rStyle w:val="Bodytext1"/>
          <w:color w:val="000000"/>
          <w:sz w:val="20"/>
          <w:szCs w:val="20"/>
        </w:rPr>
        <w:t xml:space="preserve">Zij konden den Heere Jezus </w:t>
      </w:r>
      <w:r>
        <w:rPr>
          <w:rStyle w:val="Bodytext1"/>
          <w:color w:val="000000"/>
          <w:sz w:val="20"/>
          <w:szCs w:val="20"/>
        </w:rPr>
        <w:t>niet verdragen, omdat Hij hun aanzegde, dat zij op den droesem hunner eigen- gerechtigheid bedriegelijk gerust waren en de kracht der godzaligheid verloochenden. Zij werden met de waarheid, waarvan zij zoo hoog opgaven buiten de Evangeliekerk gezet. De Hee</w:t>
      </w:r>
      <w:r>
        <w:rPr>
          <w:rStyle w:val="Bodytext1"/>
          <w:color w:val="000000"/>
          <w:sz w:val="20"/>
          <w:szCs w:val="20"/>
        </w:rPr>
        <w:t>re Jezus deed hen vlakweg gevoelen, dat al hun ijver een dooden kerkijver was, zonder leven en toen werden ze, o zoo boos. Die geest in zulke menschen ver- wekt nooit geen achterdocht, nooit komt er eens een deuk in hun godsdienst en nooit komen ze tot zel</w:t>
      </w:r>
      <w:r>
        <w:rPr>
          <w:rStyle w:val="Bodytext1"/>
          <w:color w:val="000000"/>
          <w:sz w:val="20"/>
          <w:szCs w:val="20"/>
        </w:rPr>
        <w:t>fonderzeek. „Heb ik niet maar een leugen in mijn rechterhand ?” Licht over hun bedrog hebben zij niet; zij gaan naar den hemel en tegenspraak hierover wordt niet geduld. Het zyn de grootste vijanden van het echtziende volk van Emanuel. Zij bezitten een ged</w:t>
      </w:r>
      <w:r>
        <w:rPr>
          <w:rStyle w:val="Bodytext1"/>
          <w:color w:val="000000"/>
          <w:sz w:val="20"/>
          <w:szCs w:val="20"/>
        </w:rPr>
        <w:t>aante van godzaligheid, meer niet. Doch genoeg hiervan. Er ligt niet veel troost in voor Gods volk. Zijn er menschen in ons midden, wier staat hier is geteekend, die slechts een gedaante der god</w:t>
      </w:r>
      <w:r>
        <w:rPr>
          <w:rStyle w:val="Bodytext1"/>
          <w:color w:val="000000"/>
          <w:sz w:val="20"/>
          <w:szCs w:val="20"/>
        </w:rPr>
        <w:softHyphen/>
        <w:t>zaligheid hebben, wij zouden u hartelijk toebidden, dat gij a</w:t>
      </w:r>
      <w:r>
        <w:rPr>
          <w:rStyle w:val="Bodytext1"/>
          <w:color w:val="000000"/>
          <w:sz w:val="20"/>
          <w:szCs w:val="20"/>
        </w:rPr>
        <w:t>an uw bedrog mocht worden ontdekt en dat almachtige en wederbarende genade u uit de sterkte van uw vertrouwen uitdrijve.</w:t>
      </w:r>
    </w:p>
    <w:p w:rsidR="00000000" w:rsidRDefault="00901765">
      <w:pPr>
        <w:pStyle w:val="Bodytext10"/>
        <w:framePr w:w="5743" w:h="8687" w:hRule="exact" w:wrap="none" w:vAnchor="page" w:hAnchor="page" w:x="702" w:y="1042"/>
        <w:numPr>
          <w:ilvl w:val="0"/>
          <w:numId w:val="45"/>
        </w:numPr>
        <w:tabs>
          <w:tab w:val="left" w:pos="830"/>
        </w:tabs>
        <w:spacing w:line="266" w:lineRule="auto"/>
        <w:ind w:firstLine="460"/>
        <w:jc w:val="both"/>
        <w:rPr>
          <w:sz w:val="24"/>
          <w:szCs w:val="24"/>
        </w:rPr>
      </w:pPr>
      <w:bookmarkStart w:id="197" w:name="bookmark197"/>
      <w:bookmarkEnd w:id="197"/>
      <w:r>
        <w:rPr>
          <w:rStyle w:val="Bodytext1"/>
          <w:color w:val="000000"/>
          <w:sz w:val="20"/>
          <w:szCs w:val="20"/>
        </w:rPr>
        <w:t>In de tweede plaats, zouden we er dan over spreken, wat dan wel door godzaligheid verstaan wordt. Het is opm</w:t>
      </w:r>
      <w:r>
        <w:rPr>
          <w:rStyle w:val="Bodytext1"/>
          <w:color w:val="000000"/>
          <w:sz w:val="20"/>
          <w:szCs w:val="20"/>
        </w:rPr>
        <w:t>erkelyk, dat, wat de apostel over de godzalig</w:t>
      </w:r>
      <w:r>
        <w:rPr>
          <w:rStyle w:val="Bodytext1"/>
          <w:color w:val="000000"/>
          <w:sz w:val="20"/>
          <w:szCs w:val="20"/>
        </w:rPr>
        <w:softHyphen/>
        <w:t>heid schrijft, men alleen vindt in de pastorale brieven, dat zijn de brieven aan de leeraars.</w:t>
      </w:r>
    </w:p>
    <w:p w:rsidR="00000000" w:rsidRDefault="00901765">
      <w:pPr>
        <w:pStyle w:val="Bodytext10"/>
        <w:framePr w:w="5743" w:h="8687" w:hRule="exact" w:wrap="none" w:vAnchor="page" w:hAnchor="page" w:x="702" w:y="1042"/>
        <w:spacing w:line="266" w:lineRule="auto"/>
        <w:ind w:firstLine="460"/>
        <w:jc w:val="both"/>
        <w:rPr>
          <w:sz w:val="24"/>
          <w:szCs w:val="24"/>
        </w:rPr>
      </w:pPr>
      <w:r>
        <w:rPr>
          <w:rStyle w:val="Bodytext1"/>
          <w:color w:val="000000"/>
          <w:sz w:val="20"/>
          <w:szCs w:val="20"/>
        </w:rPr>
        <w:t>In 1 Tim. 3 : 16 schrijft de apostel: En buiten twijfel de verborgenheid der godzaligheid is groot. In denzelfden br</w:t>
      </w:r>
      <w:r>
        <w:rPr>
          <w:rStyle w:val="Bodytext1"/>
          <w:color w:val="000000"/>
          <w:sz w:val="20"/>
          <w:szCs w:val="20"/>
        </w:rPr>
        <w:t>ief: Doch de godzaligheid is een groot gewin met ver- genoeging. 1 Tim. 6 : 6. En op het lie vers van hetzelfde kapittel: „Maar gij, o mensch Gods, vliedt deze dingen en jaagt naar gerechtigheid, godzaligheid, geloof, liefde, lijdzaamheid, zachtmoedigheid”</w:t>
      </w:r>
      <w:r>
        <w:rPr>
          <w:rStyle w:val="Bodytext1"/>
          <w:color w:val="000000"/>
          <w:sz w:val="20"/>
          <w:szCs w:val="20"/>
        </w:rPr>
        <w:t>. 1 Tim. 6:11. Daar spoort</w:t>
      </w:r>
    </w:p>
    <w:p w:rsidR="00000000" w:rsidRDefault="00901765">
      <w:pPr>
        <w:pStyle w:val="Headerorfooter10"/>
        <w:framePr w:wrap="none" w:vAnchor="page" w:hAnchor="page" w:x="719" w:y="9830"/>
        <w:rPr>
          <w:sz w:val="24"/>
          <w:szCs w:val="24"/>
        </w:rPr>
      </w:pPr>
      <w:r>
        <w:rPr>
          <w:rStyle w:val="Headerorfooter1"/>
          <w:color w:val="000000"/>
        </w:rPr>
        <w:t>160</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43" w:h="8640" w:hRule="exact" w:wrap="none" w:vAnchor="page" w:hAnchor="page" w:x="702" w:y="966"/>
        <w:spacing w:line="264" w:lineRule="auto"/>
        <w:ind w:firstLine="0"/>
        <w:rPr>
          <w:sz w:val="24"/>
          <w:szCs w:val="24"/>
        </w:rPr>
      </w:pPr>
      <w:r>
        <w:rPr>
          <w:rStyle w:val="Bodytext1"/>
          <w:color w:val="000000"/>
          <w:sz w:val="20"/>
          <w:szCs w:val="20"/>
        </w:rPr>
        <w:t>de apostel aan om te jagen en te grijpen naar de god</w:t>
      </w:r>
      <w:r>
        <w:rPr>
          <w:rStyle w:val="Bodytext1"/>
          <w:color w:val="000000"/>
          <w:sz w:val="20"/>
          <w:szCs w:val="20"/>
        </w:rPr>
        <w:softHyphen/>
        <w:t>zaligheid.</w:t>
      </w:r>
    </w:p>
    <w:p w:rsidR="00000000" w:rsidRDefault="00901765">
      <w:pPr>
        <w:pStyle w:val="Bodytext10"/>
        <w:framePr w:w="5743" w:h="8640" w:hRule="exact" w:wrap="none" w:vAnchor="page" w:hAnchor="page" w:x="702" w:y="966"/>
        <w:spacing w:line="264" w:lineRule="auto"/>
        <w:ind w:firstLine="440"/>
        <w:rPr>
          <w:sz w:val="24"/>
          <w:szCs w:val="24"/>
        </w:rPr>
      </w:pPr>
      <w:r>
        <w:rPr>
          <w:rStyle w:val="Bodytext1"/>
          <w:color w:val="000000"/>
          <w:sz w:val="20"/>
          <w:szCs w:val="20"/>
        </w:rPr>
        <w:t xml:space="preserve">Wederom zegt hij.: </w:t>
      </w:r>
      <w:r>
        <w:rPr>
          <w:rStyle w:val="Bodytext1"/>
          <w:color w:val="000000"/>
          <w:sz w:val="20"/>
          <w:szCs w:val="20"/>
          <w:vertAlign w:val="subscript"/>
        </w:rPr>
        <w:t>n</w:t>
      </w:r>
      <w:r>
        <w:rPr>
          <w:rStyle w:val="Bodytext1"/>
          <w:color w:val="000000"/>
          <w:sz w:val="20"/>
          <w:szCs w:val="20"/>
        </w:rPr>
        <w:t>Maar verwerpt de ongoddelijke</w:t>
      </w:r>
      <w:r>
        <w:rPr>
          <w:rStyle w:val="Bodytext1"/>
          <w:color w:val="000000"/>
          <w:sz w:val="20"/>
          <w:szCs w:val="20"/>
        </w:rPr>
        <w:t xml:space="preserve"> en oud-wijfsche fabelen en oefent uzelven tot godzaligheid.</w:t>
      </w:r>
    </w:p>
    <w:p w:rsidR="00000000" w:rsidRDefault="00901765">
      <w:pPr>
        <w:pStyle w:val="Bodytext10"/>
        <w:framePr w:w="5743" w:h="8640" w:hRule="exact" w:wrap="none" w:vAnchor="page" w:hAnchor="page" w:x="702" w:y="966"/>
        <w:numPr>
          <w:ilvl w:val="0"/>
          <w:numId w:val="46"/>
        </w:numPr>
        <w:tabs>
          <w:tab w:val="left" w:pos="220"/>
        </w:tabs>
        <w:spacing w:line="264" w:lineRule="auto"/>
        <w:ind w:firstLine="0"/>
        <w:jc w:val="both"/>
        <w:rPr>
          <w:sz w:val="24"/>
          <w:szCs w:val="24"/>
        </w:rPr>
      </w:pPr>
      <w:bookmarkStart w:id="198" w:name="bookmark198"/>
      <w:bookmarkEnd w:id="198"/>
      <w:r>
        <w:rPr>
          <w:rStyle w:val="Bodytext1"/>
          <w:color w:val="000000"/>
          <w:sz w:val="20"/>
          <w:szCs w:val="20"/>
        </w:rPr>
        <w:t>Tim. 4:7. „Houdt het voorbeeld der gezonde woorden”.</w:t>
      </w:r>
    </w:p>
    <w:p w:rsidR="00000000" w:rsidRDefault="00901765">
      <w:pPr>
        <w:pStyle w:val="Bodytext10"/>
        <w:framePr w:w="5743" w:h="8640" w:hRule="exact" w:wrap="none" w:vAnchor="page" w:hAnchor="page" w:x="702" w:y="966"/>
        <w:numPr>
          <w:ilvl w:val="0"/>
          <w:numId w:val="46"/>
        </w:numPr>
        <w:tabs>
          <w:tab w:val="left" w:pos="250"/>
        </w:tabs>
        <w:spacing w:line="264" w:lineRule="auto"/>
        <w:ind w:firstLine="0"/>
        <w:jc w:val="both"/>
        <w:rPr>
          <w:sz w:val="24"/>
          <w:szCs w:val="24"/>
        </w:rPr>
      </w:pPr>
      <w:bookmarkStart w:id="199" w:name="bookmark199"/>
      <w:bookmarkEnd w:id="199"/>
      <w:r>
        <w:rPr>
          <w:rStyle w:val="Bodytext1"/>
          <w:color w:val="000000"/>
          <w:sz w:val="20"/>
          <w:szCs w:val="20"/>
        </w:rPr>
        <w:t>Tim. 1:13, dat is, vast te houden aan de leer der god</w:t>
      </w:r>
      <w:r>
        <w:rPr>
          <w:rStyle w:val="Bodytext1"/>
          <w:color w:val="000000"/>
          <w:sz w:val="20"/>
          <w:szCs w:val="20"/>
        </w:rPr>
        <w:softHyphen/>
        <w:t>zaligheid naar Titus 1:1. De apostel w</w:t>
      </w:r>
      <w:r>
        <w:rPr>
          <w:rStyle w:val="Bodytext1"/>
          <w:color w:val="000000"/>
          <w:sz w:val="20"/>
          <w:szCs w:val="20"/>
        </w:rPr>
        <w:t>ekt dus in vijf of meer plaatsen op tot het oefenen van, het jagen naar en het vasthouden van en vastklemmen aan de godzaligheid. Nu zullen wij gaan bezien, wat wij onder godzaligheid te verstaan hebben.</w:t>
      </w:r>
    </w:p>
    <w:p w:rsidR="00000000" w:rsidRDefault="00901765">
      <w:pPr>
        <w:pStyle w:val="Bodytext10"/>
        <w:framePr w:w="5743" w:h="8640" w:hRule="exact" w:wrap="none" w:vAnchor="page" w:hAnchor="page" w:x="702" w:y="966"/>
        <w:spacing w:line="264" w:lineRule="auto"/>
        <w:ind w:firstLine="440"/>
        <w:jc w:val="both"/>
        <w:rPr>
          <w:sz w:val="24"/>
          <w:szCs w:val="24"/>
        </w:rPr>
      </w:pPr>
      <w:r>
        <w:rPr>
          <w:rStyle w:val="Bodytext1"/>
          <w:color w:val="000000"/>
          <w:sz w:val="20"/>
          <w:szCs w:val="20"/>
        </w:rPr>
        <w:t>Niemand onzer weet van nature waar de fontein tot he</w:t>
      </w:r>
      <w:r>
        <w:rPr>
          <w:rStyle w:val="Bodytext1"/>
          <w:color w:val="000000"/>
          <w:sz w:val="20"/>
          <w:szCs w:val="20"/>
        </w:rPr>
        <w:t>t beoefenen van een godzalig leven tevindenis. Vandaar ook noemt de apostel het de verborgenheid der godzalig</w:t>
      </w:r>
      <w:r>
        <w:rPr>
          <w:rStyle w:val="Bodytext1"/>
          <w:color w:val="000000"/>
          <w:sz w:val="20"/>
          <w:szCs w:val="20"/>
        </w:rPr>
        <w:softHyphen/>
        <w:t>heid. Wat verborgen is, is bedekt en daar is noodig dat het deksel wordt opgelicht. Wij zullen spreken over:</w:t>
      </w:r>
    </w:p>
    <w:p w:rsidR="00000000" w:rsidRDefault="00901765">
      <w:pPr>
        <w:pStyle w:val="Bodytext10"/>
        <w:framePr w:w="5743" w:h="8640" w:hRule="exact" w:wrap="none" w:vAnchor="page" w:hAnchor="page" w:x="702" w:y="966"/>
        <w:spacing w:line="264" w:lineRule="auto"/>
        <w:ind w:firstLine="620"/>
        <w:rPr>
          <w:sz w:val="24"/>
          <w:szCs w:val="24"/>
        </w:rPr>
      </w:pPr>
      <w:r>
        <w:rPr>
          <w:rStyle w:val="Bodytext1"/>
          <w:color w:val="000000"/>
          <w:sz w:val="20"/>
          <w:szCs w:val="20"/>
        </w:rPr>
        <w:t>I. het wezen der godzaligheid ;</w:t>
      </w:r>
    </w:p>
    <w:p w:rsidR="00000000" w:rsidRDefault="00901765">
      <w:pPr>
        <w:pStyle w:val="Bodytext10"/>
        <w:framePr w:w="5743" w:h="8640" w:hRule="exact" w:wrap="none" w:vAnchor="page" w:hAnchor="page" w:x="702" w:y="966"/>
        <w:numPr>
          <w:ilvl w:val="0"/>
          <w:numId w:val="47"/>
        </w:numPr>
        <w:tabs>
          <w:tab w:val="left" w:pos="973"/>
        </w:tabs>
        <w:spacing w:line="264" w:lineRule="auto"/>
        <w:ind w:firstLine="540"/>
        <w:jc w:val="both"/>
        <w:rPr>
          <w:sz w:val="24"/>
          <w:szCs w:val="24"/>
        </w:rPr>
      </w:pPr>
      <w:bookmarkStart w:id="200" w:name="bookmark200"/>
      <w:bookmarkEnd w:id="200"/>
      <w:r>
        <w:rPr>
          <w:rStyle w:val="Bodytext1"/>
          <w:color w:val="000000"/>
          <w:sz w:val="20"/>
          <w:szCs w:val="20"/>
        </w:rPr>
        <w:t>den grondslag of oorsprong der godzaligheid;</w:t>
      </w:r>
    </w:p>
    <w:p w:rsidR="00000000" w:rsidRDefault="00901765">
      <w:pPr>
        <w:pStyle w:val="Bodytext10"/>
        <w:framePr w:w="5743" w:h="8640" w:hRule="exact" w:wrap="none" w:vAnchor="page" w:hAnchor="page" w:x="702" w:y="966"/>
        <w:numPr>
          <w:ilvl w:val="0"/>
          <w:numId w:val="47"/>
        </w:numPr>
        <w:tabs>
          <w:tab w:val="left" w:pos="973"/>
        </w:tabs>
        <w:spacing w:line="264" w:lineRule="auto"/>
        <w:ind w:firstLine="420"/>
        <w:rPr>
          <w:sz w:val="24"/>
          <w:szCs w:val="24"/>
        </w:rPr>
      </w:pPr>
      <w:bookmarkStart w:id="201" w:name="bookmark201"/>
      <w:bookmarkEnd w:id="201"/>
      <w:r>
        <w:rPr>
          <w:rStyle w:val="Bodytext1"/>
          <w:color w:val="000000"/>
          <w:sz w:val="20"/>
          <w:szCs w:val="20"/>
        </w:rPr>
        <w:t>de uitwerking der godzaligheid.</w:t>
      </w:r>
    </w:p>
    <w:p w:rsidR="00000000" w:rsidRDefault="00901765">
      <w:pPr>
        <w:pStyle w:val="Bodytext10"/>
        <w:framePr w:w="5743" w:h="8640" w:hRule="exact" w:wrap="none" w:vAnchor="page" w:hAnchor="page" w:x="702" w:y="966"/>
        <w:spacing w:line="264" w:lineRule="auto"/>
        <w:ind w:firstLine="440"/>
        <w:jc w:val="both"/>
        <w:rPr>
          <w:sz w:val="24"/>
          <w:szCs w:val="24"/>
        </w:rPr>
      </w:pPr>
      <w:r>
        <w:rPr>
          <w:rStyle w:val="Bodytext1"/>
          <w:color w:val="000000"/>
          <w:sz w:val="20"/>
          <w:szCs w:val="20"/>
        </w:rPr>
        <w:t>1. Dus eerst over het wezen.</w:t>
      </w:r>
      <w:r>
        <w:rPr>
          <w:rStyle w:val="Bodytext1"/>
          <w:color w:val="000000"/>
          <w:sz w:val="20"/>
          <w:szCs w:val="20"/>
        </w:rPr>
        <w:t xml:space="preserve"> Dat wezen is het zoete genadeleven, in de ziel gelegd, door wederbaring en ver- nieuwing des H. Geestes. Gij. moot dus van dood levend gemaakt zijn, want zonder leven is er geen godzaligheid. En dat leven openbaart zich in zijn zoete working in de ziel. W</w:t>
      </w:r>
      <w:r>
        <w:rPr>
          <w:rStyle w:val="Bodytext1"/>
          <w:color w:val="000000"/>
          <w:sz w:val="20"/>
          <w:szCs w:val="20"/>
        </w:rPr>
        <w:t>aar dat leven heerscht, daar is gebracht kennis van den levenden God, daar wordt het geloof gewrocht, dat er een heilig, alwetend, rechtvaardig God is en zalig- makende kennis van Jezus. Geen mensch is er, die eenige kennis van den H. Jezus heeft, tenzij g</w:t>
      </w:r>
      <w:r>
        <w:rPr>
          <w:rStyle w:val="Bodytext1"/>
          <w:color w:val="000000"/>
          <w:sz w:val="20"/>
          <w:szCs w:val="20"/>
        </w:rPr>
        <w:t>eopenbaard en ont- dekt door God den H. Geest. „Ik danke U, Vader, Heere des hemels en der aarde, dat gij deze dingen voor de wijzen. en verstandigen verborgen hebt, maar hebt dezelve den kinderkens geopenbaard</w:t>
      </w:r>
      <w:r>
        <w:rPr>
          <w:rStyle w:val="Bodytext1"/>
          <w:color w:val="000000"/>
          <w:sz w:val="20"/>
          <w:szCs w:val="20"/>
          <w:vertAlign w:val="superscript"/>
        </w:rPr>
        <w:t>1</w:t>
      </w:r>
      <w:r>
        <w:rPr>
          <w:rStyle w:val="Bodytext1"/>
          <w:color w:val="000000"/>
          <w:sz w:val="20"/>
          <w:szCs w:val="20"/>
        </w:rPr>
        <w:t>'.</w:t>
      </w:r>
    </w:p>
    <w:p w:rsidR="00000000" w:rsidRDefault="00901765">
      <w:pPr>
        <w:pStyle w:val="Bodytext10"/>
        <w:framePr w:w="5743" w:h="8640" w:hRule="exact" w:wrap="none" w:vAnchor="page" w:hAnchor="page" w:x="702" w:y="966"/>
        <w:spacing w:line="264" w:lineRule="auto"/>
        <w:ind w:firstLine="420"/>
        <w:jc w:val="both"/>
        <w:rPr>
          <w:sz w:val="24"/>
          <w:szCs w:val="24"/>
        </w:rPr>
      </w:pPr>
      <w:r>
        <w:rPr>
          <w:rStyle w:val="Bodytext1"/>
          <w:color w:val="000000"/>
          <w:sz w:val="20"/>
          <w:szCs w:val="20"/>
        </w:rPr>
        <w:t>Waar die zaligmakende kennis geplant wordt</w:t>
      </w:r>
      <w:r>
        <w:rPr>
          <w:rStyle w:val="Bodytext1"/>
          <w:color w:val="000000"/>
          <w:sz w:val="20"/>
          <w:szCs w:val="20"/>
        </w:rPr>
        <w:t>, daar</w:t>
      </w:r>
    </w:p>
    <w:p w:rsidR="00000000" w:rsidRDefault="00901765">
      <w:pPr>
        <w:pStyle w:val="Headerorfooter10"/>
        <w:framePr w:wrap="none" w:vAnchor="page" w:hAnchor="page" w:x="5903" w:y="9826"/>
        <w:rPr>
          <w:sz w:val="24"/>
          <w:szCs w:val="24"/>
        </w:rPr>
      </w:pPr>
      <w:r>
        <w:rPr>
          <w:rStyle w:val="Headerorfooter1"/>
          <w:color w:val="000000"/>
        </w:rPr>
        <w:t>161</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79" w:h="8687" w:hRule="exact" w:wrap="none" w:vAnchor="page" w:hAnchor="page" w:x="734" w:y="953"/>
        <w:spacing w:line="266" w:lineRule="auto"/>
        <w:ind w:firstLine="0"/>
        <w:jc w:val="both"/>
        <w:rPr>
          <w:sz w:val="24"/>
          <w:szCs w:val="24"/>
        </w:rPr>
      </w:pPr>
      <w:r>
        <w:rPr>
          <w:rStyle w:val="Bodytext1"/>
          <w:color w:val="000000"/>
          <w:sz w:val="20"/>
          <w:szCs w:val="20"/>
        </w:rPr>
        <w:t>wordt het deksel opgelicht en de verborgenheid is open- gevallen. In zoo’n ziel is gewrocht een zoete betrekking op Christas en daaruit vloeien de oefeningen om op te wasson in de genade en kennis des Heeren en Zaligma</w:t>
      </w:r>
      <w:r>
        <w:rPr>
          <w:rStyle w:val="Bodytext1"/>
          <w:color w:val="000000"/>
          <w:sz w:val="20"/>
          <w:szCs w:val="20"/>
        </w:rPr>
        <w:t>kers Jezus Christas 2 Petr. 3 : 18. De working van dat ge- schonken geloofsleven openbaart zich in de ziel als die oefeningen onderbroken worden. Het is het wezen der godzaligheid, dat zich openbaart in een vriendschappelijk omgaan met God, gelijk Abraham,</w:t>
      </w:r>
      <w:r>
        <w:rPr>
          <w:rStyle w:val="Bodytext1"/>
          <w:color w:val="000000"/>
          <w:sz w:val="20"/>
          <w:szCs w:val="20"/>
        </w:rPr>
        <w:t xml:space="preserve"> van wien de apostel Jacobas zegt: „Hij is een vriend Gods genaamd geweest”. Jac. 2 : 23.</w:t>
      </w:r>
    </w:p>
    <w:p w:rsidR="00000000" w:rsidRDefault="00901765">
      <w:pPr>
        <w:pStyle w:val="Bodytext10"/>
        <w:framePr w:w="5679" w:h="8687" w:hRule="exact" w:wrap="none" w:vAnchor="page" w:hAnchor="page" w:x="734" w:y="953"/>
        <w:spacing w:line="266" w:lineRule="auto"/>
        <w:ind w:firstLine="440"/>
        <w:jc w:val="both"/>
        <w:rPr>
          <w:sz w:val="24"/>
          <w:szCs w:val="24"/>
        </w:rPr>
      </w:pPr>
      <w:r>
        <w:rPr>
          <w:rStyle w:val="Bodytext1"/>
          <w:color w:val="000000"/>
          <w:sz w:val="20"/>
          <w:szCs w:val="20"/>
        </w:rPr>
        <w:t>Waar het leven der godzaligheid in oefening is, daar gaat men met al zijn nooden en zachten naar God toe en hangt van Hem alleen af, terwijl men zich afkeert van alle</w:t>
      </w:r>
      <w:r>
        <w:rPr>
          <w:rStyle w:val="Bodytext1"/>
          <w:color w:val="000000"/>
          <w:sz w:val="20"/>
          <w:szCs w:val="20"/>
        </w:rPr>
        <w:t>s buiten God. Niet alleen geldt dit voor het geestelijk leven, doch voor alle tijdelijke en geestelijke behoeften ziet men op tot God, wetende en geloovende, dat Hij de alleen-machtige Jehova is, die in alle nooden kau voorzien en die op zijn tijd en wijze</w:t>
      </w:r>
      <w:r>
        <w:rPr>
          <w:rStyle w:val="Bodytext1"/>
          <w:color w:val="000000"/>
          <w:sz w:val="20"/>
          <w:szCs w:val="20"/>
        </w:rPr>
        <w:t xml:space="preserve"> zal vervullen. De godzaligheid uit zich in een dagelijks toegekeerd leven; het is niet maar nu en dan, o, neen, het ligt in de ziel als bij Asaph: „Ik zal dan geduriglijk bij U zijn, Gij hebt mijn rechter- hand gevat. Wien heb ik nevens U in den hemel? Ne</w:t>
      </w:r>
      <w:r>
        <w:rPr>
          <w:rStyle w:val="Bodytext1"/>
          <w:color w:val="000000"/>
          <w:sz w:val="20"/>
          <w:szCs w:val="20"/>
        </w:rPr>
        <w:t>vens U last mij ook niets op de aarde”. Ps. 73 : 23, 25. Kortom : het is het geloof te ontvangen, dat wij deel hebben aan God en dat zet de ziel in een teederen wandel en vreeze voor God. Dit is de kracht der godzaligheid en wordt genoemd de levende godzal</w:t>
      </w:r>
      <w:r>
        <w:rPr>
          <w:rStyle w:val="Bodytext1"/>
          <w:color w:val="000000"/>
          <w:sz w:val="20"/>
          <w:szCs w:val="20"/>
        </w:rPr>
        <w:t>igheid.</w:t>
      </w:r>
    </w:p>
    <w:p w:rsidR="00000000" w:rsidRDefault="00901765">
      <w:pPr>
        <w:pStyle w:val="Bodytext10"/>
        <w:framePr w:w="5679" w:h="8687" w:hRule="exact" w:wrap="none" w:vAnchor="page" w:hAnchor="page" w:x="734" w:y="953"/>
        <w:spacing w:line="266" w:lineRule="auto"/>
        <w:ind w:firstLine="440"/>
        <w:jc w:val="both"/>
        <w:rPr>
          <w:sz w:val="24"/>
          <w:szCs w:val="24"/>
        </w:rPr>
      </w:pPr>
      <w:r>
        <w:rPr>
          <w:rStyle w:val="Bodytext1"/>
          <w:color w:val="000000"/>
          <w:sz w:val="20"/>
          <w:szCs w:val="20"/>
        </w:rPr>
        <w:t xml:space="preserve">Zou dat leven nu hedendaags niet ver weg zijn in zijn ware oefeningen! Zou er nog een kruimeltje zijn ? Dit weet Jehova. En als het wezen der godzaligheid aan- wezig is, dan leidt dat tot onderzoek bij zoo’n kind van God, hoe ver het geweken is in </w:t>
      </w:r>
      <w:r>
        <w:rPr>
          <w:rStyle w:val="Bodytext1"/>
          <w:color w:val="000000"/>
          <w:sz w:val="20"/>
          <w:szCs w:val="20"/>
        </w:rPr>
        <w:t>de kerke Gods. Wat een pijn als daarvan weinig te bespeuren valt. De godzaligheid</w:t>
      </w:r>
    </w:p>
    <w:p w:rsidR="00000000" w:rsidRDefault="00901765">
      <w:pPr>
        <w:pStyle w:val="Headerorfooter10"/>
        <w:framePr w:wrap="none" w:vAnchor="page" w:hAnchor="page" w:x="704" w:y="9826"/>
        <w:rPr>
          <w:sz w:val="24"/>
          <w:szCs w:val="24"/>
        </w:rPr>
      </w:pPr>
      <w:r>
        <w:rPr>
          <w:rStyle w:val="Headerorfooter1"/>
          <w:color w:val="000000"/>
        </w:rPr>
        <w:t>162</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12" w:h="8665" w:hRule="exact" w:wrap="none" w:vAnchor="page" w:hAnchor="page" w:x="768" w:y="903"/>
        <w:spacing w:line="266" w:lineRule="auto"/>
        <w:ind w:firstLine="0"/>
        <w:jc w:val="both"/>
        <w:rPr>
          <w:sz w:val="24"/>
          <w:szCs w:val="24"/>
        </w:rPr>
      </w:pPr>
      <w:r>
        <w:rPr>
          <w:rStyle w:val="Bodytext1"/>
          <w:color w:val="000000"/>
          <w:sz w:val="20"/>
          <w:szCs w:val="20"/>
        </w:rPr>
        <w:t>bezit een groote kracht en</w:t>
      </w:r>
      <w:r>
        <w:rPr>
          <w:rStyle w:val="Bodytext1"/>
          <w:color w:val="000000"/>
          <w:sz w:val="20"/>
          <w:szCs w:val="20"/>
        </w:rPr>
        <w:t xml:space="preserve"> daardoor oefent de godzalige een groot beslag uit. Wij hebben dit in onze inleiding reeds aangeroerd, doch moeten nog eens de vraag doen: Is het niet opmerkelijk, dat er bij het opkomend geslacht zoo weinig vrees is voor Gods yolk, voor het Woord, voor Go</w:t>
      </w:r>
      <w:r>
        <w:rPr>
          <w:rStyle w:val="Bodytext1"/>
          <w:color w:val="000000"/>
          <w:sz w:val="20"/>
          <w:szCs w:val="20"/>
        </w:rPr>
        <w:t>ds ordonnantien, dat er geen eerbied meet is, nochyoor het een, noch voor het ander ? Wij herhalen nog eens. Weetgij de oorzaak daarvan ? Deze is de oorzaak: er zijn geen eerbiedige, verootmoedigde menschen meet. Waar zijn ze die wandelen onder de hoogheid</w:t>
      </w:r>
      <w:r>
        <w:rPr>
          <w:rStyle w:val="Bodytext1"/>
          <w:color w:val="000000"/>
          <w:sz w:val="20"/>
          <w:szCs w:val="20"/>
        </w:rPr>
        <w:t xml:space="preserve"> Gods, die met Job zeggen moeten: „Ik vermocht niet vanwege zijne hoogheid”. Job 31 : 23. Waar zijn ze, die nog binnenkameren des gebeds hebben, die zich afzonderen om met God te spreken ? Moeten wij het niet met schaamte zeggen: Als er eer</w:t>
      </w:r>
      <w:r>
        <w:rPr>
          <w:rStyle w:val="Bodytext1"/>
          <w:color w:val="000000"/>
          <w:sz w:val="20"/>
          <w:szCs w:val="20"/>
        </w:rPr>
        <w:softHyphen/>
        <w:t>biedige mensche</w:t>
      </w:r>
      <w:r>
        <w:rPr>
          <w:rStyle w:val="Bodytext1"/>
          <w:color w:val="000000"/>
          <w:sz w:val="20"/>
          <w:szCs w:val="20"/>
        </w:rPr>
        <w:t>n waren, dan was er ook eerbied, eerbied ook onder de jonge menschen. De weinige getrouwheid bij Gods kinderen is daarvan de oorzaak, want een godzalig mensch is een mensch, dat de getrouwigheden bewaart. Een godzalige is vermanend en predikt door woord en</w:t>
      </w:r>
      <w:r>
        <w:rPr>
          <w:rStyle w:val="Bodytext1"/>
          <w:color w:val="000000"/>
          <w:sz w:val="20"/>
          <w:szCs w:val="20"/>
        </w:rPr>
        <w:t xml:space="preserve"> wandel. De tijden zijn ontzettend boos, en de oorzaak daarvan moet men zoeken bij de kerke Gode. Want het is de tijd, dat het oordeel beginne van het huis Gods, zegt de apostel Petrus. 1 Petr. 4 : 17 en als het oordeel van het huis Gods begint dan ligt oo</w:t>
      </w:r>
      <w:r>
        <w:rPr>
          <w:rStyle w:val="Bodytext1"/>
          <w:color w:val="000000"/>
          <w:sz w:val="20"/>
          <w:szCs w:val="20"/>
        </w:rPr>
        <w:t>k de oorzaak van het oordeel bij het huis Gods, d. i. bij de levende kerk.</w:t>
      </w:r>
    </w:p>
    <w:p w:rsidR="00000000" w:rsidRDefault="00901765">
      <w:pPr>
        <w:pStyle w:val="Bodytext10"/>
        <w:framePr w:w="5612" w:h="8665" w:hRule="exact" w:wrap="none" w:vAnchor="page" w:hAnchor="page" w:x="768" w:y="903"/>
        <w:spacing w:line="266" w:lineRule="auto"/>
        <w:ind w:firstLine="540"/>
        <w:jc w:val="both"/>
        <w:rPr>
          <w:sz w:val="24"/>
          <w:szCs w:val="24"/>
        </w:rPr>
      </w:pPr>
      <w:r>
        <w:rPr>
          <w:rStyle w:val="Bodytext1"/>
          <w:color w:val="000000"/>
          <w:sz w:val="20"/>
          <w:szCs w:val="20"/>
        </w:rPr>
        <w:t>Niet de wereld in algemeenen zin, is de oorzaak dat God zijn gerichten op aarde brengt en dat de volkeren nu op zoo een vreeselijke wijze in roere zijn, neen het is de schuld van de</w:t>
      </w:r>
      <w:r>
        <w:rPr>
          <w:rStyle w:val="Bodytext1"/>
          <w:color w:val="000000"/>
          <w:sz w:val="20"/>
          <w:szCs w:val="20"/>
        </w:rPr>
        <w:t xml:space="preserve"> levende kerke. Zij slaapt in zorgloosheid, zelfs onder de vreeselijkste teekenen van Gods ongenoegen. Al bidt de wereld, zelfs de vrome wereld, en al roept men biddagen uit, daar worden Gods oordeelen niet door ge- eindigd. Dat is een roepen, zooals de sc</w:t>
      </w:r>
      <w:r>
        <w:rPr>
          <w:rStyle w:val="Bodytext1"/>
          <w:color w:val="000000"/>
          <w:sz w:val="20"/>
          <w:szCs w:val="20"/>
        </w:rPr>
        <w:t>hiplieden van Jona riepen, een iegelijk tot zijnen god, en den levenden</w:t>
      </w:r>
    </w:p>
    <w:p w:rsidR="00000000" w:rsidRDefault="00901765">
      <w:pPr>
        <w:pStyle w:val="Headerorfooter10"/>
        <w:framePr w:wrap="none" w:vAnchor="page" w:hAnchor="page" w:x="6079" w:y="9844"/>
        <w:rPr>
          <w:sz w:val="24"/>
          <w:szCs w:val="24"/>
        </w:rPr>
      </w:pPr>
      <w:r>
        <w:rPr>
          <w:rStyle w:val="Headerorfooter1"/>
          <w:color w:val="000000"/>
        </w:rPr>
        <w:t>163</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43" w:h="8653" w:hRule="exact" w:wrap="none" w:vAnchor="page" w:hAnchor="page" w:x="702" w:y="848"/>
        <w:spacing w:line="264" w:lineRule="auto"/>
        <w:ind w:firstLine="0"/>
        <w:jc w:val="both"/>
        <w:rPr>
          <w:sz w:val="24"/>
          <w:szCs w:val="24"/>
        </w:rPr>
      </w:pPr>
      <w:r>
        <w:rPr>
          <w:rStyle w:val="Bodytext1"/>
          <w:color w:val="000000"/>
          <w:sz w:val="20"/>
          <w:szCs w:val="20"/>
        </w:rPr>
        <w:t>God kennen zij niet. Green biddagen kunnen hier helpen en er is dan ook geen gebed bij de levende kerk. Gods kerk kan in een afwijkenden weg tijden doorm</w:t>
      </w:r>
      <w:r>
        <w:rPr>
          <w:rStyle w:val="Bodytext1"/>
          <w:color w:val="000000"/>
          <w:sz w:val="20"/>
          <w:szCs w:val="20"/>
        </w:rPr>
        <w:t>aken, dat er geen gebed is, dat wil zeggen, dat God geen gebed geeft. Bidden doet Gods kind elken dag, maar zullen de oordeelen opgeheven worden, dan moet er iets anders komen, namelijk: een bukken, een plat vallen onder de wrekende gerechtigheid Gods en d</w:t>
      </w:r>
      <w:r>
        <w:rPr>
          <w:rStyle w:val="Bodytext1"/>
          <w:color w:val="000000"/>
          <w:sz w:val="20"/>
          <w:szCs w:val="20"/>
        </w:rPr>
        <w:t>aar is en een kind van God in zijn bijzonder leven en de kerke Gods stom voor God. Dat is de weg tot behoudenis en dan staat God op. Als God voor heeft zijn kerke te berstellen, dan krijgen wij aan het einde der roede een bukkend en ondervallend volk. „Bij</w:t>
      </w:r>
      <w:r>
        <w:rPr>
          <w:rStyle w:val="Bodytext1"/>
          <w:color w:val="000000"/>
          <w:sz w:val="20"/>
          <w:szCs w:val="20"/>
        </w:rPr>
        <w:t xml:space="preserve"> U, o, Heere, is de gerechtigheid, maar bij ons de beschaamdheid der aangezichten.” Dan. 9 : 7.</w:t>
      </w:r>
    </w:p>
    <w:p w:rsidR="00000000" w:rsidRDefault="00901765">
      <w:pPr>
        <w:pStyle w:val="Bodytext10"/>
        <w:framePr w:w="5743" w:h="8653" w:hRule="exact" w:wrap="none" w:vAnchor="page" w:hAnchor="page" w:x="702" w:y="848"/>
        <w:spacing w:line="264" w:lineRule="auto"/>
        <w:ind w:firstLine="460"/>
        <w:jc w:val="both"/>
        <w:rPr>
          <w:sz w:val="24"/>
          <w:szCs w:val="24"/>
        </w:rPr>
      </w:pPr>
      <w:r>
        <w:rPr>
          <w:rStyle w:val="Bodytext1"/>
          <w:color w:val="000000"/>
          <w:sz w:val="20"/>
          <w:szCs w:val="20"/>
        </w:rPr>
        <w:t>Dus ligt de schuld bij Gods volk. Wisten de werelds- kinderen, dat de schuld van al de beroeringen bij Gods kinderen ligt, zij zouden er nog meer vergramd op zi</w:t>
      </w:r>
      <w:r>
        <w:rPr>
          <w:rStyle w:val="Bodytext1"/>
          <w:color w:val="000000"/>
          <w:sz w:val="20"/>
          <w:szCs w:val="20"/>
        </w:rPr>
        <w:t xml:space="preserve">jn, •doch nu weten zij daar niets van, want het is voor hen verborgen en God bewaart zijn volk, zeggende : „Blijft van mijn volk af ; daar zal ik mede afrekenen”. Gelooft ons, toehoorders, of wij gaan dien grooten dag tegemoet, dat Koning Jezus komt op de </w:t>
      </w:r>
      <w:r>
        <w:rPr>
          <w:rStyle w:val="Bodytext1"/>
          <w:color w:val="000000"/>
          <w:sz w:val="20"/>
          <w:szCs w:val="20"/>
        </w:rPr>
        <w:t>wolken des hemels, of God zal zijn kerk nog eens herstellen. Zoo kan’t niet blijven gaan. Voet voor voet en streep voor streep tast God toe, ook hier in ons arme Nederland. Zal God zijn kerk nog eens herstellen, dan zal het zijn in benauwdheid der tijden e</w:t>
      </w:r>
      <w:r>
        <w:rPr>
          <w:rStyle w:val="Bodytext1"/>
          <w:color w:val="000000"/>
          <w:sz w:val="20"/>
          <w:szCs w:val="20"/>
        </w:rPr>
        <w:t>n dan zal God wegen en middelen daarstellen, opdat zijn kinderen, eens wakker geschud, de handen in elkaar zullen slaan. Dan zal er een eendrachtelijk bukken en vallen onder de roede zijner verbolgenheid zijn met de bekentenis van de kerk van den ouden dag</w:t>
      </w:r>
      <w:r>
        <w:rPr>
          <w:rStyle w:val="Bodytext1"/>
          <w:color w:val="000000"/>
          <w:sz w:val="20"/>
          <w:szCs w:val="20"/>
        </w:rPr>
        <w:t xml:space="preserve">: </w:t>
      </w:r>
      <w:r>
        <w:rPr>
          <w:rStyle w:val="Bodytext1"/>
          <w:color w:val="000000"/>
          <w:sz w:val="20"/>
          <w:szCs w:val="20"/>
          <w:vertAlign w:val="subscript"/>
        </w:rPr>
        <w:t>n</w:t>
      </w:r>
      <w:r>
        <w:rPr>
          <w:rStyle w:val="Bodytext1"/>
          <w:color w:val="000000"/>
          <w:sz w:val="20"/>
          <w:szCs w:val="20"/>
        </w:rPr>
        <w:t>Wij hebben gezondigd, mitsgaders onze vaderen ; wij hebben verkeerdelijk gedaan; wij hebben goddelooslijk gehandeld”. Ps. 106 : 6.</w:t>
      </w:r>
    </w:p>
    <w:p w:rsidR="00000000" w:rsidRDefault="00901765">
      <w:pPr>
        <w:pStyle w:val="Bodytext10"/>
        <w:framePr w:w="5743" w:h="8653" w:hRule="exact" w:wrap="none" w:vAnchor="page" w:hAnchor="page" w:x="702" w:y="848"/>
        <w:spacing w:line="264" w:lineRule="auto"/>
        <w:ind w:firstLine="460"/>
        <w:jc w:val="both"/>
        <w:rPr>
          <w:sz w:val="24"/>
          <w:szCs w:val="24"/>
        </w:rPr>
      </w:pPr>
      <w:r>
        <w:rPr>
          <w:rStyle w:val="Bodytext1"/>
          <w:color w:val="000000"/>
          <w:sz w:val="20"/>
          <w:szCs w:val="20"/>
        </w:rPr>
        <w:t>Moeten wij niet zeggen, dat wij zeer verre van de</w:t>
      </w:r>
    </w:p>
    <w:p w:rsidR="00000000" w:rsidRDefault="00901765">
      <w:pPr>
        <w:pStyle w:val="Headerorfooter10"/>
        <w:framePr w:wrap="none" w:vAnchor="page" w:hAnchor="page" w:x="799" w:y="9861"/>
        <w:rPr>
          <w:sz w:val="24"/>
          <w:szCs w:val="24"/>
        </w:rPr>
      </w:pPr>
      <w:r>
        <w:rPr>
          <w:rStyle w:val="Headerorfooter1"/>
          <w:color w:val="000000"/>
        </w:rPr>
        <w:t>164</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43" w:h="8636" w:hRule="exact" w:wrap="none" w:vAnchor="page" w:hAnchor="page" w:x="702" w:y="1110"/>
        <w:spacing w:line="264" w:lineRule="auto"/>
        <w:ind w:firstLine="0"/>
        <w:jc w:val="both"/>
        <w:rPr>
          <w:sz w:val="24"/>
          <w:szCs w:val="24"/>
        </w:rPr>
      </w:pPr>
      <w:r>
        <w:rPr>
          <w:rStyle w:val="Bodytext1"/>
          <w:color w:val="000000"/>
          <w:sz w:val="20"/>
          <w:szCs w:val="20"/>
        </w:rPr>
        <w:t>godzaligheid zijn ! En daarom vaders, moeders, indien wij een weing ons leven onderzoeken, hoe wij in onze woning, in nering en hanteering ons gedragen, dan zouden wij met beschaamdheid ons moeten afvragen: „Ben ik zoover buiten God ? Waar toonen mijn geda</w:t>
      </w:r>
      <w:r>
        <w:rPr>
          <w:rStyle w:val="Bodytext1"/>
          <w:color w:val="000000"/>
          <w:sz w:val="20"/>
          <w:szCs w:val="20"/>
        </w:rPr>
        <w:t>chten, woorden en werken iets van de practijk der godzaligheid ? Het mocht ons in waarheid tot een ernstig onderzoek leiden.</w:t>
      </w:r>
    </w:p>
    <w:p w:rsidR="00000000" w:rsidRDefault="00901765">
      <w:pPr>
        <w:pStyle w:val="Bodytext10"/>
        <w:framePr w:w="5743" w:h="8636" w:hRule="exact" w:wrap="none" w:vAnchor="page" w:hAnchor="page" w:x="702" w:y="1110"/>
        <w:numPr>
          <w:ilvl w:val="0"/>
          <w:numId w:val="48"/>
        </w:numPr>
        <w:tabs>
          <w:tab w:val="left" w:pos="796"/>
        </w:tabs>
        <w:spacing w:line="264" w:lineRule="auto"/>
        <w:ind w:firstLine="460"/>
        <w:jc w:val="both"/>
        <w:rPr>
          <w:sz w:val="24"/>
          <w:szCs w:val="24"/>
        </w:rPr>
      </w:pPr>
      <w:bookmarkStart w:id="202" w:name="bookmark202"/>
      <w:bookmarkEnd w:id="202"/>
      <w:r>
        <w:rPr>
          <w:rStyle w:val="Bodytext1"/>
          <w:color w:val="000000"/>
          <w:sz w:val="20"/>
          <w:szCs w:val="20"/>
        </w:rPr>
        <w:t>Wat is nu de grondslag der godzaligheid ? Die grondslag is de zoete vereeniging met Jezus. De ware Grodsk</w:t>
      </w:r>
      <w:r>
        <w:rPr>
          <w:rStyle w:val="Bodytext1"/>
          <w:color w:val="000000"/>
          <w:sz w:val="20"/>
          <w:szCs w:val="20"/>
        </w:rPr>
        <w:t>ennis is zoet, naar 1 Tim 3 : 16. De verborgenheid der godzaligheid is groot. God is geopenbaard in het vleesch. Die verborgenheid der godzaligheid is dat Christas, in het vleesch is verschenen, om door lijdelijke en dadelijke gehoorzaamheid zijn volk te v</w:t>
      </w:r>
      <w:r>
        <w:rPr>
          <w:rStyle w:val="Bodytext1"/>
          <w:color w:val="000000"/>
          <w:sz w:val="20"/>
          <w:szCs w:val="20"/>
        </w:rPr>
        <w:t>erlossen van onder vloek en toorn en een recht te schenken op het eeuwig leven. De vereeniging met Christas is de oorsprong of grondslag, waaruit de oefening der godzaligheid vloeit. Over die vereeniging spreekt de Zone Gods op meer plaatsen in de H. Schri</w:t>
      </w:r>
      <w:r>
        <w:rPr>
          <w:rStyle w:val="Bodytext1"/>
          <w:color w:val="000000"/>
          <w:sz w:val="20"/>
          <w:szCs w:val="20"/>
        </w:rPr>
        <w:t>ft en dat wel onder het zinnebeeld van een inzijn in den waren wijnstok, waardoor zijn kinderen als de ranken, uit Hem vruchten dragen. Ook wel onder het zinnebeeld van een ingeent worden op den goeden olijf- boom, waardoor zijn volk hier in den tijd wordt</w:t>
      </w:r>
      <w:r>
        <w:rPr>
          <w:rStyle w:val="Bodytext1"/>
          <w:color w:val="000000"/>
          <w:sz w:val="20"/>
          <w:szCs w:val="20"/>
        </w:rPr>
        <w:t xml:space="preserve"> overgeplant uit den doodsstaat in het leven en met Christas als het leven zelf worden vereenigd.</w:t>
      </w:r>
    </w:p>
    <w:p w:rsidR="00000000" w:rsidRDefault="00901765">
      <w:pPr>
        <w:pStyle w:val="Bodytext10"/>
        <w:framePr w:w="5743" w:h="8636" w:hRule="exact" w:wrap="none" w:vAnchor="page" w:hAnchor="page" w:x="702" w:y="1110"/>
        <w:spacing w:line="264" w:lineRule="auto"/>
        <w:ind w:firstLine="460"/>
        <w:jc w:val="both"/>
        <w:rPr>
          <w:sz w:val="24"/>
          <w:szCs w:val="24"/>
        </w:rPr>
      </w:pPr>
      <w:r>
        <w:rPr>
          <w:rStyle w:val="Bodytext1"/>
          <w:color w:val="000000"/>
          <w:sz w:val="20"/>
          <w:szCs w:val="20"/>
        </w:rPr>
        <w:t>Van den wijnstok spreekt de H. Jezus in Joh. 15: „</w:t>
      </w:r>
      <w:r>
        <w:rPr>
          <w:rStyle w:val="Bodytext1"/>
          <w:color w:val="000000"/>
          <w:sz w:val="20"/>
          <w:szCs w:val="20"/>
        </w:rPr>
        <w:t>Ik ben de ware wijnstok en mijn Vader is de Landman vers 1. Blijft in Mij en Ik in u, gelijkerwijs de rank geen vrucht kan dragen van haarzelf, zoo zij niet in den wijnstok blijft”. vers 5. Zoo is de vereeniging met Christas als het levendmakend en levendg</w:t>
      </w:r>
      <w:r>
        <w:rPr>
          <w:rStyle w:val="Bodytext1"/>
          <w:color w:val="000000"/>
          <w:sz w:val="20"/>
          <w:szCs w:val="20"/>
        </w:rPr>
        <w:t>evend hoofd noodzakelijk, om Gode vruchten te dragen. Daarom zegt de H. Jezus op een andere plaats : „Die in den Zoon gelooft, die heeft het eeuwige leven”. Joh. 3 : 36 En wederom: „En dit is</w:t>
      </w:r>
    </w:p>
    <w:p w:rsidR="00000000" w:rsidRDefault="00901765">
      <w:pPr>
        <w:pStyle w:val="Headerorfooter10"/>
        <w:framePr w:wrap="none" w:vAnchor="page" w:hAnchor="page" w:x="5886" w:y="9826"/>
        <w:rPr>
          <w:sz w:val="24"/>
          <w:szCs w:val="24"/>
        </w:rPr>
      </w:pPr>
      <w:r>
        <w:rPr>
          <w:rStyle w:val="Headerorfooter1"/>
          <w:color w:val="000000"/>
        </w:rPr>
        <w:t>165</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43" w:h="8589" w:hRule="exact" w:wrap="none" w:vAnchor="page" w:hAnchor="page" w:x="702" w:y="1118"/>
        <w:spacing w:line="264" w:lineRule="auto"/>
        <w:ind w:firstLine="0"/>
        <w:jc w:val="both"/>
        <w:rPr>
          <w:sz w:val="24"/>
          <w:szCs w:val="24"/>
        </w:rPr>
      </w:pPr>
      <w:r>
        <w:rPr>
          <w:rStyle w:val="Bodytext1"/>
          <w:color w:val="000000"/>
          <w:sz w:val="20"/>
          <w:szCs w:val="20"/>
        </w:rPr>
        <w:t>het eeuwige leven, dat zij U kenn</w:t>
      </w:r>
      <w:r>
        <w:rPr>
          <w:rStyle w:val="Bodytext1"/>
          <w:color w:val="000000"/>
          <w:sz w:val="20"/>
          <w:szCs w:val="20"/>
        </w:rPr>
        <w:t>en, den eenigen, waar- achtigen God en Jezus Christus, dien gij gezonden hebt” Joh. 17 : 3. Dus is het ware God kennen, lieven, beminnen en voor Hem wandelen, eenig en alleen voortvloeiende uit Em anuel.</w:t>
      </w:r>
    </w:p>
    <w:p w:rsidR="00000000" w:rsidRDefault="00901765">
      <w:pPr>
        <w:pStyle w:val="Bodytext10"/>
        <w:framePr w:w="5743" w:h="8589" w:hRule="exact" w:wrap="none" w:vAnchor="page" w:hAnchor="page" w:x="702" w:y="1118"/>
        <w:numPr>
          <w:ilvl w:val="0"/>
          <w:numId w:val="48"/>
        </w:numPr>
        <w:tabs>
          <w:tab w:val="left" w:pos="762"/>
        </w:tabs>
        <w:spacing w:line="264" w:lineRule="auto"/>
        <w:ind w:firstLine="460"/>
        <w:jc w:val="both"/>
        <w:rPr>
          <w:sz w:val="24"/>
          <w:szCs w:val="24"/>
        </w:rPr>
      </w:pPr>
      <w:bookmarkStart w:id="203" w:name="bookmark203"/>
      <w:bookmarkEnd w:id="203"/>
      <w:r>
        <w:rPr>
          <w:rStyle w:val="Bodytext1"/>
          <w:color w:val="000000"/>
          <w:sz w:val="20"/>
          <w:szCs w:val="20"/>
        </w:rPr>
        <w:t>In de derde plaats : Wat i</w:t>
      </w:r>
      <w:r>
        <w:rPr>
          <w:rStyle w:val="Bodytext1"/>
          <w:color w:val="000000"/>
          <w:sz w:val="20"/>
          <w:szCs w:val="20"/>
        </w:rPr>
        <w:t>s de uitwerking van de godzaligheid ? Deze is zeer profijtelijk, want zij geeft zoete vruchten.</w:t>
      </w:r>
    </w:p>
    <w:p w:rsidR="00000000" w:rsidRDefault="00901765">
      <w:pPr>
        <w:pStyle w:val="Bodytext10"/>
        <w:framePr w:w="5743" w:h="8589" w:hRule="exact" w:wrap="none" w:vAnchor="page" w:hAnchor="page" w:x="702" w:y="1118"/>
        <w:numPr>
          <w:ilvl w:val="0"/>
          <w:numId w:val="49"/>
        </w:numPr>
        <w:tabs>
          <w:tab w:val="left" w:pos="762"/>
        </w:tabs>
        <w:spacing w:line="264" w:lineRule="auto"/>
        <w:ind w:firstLine="460"/>
        <w:jc w:val="both"/>
        <w:rPr>
          <w:sz w:val="24"/>
          <w:szCs w:val="24"/>
        </w:rPr>
      </w:pPr>
      <w:bookmarkStart w:id="204" w:name="bookmark204"/>
      <w:bookmarkEnd w:id="204"/>
      <w:r>
        <w:rPr>
          <w:rStyle w:val="Bodytext1"/>
          <w:color w:val="000000"/>
          <w:sz w:val="20"/>
          <w:szCs w:val="20"/>
        </w:rPr>
        <w:t>Allereerst vrede in de ziel. Dat dan de wereld den godzalige zuur aankijkt, dat kan hij wel hebben, ook dat het hem tegenloopt in zijn</w:t>
      </w:r>
      <w:r>
        <w:rPr>
          <w:rStyle w:val="Bodytext1"/>
          <w:color w:val="000000"/>
          <w:sz w:val="20"/>
          <w:szCs w:val="20"/>
        </w:rPr>
        <w:t xml:space="preserve"> natuurlijke zaken, dat zijn woning niet best, zijn inkomsten niet ruim, zijn tafel niet smoutig is. Dat alles kan hij verdragen, als hij maar met God mag verkeeren, als hij de blijkjes van ’s Heeren gunst maar ontmoeten mag. Dan heeft hij een vergenoeging</w:t>
      </w:r>
      <w:r>
        <w:rPr>
          <w:rStyle w:val="Bodytext1"/>
          <w:color w:val="000000"/>
          <w:sz w:val="20"/>
          <w:szCs w:val="20"/>
        </w:rPr>
        <w:t xml:space="preserve"> in God en wat God hier in het tijdelijke voor hem heeft weggelegd, daarmee is hij tevreden. Als de goddeloozen zeggen: </w:t>
      </w:r>
      <w:r>
        <w:rPr>
          <w:rStyle w:val="Bodytext1"/>
          <w:color w:val="000000"/>
          <w:sz w:val="20"/>
          <w:szCs w:val="20"/>
          <w:vertAlign w:val="subscript"/>
        </w:rPr>
        <w:t>n</w:t>
      </w:r>
      <w:r>
        <w:rPr>
          <w:rStyle w:val="Bodytext1"/>
          <w:color w:val="000000"/>
          <w:sz w:val="20"/>
          <w:szCs w:val="20"/>
        </w:rPr>
        <w:t xml:space="preserve">Wie zal ons het goede doen zien dan zeggen de godzaligen: </w:t>
      </w:r>
      <w:r>
        <w:rPr>
          <w:rStyle w:val="Bodytext1"/>
          <w:color w:val="000000"/>
          <w:sz w:val="20"/>
          <w:szCs w:val="20"/>
          <w:vertAlign w:val="subscript"/>
        </w:rPr>
        <w:t>n</w:t>
      </w:r>
      <w:r>
        <w:rPr>
          <w:rStyle w:val="Bodytext1"/>
          <w:color w:val="000000"/>
          <w:sz w:val="20"/>
          <w:szCs w:val="20"/>
        </w:rPr>
        <w:t>Verheft gij over ons het licht uwes aan- schijns o Heere”. Ps. 4 : 7. De bli</w:t>
      </w:r>
      <w:r>
        <w:rPr>
          <w:rStyle w:val="Bodytext1"/>
          <w:color w:val="000000"/>
          <w:sz w:val="20"/>
          <w:szCs w:val="20"/>
        </w:rPr>
        <w:t>jdschap des Heeren is hunne sterkte in alien druk en in alle wederwaardigheden. Met David moeten zij zeggen: „Gij hebt vreugde in mijn harte gegeven, meet dan ter tijd, als haar koren en haar most vermenigvuldigd zijn” Ps. 4 : 8</w:t>
      </w:r>
    </w:p>
    <w:p w:rsidR="00000000" w:rsidRDefault="00901765">
      <w:pPr>
        <w:pStyle w:val="Bodytext10"/>
        <w:framePr w:w="5743" w:h="8589" w:hRule="exact" w:wrap="none" w:vAnchor="page" w:hAnchor="page" w:x="702" w:y="1118"/>
        <w:numPr>
          <w:ilvl w:val="0"/>
          <w:numId w:val="49"/>
        </w:numPr>
        <w:tabs>
          <w:tab w:val="left" w:pos="762"/>
        </w:tabs>
        <w:spacing w:line="264" w:lineRule="auto"/>
        <w:ind w:firstLine="460"/>
        <w:jc w:val="both"/>
        <w:rPr>
          <w:sz w:val="24"/>
          <w:szCs w:val="24"/>
        </w:rPr>
      </w:pPr>
      <w:bookmarkStart w:id="205" w:name="bookmark205"/>
      <w:bookmarkEnd w:id="205"/>
      <w:r>
        <w:rPr>
          <w:rStyle w:val="Bodytext1"/>
          <w:color w:val="000000"/>
          <w:sz w:val="20"/>
          <w:szCs w:val="20"/>
        </w:rPr>
        <w:t>E</w:t>
      </w:r>
      <w:r>
        <w:rPr>
          <w:rStyle w:val="Bodytext1"/>
          <w:color w:val="000000"/>
          <w:sz w:val="20"/>
          <w:szCs w:val="20"/>
        </w:rPr>
        <w:t>en godzalige heeft een feeder geweten ; er kan weinig door; hoe nauwer hij bij God leeft, hoe teederder van binnen, hoe minder er door kan in zijn huisgezin, in zijn beroep, overal waar hij verkeert.</w:t>
      </w:r>
    </w:p>
    <w:p w:rsidR="00000000" w:rsidRDefault="00901765">
      <w:pPr>
        <w:pStyle w:val="Bodytext10"/>
        <w:framePr w:w="5743" w:h="8589" w:hRule="exact" w:wrap="none" w:vAnchor="page" w:hAnchor="page" w:x="702" w:y="1118"/>
        <w:numPr>
          <w:ilvl w:val="0"/>
          <w:numId w:val="49"/>
        </w:numPr>
        <w:tabs>
          <w:tab w:val="left" w:pos="762"/>
        </w:tabs>
        <w:spacing w:line="264" w:lineRule="auto"/>
        <w:ind w:firstLine="460"/>
        <w:jc w:val="both"/>
        <w:rPr>
          <w:sz w:val="24"/>
          <w:szCs w:val="24"/>
        </w:rPr>
      </w:pPr>
      <w:bookmarkStart w:id="206" w:name="bookmark206"/>
      <w:bookmarkEnd w:id="206"/>
      <w:r>
        <w:rPr>
          <w:rStyle w:val="Bodytext1"/>
          <w:color w:val="000000"/>
          <w:sz w:val="20"/>
          <w:szCs w:val="20"/>
        </w:rPr>
        <w:t>Een godzalige heeft een zoeten</w:t>
      </w:r>
      <w:r>
        <w:rPr>
          <w:rStyle w:val="Bodytext1"/>
          <w:color w:val="000000"/>
          <w:sz w:val="20"/>
          <w:szCs w:val="20"/>
        </w:rPr>
        <w:t xml:space="preserve"> ootmoedigen wandel. Hij is verre van in hoogheid te wandelen. De godzalige heeft daar een afkeer van, wetende bij bevinding dat de wortel van hoogmoed in hem is en daartegen zucht hij. Hoe diep ook weggezonken in de maatschappij, voor een ootmoedig mensch</w:t>
      </w:r>
      <w:r>
        <w:rPr>
          <w:rStyle w:val="Bodytext1"/>
          <w:color w:val="000000"/>
          <w:sz w:val="20"/>
          <w:szCs w:val="20"/>
        </w:rPr>
        <w:t xml:space="preserve"> is nog eerbied. Die zoete vrucht</w:t>
      </w:r>
    </w:p>
    <w:p w:rsidR="00000000" w:rsidRDefault="00901765">
      <w:pPr>
        <w:pStyle w:val="Headerorfooter10"/>
        <w:framePr w:wrap="none" w:vAnchor="page" w:hAnchor="page" w:x="800" w:y="9830"/>
        <w:rPr>
          <w:sz w:val="24"/>
          <w:szCs w:val="24"/>
        </w:rPr>
      </w:pPr>
      <w:r>
        <w:rPr>
          <w:rStyle w:val="Headerorfooter1"/>
          <w:color w:val="000000"/>
        </w:rPr>
        <w:t>166</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56" w:h="8572" w:hRule="exact" w:wrap="none" w:vAnchor="page" w:hAnchor="page" w:x="696" w:y="1084"/>
        <w:spacing w:line="262" w:lineRule="auto"/>
        <w:ind w:firstLine="0"/>
        <w:jc w:val="both"/>
        <w:rPr>
          <w:sz w:val="24"/>
          <w:szCs w:val="24"/>
        </w:rPr>
      </w:pPr>
      <w:r>
        <w:rPr>
          <w:rStyle w:val="Bodytext1"/>
          <w:color w:val="000000"/>
          <w:sz w:val="20"/>
          <w:szCs w:val="20"/>
        </w:rPr>
        <w:t>van ootmoedigheid groeit niet op eigen akker, maar het is een vrucht van die gezegende vereeniging met Christus- Daarom dwingt het eerbied af.</w:t>
      </w:r>
    </w:p>
    <w:p w:rsidR="00000000" w:rsidRDefault="00901765">
      <w:pPr>
        <w:pStyle w:val="Bodytext10"/>
        <w:framePr w:w="5756" w:h="8572" w:hRule="exact" w:wrap="none" w:vAnchor="page" w:hAnchor="page" w:x="696" w:y="1084"/>
        <w:spacing w:after="240" w:line="262" w:lineRule="auto"/>
        <w:ind w:firstLine="480"/>
        <w:jc w:val="both"/>
        <w:rPr>
          <w:sz w:val="24"/>
          <w:szCs w:val="24"/>
        </w:rPr>
      </w:pPr>
      <w:r>
        <w:rPr>
          <w:rStyle w:val="Bodytext1"/>
          <w:color w:val="000000"/>
          <w:sz w:val="20"/>
          <w:szCs w:val="20"/>
        </w:rPr>
        <w:t>Volk van God! wordt gij nipt beschaamd? Moeten wij niet bekennen, dat we ver van hais zijn ? Gaat uw leven eens na. Wat zijn de verborgen gebeden droog, wat weinig antwoorden krijgt gij van God. Waarom? Omdat gij zoo geen antwoorden noodig hebt. Gij kunt h</w:t>
      </w:r>
      <w:r>
        <w:rPr>
          <w:rStyle w:val="Bodytext1"/>
          <w:color w:val="000000"/>
          <w:sz w:val="20"/>
          <w:szCs w:val="20"/>
        </w:rPr>
        <w:t>et met uw gebed zoo wel stellen. Is het geen bewijs, dat er weinig praktijk gevonden wordt ? De praktijk der god- zaligheid geeft vergenoeging, vrede, blijdschap in God.</w:t>
      </w:r>
    </w:p>
    <w:p w:rsidR="00000000" w:rsidRDefault="00901765">
      <w:pPr>
        <w:pStyle w:val="Bodytext10"/>
        <w:framePr w:w="5756" w:h="8572" w:hRule="exact" w:wrap="none" w:vAnchor="page" w:hAnchor="page" w:x="696" w:y="1084"/>
        <w:spacing w:after="240" w:line="262" w:lineRule="auto"/>
        <w:ind w:firstLine="0"/>
        <w:jc w:val="center"/>
        <w:rPr>
          <w:sz w:val="24"/>
          <w:szCs w:val="24"/>
        </w:rPr>
      </w:pPr>
      <w:r>
        <w:rPr>
          <w:rStyle w:val="Bodytext1"/>
          <w:color w:val="000000"/>
          <w:sz w:val="20"/>
          <w:szCs w:val="20"/>
        </w:rPr>
        <w:t>Zingen Ps. 119 : 3, 4.</w:t>
      </w:r>
    </w:p>
    <w:p w:rsidR="00000000" w:rsidRDefault="00901765">
      <w:pPr>
        <w:pStyle w:val="Bodytext10"/>
        <w:framePr w:w="5756" w:h="8572" w:hRule="exact" w:wrap="none" w:vAnchor="page" w:hAnchor="page" w:x="696" w:y="1084"/>
        <w:numPr>
          <w:ilvl w:val="0"/>
          <w:numId w:val="45"/>
        </w:numPr>
        <w:tabs>
          <w:tab w:val="left" w:pos="970"/>
        </w:tabs>
        <w:spacing w:line="262" w:lineRule="auto"/>
        <w:ind w:firstLine="480"/>
        <w:jc w:val="both"/>
        <w:rPr>
          <w:sz w:val="24"/>
          <w:szCs w:val="24"/>
        </w:rPr>
      </w:pPr>
      <w:bookmarkStart w:id="207" w:name="bookmark207"/>
      <w:bookmarkEnd w:id="207"/>
      <w:r>
        <w:rPr>
          <w:rStyle w:val="Bodytext1"/>
          <w:color w:val="000000"/>
          <w:sz w:val="20"/>
          <w:szCs w:val="20"/>
        </w:rPr>
        <w:t>Het nut der godzaligheid, waarop de</w:t>
      </w:r>
      <w:r>
        <w:rPr>
          <w:rStyle w:val="Bodytext1"/>
          <w:color w:val="000000"/>
          <w:sz w:val="20"/>
          <w:szCs w:val="20"/>
        </w:rPr>
        <w:t xml:space="preserve"> apostel oogt of wat vrucht de godzaligheid oplevert in dit tijdelijk leven.</w:t>
      </w:r>
    </w:p>
    <w:p w:rsidR="00000000" w:rsidRDefault="00901765">
      <w:pPr>
        <w:pStyle w:val="Bodytext10"/>
        <w:framePr w:w="5756" w:h="8572" w:hRule="exact" w:wrap="none" w:vAnchor="page" w:hAnchor="page" w:x="696" w:y="1084"/>
        <w:spacing w:line="262" w:lineRule="auto"/>
        <w:ind w:firstLine="480"/>
        <w:jc w:val="both"/>
        <w:rPr>
          <w:sz w:val="24"/>
          <w:szCs w:val="24"/>
        </w:rPr>
      </w:pPr>
      <w:r>
        <w:rPr>
          <w:rStyle w:val="Bodytext1"/>
          <w:color w:val="000000"/>
          <w:sz w:val="20"/>
          <w:szCs w:val="20"/>
        </w:rPr>
        <w:t>Toehoorders! Gods kinderen konden op de wereld vroom en profijtelijk leven en als ze nu profijtelijk leven, dan noemt de H. S. dit een schijnen als een licht onder een krom en ver</w:t>
      </w:r>
      <w:r>
        <w:rPr>
          <w:rStyle w:val="Bodytext1"/>
          <w:color w:val="000000"/>
          <w:sz w:val="20"/>
          <w:szCs w:val="20"/>
        </w:rPr>
        <w:t xml:space="preserve">draaid geslacht. Filip. 2 : 15. Dan noemt de mond der waarheid ze zelf: </w:t>
      </w:r>
      <w:r>
        <w:rPr>
          <w:rStyle w:val="Bodytext1"/>
          <w:color w:val="000000"/>
          <w:sz w:val="20"/>
          <w:szCs w:val="20"/>
          <w:vertAlign w:val="subscript"/>
        </w:rPr>
        <w:t>n</w:t>
      </w:r>
      <w:r>
        <w:rPr>
          <w:rStyle w:val="Bodytext1"/>
          <w:color w:val="000000"/>
          <w:sz w:val="20"/>
          <w:szCs w:val="20"/>
        </w:rPr>
        <w:t>Het zout der aarde”. Matth. 5 : 13. Wanneer dus Gods volk godzaliglijk leeft, dan is het nut niet uit te drukken.</w:t>
      </w:r>
    </w:p>
    <w:p w:rsidR="00000000" w:rsidRDefault="00901765">
      <w:pPr>
        <w:pStyle w:val="Bodytext10"/>
        <w:framePr w:w="5756" w:h="8572" w:hRule="exact" w:wrap="none" w:vAnchor="page" w:hAnchor="page" w:x="696" w:y="1084"/>
        <w:numPr>
          <w:ilvl w:val="0"/>
          <w:numId w:val="50"/>
        </w:numPr>
        <w:tabs>
          <w:tab w:val="left" w:pos="796"/>
        </w:tabs>
        <w:spacing w:line="262" w:lineRule="auto"/>
        <w:ind w:firstLine="480"/>
        <w:jc w:val="both"/>
        <w:rPr>
          <w:sz w:val="24"/>
          <w:szCs w:val="24"/>
        </w:rPr>
      </w:pPr>
      <w:bookmarkStart w:id="208" w:name="bookmark208"/>
      <w:bookmarkEnd w:id="208"/>
      <w:r>
        <w:rPr>
          <w:rStyle w:val="Bodytext1"/>
          <w:color w:val="000000"/>
          <w:sz w:val="20"/>
          <w:szCs w:val="20"/>
        </w:rPr>
        <w:t>Voor zichzelf. Gods kinderen hebben dan een</w:t>
      </w:r>
      <w:r>
        <w:rPr>
          <w:rStyle w:val="Bodytext1"/>
          <w:color w:val="000000"/>
          <w:sz w:val="20"/>
          <w:szCs w:val="20"/>
        </w:rPr>
        <w:t xml:space="preserve"> geopenden toegang tot den troon der genade. De zonde maakt scheiding tusschen God en de ziel. God komt niet over de zonde heen. Zij hebben een innig gebedsleven, waardoor ze al hun werken en wegen bij God brengen. En de Heere heeft een teeder opzicht over</w:t>
      </w:r>
      <w:r>
        <w:rPr>
          <w:rStyle w:val="Bodytext1"/>
          <w:color w:val="000000"/>
          <w:sz w:val="20"/>
          <w:szCs w:val="20"/>
        </w:rPr>
        <w:t xml:space="preserve"> zulke zielen en geeft ze een kinderlijken en vrijen toegang tot Hem.</w:t>
      </w:r>
    </w:p>
    <w:p w:rsidR="00000000" w:rsidRDefault="00901765">
      <w:pPr>
        <w:pStyle w:val="Bodytext10"/>
        <w:framePr w:w="5756" w:h="8572" w:hRule="exact" w:wrap="none" w:vAnchor="page" w:hAnchor="page" w:x="696" w:y="1084"/>
        <w:numPr>
          <w:ilvl w:val="0"/>
          <w:numId w:val="50"/>
        </w:numPr>
        <w:tabs>
          <w:tab w:val="left" w:pos="796"/>
        </w:tabs>
        <w:spacing w:line="262" w:lineRule="auto"/>
        <w:ind w:firstLine="480"/>
        <w:jc w:val="both"/>
        <w:rPr>
          <w:sz w:val="24"/>
          <w:szCs w:val="24"/>
        </w:rPr>
      </w:pPr>
      <w:bookmarkStart w:id="209" w:name="bookmark209"/>
      <w:bookmarkEnd w:id="209"/>
      <w:r>
        <w:rPr>
          <w:rStyle w:val="Bodytext1"/>
          <w:color w:val="000000"/>
          <w:sz w:val="20"/>
          <w:szCs w:val="20"/>
        </w:rPr>
        <w:t>Daar komt een bijzondere working bij. Die behoort ook tot de zoete nuttigheid der godzaligheid, dat is de dooding van het vleesch. Gods kind in de praktijk der</w:t>
      </w:r>
    </w:p>
    <w:p w:rsidR="00000000" w:rsidRDefault="00901765">
      <w:pPr>
        <w:pStyle w:val="Headerorfooter10"/>
        <w:framePr w:wrap="none" w:vAnchor="page" w:hAnchor="page" w:x="5808" w:y="9822"/>
        <w:rPr>
          <w:sz w:val="24"/>
          <w:szCs w:val="24"/>
        </w:rPr>
      </w:pPr>
      <w:r>
        <w:rPr>
          <w:rStyle w:val="Headerorfooter1"/>
          <w:color w:val="000000"/>
        </w:rPr>
        <w:t>167</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56" w:h="8598" w:hRule="exact" w:wrap="none" w:vAnchor="page" w:hAnchor="page" w:x="696" w:y="1156"/>
        <w:spacing w:line="264" w:lineRule="auto"/>
        <w:ind w:firstLine="0"/>
        <w:jc w:val="both"/>
        <w:rPr>
          <w:sz w:val="24"/>
          <w:szCs w:val="24"/>
        </w:rPr>
      </w:pPr>
      <w:r>
        <w:rPr>
          <w:rStyle w:val="Bodytext1"/>
          <w:color w:val="000000"/>
          <w:sz w:val="20"/>
          <w:szCs w:val="20"/>
        </w:rPr>
        <w:t>godzaligheid doodt zijn leden, die op aarde zijn, Coll. 3:5, stellende nu zijn leden, om dienstbaar te zijn der ge- rechtigheid tot heiligmaking. Rom. 6 : 19. Hij sterft der zonde af en wordt meer en meer gebonden aan de ding</w:t>
      </w:r>
      <w:r>
        <w:rPr>
          <w:rStyle w:val="Bodytext1"/>
          <w:color w:val="000000"/>
          <w:sz w:val="20"/>
          <w:szCs w:val="20"/>
        </w:rPr>
        <w:t>en die boven zijn.</w:t>
      </w:r>
    </w:p>
    <w:p w:rsidR="00000000" w:rsidRDefault="00901765">
      <w:pPr>
        <w:pStyle w:val="Bodytext10"/>
        <w:framePr w:w="5756" w:h="8598" w:hRule="exact" w:wrap="none" w:vAnchor="page" w:hAnchor="page" w:x="696" w:y="1156"/>
        <w:numPr>
          <w:ilvl w:val="0"/>
          <w:numId w:val="50"/>
        </w:numPr>
        <w:tabs>
          <w:tab w:val="left" w:pos="795"/>
        </w:tabs>
        <w:spacing w:line="264" w:lineRule="auto"/>
        <w:ind w:firstLine="460"/>
        <w:jc w:val="both"/>
        <w:rPr>
          <w:sz w:val="24"/>
          <w:szCs w:val="24"/>
        </w:rPr>
      </w:pPr>
      <w:bookmarkStart w:id="210" w:name="bookmark210"/>
      <w:bookmarkEnd w:id="210"/>
      <w:r>
        <w:rPr>
          <w:rStyle w:val="Bodytext1"/>
          <w:color w:val="000000"/>
          <w:sz w:val="20"/>
          <w:szCs w:val="20"/>
        </w:rPr>
        <w:t>Er komt meer gezet mediteeren, gelijk de apostel Paulus zegt: „</w:t>
      </w:r>
      <w:r>
        <w:rPr>
          <w:rStyle w:val="Bodytext1"/>
          <w:color w:val="000000"/>
          <w:sz w:val="20"/>
          <w:szCs w:val="20"/>
        </w:rPr>
        <w:t>Indien gij dan met Christus opgewekt zijt, zoo zoekt de dingen die boven zijn, daar Christus is, zittende aan de rechterhand Gods. Bedenkt de dingen die boven zijn, niet die op de aarde zijn. Coll. 3 : 1—2. Een van beiden, of de mensch zoekt dat op de aard</w:t>
      </w:r>
      <w:r>
        <w:rPr>
          <w:rStyle w:val="Bodytext1"/>
          <w:color w:val="000000"/>
          <w:sz w:val="20"/>
          <w:szCs w:val="20"/>
        </w:rPr>
        <w:t>e is, of hij zoekt dat boven is. Wordt de praktijk der godzaligheid gemist, dan zoekt men dingen van beneden.</w:t>
      </w:r>
    </w:p>
    <w:p w:rsidR="00000000" w:rsidRDefault="00901765">
      <w:pPr>
        <w:pStyle w:val="Bodytext10"/>
        <w:framePr w:w="5756" w:h="8598" w:hRule="exact" w:wrap="none" w:vAnchor="page" w:hAnchor="page" w:x="696" w:y="1156"/>
        <w:numPr>
          <w:ilvl w:val="0"/>
          <w:numId w:val="50"/>
        </w:numPr>
        <w:tabs>
          <w:tab w:val="left" w:pos="795"/>
        </w:tabs>
        <w:spacing w:line="264" w:lineRule="auto"/>
        <w:ind w:firstLine="460"/>
        <w:jc w:val="both"/>
        <w:rPr>
          <w:sz w:val="24"/>
          <w:szCs w:val="24"/>
        </w:rPr>
      </w:pPr>
      <w:bookmarkStart w:id="211" w:name="bookmark211"/>
      <w:bookmarkEnd w:id="211"/>
      <w:r>
        <w:rPr>
          <w:rStyle w:val="Bodytext1"/>
          <w:color w:val="000000"/>
          <w:sz w:val="20"/>
          <w:szCs w:val="20"/>
        </w:rPr>
        <w:t>Hoe ook beschouwd, in- of uitwendig, de god</w:t>
      </w:r>
      <w:r>
        <w:rPr>
          <w:rStyle w:val="Bodytext1"/>
          <w:color w:val="000000"/>
          <w:sz w:val="20"/>
          <w:szCs w:val="20"/>
        </w:rPr>
        <w:softHyphen/>
        <w:t>zaligheid geeft veel nut en zoete vruchten in Gods koninkrijk. Zij is een re</w:t>
      </w:r>
      <w:r>
        <w:rPr>
          <w:rStyle w:val="Bodytext1"/>
          <w:color w:val="000000"/>
          <w:sz w:val="20"/>
          <w:szCs w:val="20"/>
        </w:rPr>
        <w:t>uk voor God en een reuk voor de gemeente. De godzaligheid wordt dan ook vergeleken bij de albasten flesch, waarmede Maria Christus gezalfd heeft, die uitstortend op zijn hoofd, terwijl de reuk der zalve het huis vervulde. Joh. 11 : 2. Deze lieflijke reuk d</w:t>
      </w:r>
      <w:r>
        <w:rPr>
          <w:rStyle w:val="Bodytext1"/>
          <w:color w:val="000000"/>
          <w:sz w:val="20"/>
          <w:szCs w:val="20"/>
        </w:rPr>
        <w:t>erzelve was als een zoete geur der liefde, die deze arme zondares voor Christus had en daarom ging het als een aangenaam reukwerk op tot God in den hemel. Zoo ook geeft een godzalige een zoete reuk in de gemeente. De zonde heeft een verpestenden stank, doc</w:t>
      </w:r>
      <w:r>
        <w:rPr>
          <w:rStyle w:val="Bodytext1"/>
          <w:color w:val="000000"/>
          <w:sz w:val="20"/>
          <w:szCs w:val="20"/>
        </w:rPr>
        <w:t>h het genadeleven heeft een zoete, aangename reuk. Paulus kon zeggen: „Want wij zijn Gode een goede reuk Christi, in degenen, die zalig worden en in degenen, die verloren gaan”. 2 Cor. 2 :15.</w:t>
      </w:r>
    </w:p>
    <w:p w:rsidR="00000000" w:rsidRDefault="00901765">
      <w:pPr>
        <w:pStyle w:val="Bodytext10"/>
        <w:framePr w:w="5756" w:h="8598" w:hRule="exact" w:wrap="none" w:vAnchor="page" w:hAnchor="page" w:x="696" w:y="1156"/>
        <w:numPr>
          <w:ilvl w:val="0"/>
          <w:numId w:val="50"/>
        </w:numPr>
        <w:tabs>
          <w:tab w:val="left" w:pos="795"/>
        </w:tabs>
        <w:spacing w:line="264" w:lineRule="auto"/>
        <w:ind w:firstLine="460"/>
        <w:jc w:val="both"/>
        <w:rPr>
          <w:sz w:val="24"/>
          <w:szCs w:val="24"/>
        </w:rPr>
      </w:pPr>
      <w:bookmarkStart w:id="212" w:name="bookmark212"/>
      <w:bookmarkEnd w:id="212"/>
      <w:r>
        <w:rPr>
          <w:rStyle w:val="Bodytext1"/>
          <w:color w:val="000000"/>
          <w:sz w:val="20"/>
          <w:szCs w:val="20"/>
        </w:rPr>
        <w:t>Er komt nog wat bij. Wij lezen van Job</w:t>
      </w:r>
      <w:r>
        <w:rPr>
          <w:rStyle w:val="Bodytext1"/>
          <w:color w:val="000000"/>
          <w:sz w:val="20"/>
          <w:szCs w:val="20"/>
        </w:rPr>
        <w:t xml:space="preserve"> en David, dat ze zulke lieve oefeningen hadden in de god</w:t>
      </w:r>
      <w:r>
        <w:rPr>
          <w:rStyle w:val="Bodytext1"/>
          <w:color w:val="000000"/>
          <w:sz w:val="20"/>
          <w:szCs w:val="20"/>
        </w:rPr>
        <w:softHyphen/>
        <w:t>zaligheid. Onder al den druk en al de wederwaardigheden, die Job ontmoette, kon hij nochtans zeggen : „De Heere heeft gegeven, de Heere heeft genomen, de naam des Heeren zij geloofd”. Job 1 : 21. Zi</w:t>
      </w:r>
      <w:r>
        <w:rPr>
          <w:rStyle w:val="Bodytext1"/>
          <w:color w:val="000000"/>
          <w:sz w:val="20"/>
          <w:szCs w:val="20"/>
        </w:rPr>
        <w:t>j waren aan den Heere</w:t>
      </w:r>
    </w:p>
    <w:p w:rsidR="00000000" w:rsidRDefault="00901765">
      <w:pPr>
        <w:pStyle w:val="Headerorfooter10"/>
        <w:framePr w:wrap="none" w:vAnchor="page" w:hAnchor="page" w:x="747" w:y="9826"/>
        <w:rPr>
          <w:sz w:val="24"/>
          <w:szCs w:val="24"/>
        </w:rPr>
      </w:pPr>
      <w:r>
        <w:rPr>
          <w:rStyle w:val="Headerorfooter1"/>
          <w:color w:val="000000"/>
        </w:rPr>
        <w:t>168</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56" w:h="8598" w:hRule="exact" w:wrap="none" w:vAnchor="page" w:hAnchor="page" w:x="696" w:y="1089"/>
        <w:spacing w:line="264" w:lineRule="auto"/>
        <w:ind w:firstLine="0"/>
        <w:jc w:val="both"/>
        <w:rPr>
          <w:sz w:val="24"/>
          <w:szCs w:val="24"/>
        </w:rPr>
      </w:pPr>
      <w:r>
        <w:rPr>
          <w:rStyle w:val="Bodytext1"/>
          <w:color w:val="000000"/>
          <w:sz w:val="20"/>
          <w:szCs w:val="20"/>
        </w:rPr>
        <w:t>gewend en daardoor hadden ze vrede in de ziel. Zij hadden een ziel, die zich regelde na,ar de stemmingen van het leven: met voorspoed gingen zij niet naar boven en met tegenspoed niet naar beneden. Dat i</w:t>
      </w:r>
      <w:r>
        <w:rPr>
          <w:rStyle w:val="Bodytext1"/>
          <w:color w:val="000000"/>
          <w:sz w:val="20"/>
          <w:szCs w:val="20"/>
        </w:rPr>
        <w:t>s een zoete vrncht der godzaligheid.</w:t>
      </w:r>
    </w:p>
    <w:p w:rsidR="00000000" w:rsidRDefault="00901765">
      <w:pPr>
        <w:pStyle w:val="Bodytext10"/>
        <w:framePr w:w="5756" w:h="8598" w:hRule="exact" w:wrap="none" w:vAnchor="page" w:hAnchor="page" w:x="696" w:y="1089"/>
        <w:numPr>
          <w:ilvl w:val="0"/>
          <w:numId w:val="50"/>
        </w:numPr>
        <w:tabs>
          <w:tab w:val="left" w:pos="834"/>
        </w:tabs>
        <w:spacing w:line="264" w:lineRule="auto"/>
        <w:ind w:firstLine="460"/>
        <w:jc w:val="both"/>
        <w:rPr>
          <w:sz w:val="24"/>
          <w:szCs w:val="24"/>
        </w:rPr>
      </w:pPr>
      <w:bookmarkStart w:id="213" w:name="bookmark213"/>
      <w:bookmarkEnd w:id="213"/>
      <w:r>
        <w:rPr>
          <w:rStyle w:val="Bodytext1"/>
          <w:color w:val="000000"/>
          <w:sz w:val="20"/>
          <w:szCs w:val="20"/>
        </w:rPr>
        <w:t>Een godzalige dwingt den goddeloozen</w:t>
      </w:r>
      <w:r>
        <w:rPr>
          <w:rStyle w:val="Bodytext1"/>
          <w:color w:val="000000"/>
          <w:sz w:val="20"/>
          <w:szCs w:val="20"/>
        </w:rPr>
        <w:t xml:space="preserve"> eerbied af. Dat wil niet zeggen, dat ze loftuitingen doen aan de godzaligen. Neen, lof krijgen zo niet, maar zij hebben het getuigeuis van het geweten der menschen. Anderszins is het waar dat G-ods kind smaadheden en verdrukkingen lijden moet. </w:t>
      </w:r>
      <w:r>
        <w:rPr>
          <w:rStyle w:val="Bodytext1"/>
          <w:color w:val="000000"/>
          <w:sz w:val="20"/>
          <w:szCs w:val="20"/>
          <w:vertAlign w:val="subscript"/>
        </w:rPr>
        <w:t>n</w:t>
      </w:r>
      <w:r>
        <w:rPr>
          <w:rStyle w:val="Bodytext1"/>
          <w:color w:val="000000"/>
          <w:sz w:val="20"/>
          <w:szCs w:val="20"/>
        </w:rPr>
        <w:t>In de were</w:t>
      </w:r>
      <w:r>
        <w:rPr>
          <w:rStyle w:val="Bodytext1"/>
          <w:color w:val="000000"/>
          <w:sz w:val="20"/>
          <w:szCs w:val="20"/>
        </w:rPr>
        <w:t>ld zult gij verdrukking hebben” zegt Jezus tot zijn discipelen, Joh. 16 : 33. En dit is de ervaring van Gods kind, maar van den godzalige in het bijzonder. Wij worden gescholden, zegt de apostel, en wij zegenen, wij worden vervolgd en wij verdragen. Wij wo</w:t>
      </w:r>
      <w:r>
        <w:rPr>
          <w:rStyle w:val="Bodytext1"/>
          <w:color w:val="000000"/>
          <w:sz w:val="20"/>
          <w:szCs w:val="20"/>
        </w:rPr>
        <w:t>rden gelasterd en wij bidden; wij zijn geworden als uitvaagsels der wereld en aller afschrapsel tot nu toe. 1 Cor. 4 : 12, 13. En dat wil de duivel gaarne hebben, rondom gaande als een brieschende leeuw. Een godzalige leert onder dit alles lijdzaamheid oef</w:t>
      </w:r>
      <w:r>
        <w:rPr>
          <w:rStyle w:val="Bodytext1"/>
          <w:color w:val="000000"/>
          <w:sz w:val="20"/>
          <w:szCs w:val="20"/>
        </w:rPr>
        <w:t>enen. Allen, die god- zaliglijk willen leven zullen vervolgd worden.</w:t>
      </w:r>
    </w:p>
    <w:p w:rsidR="00000000" w:rsidRDefault="00901765">
      <w:pPr>
        <w:pStyle w:val="Bodytext10"/>
        <w:framePr w:w="5756" w:h="8598" w:hRule="exact" w:wrap="none" w:vAnchor="page" w:hAnchor="page" w:x="696" w:y="1089"/>
        <w:spacing w:line="264" w:lineRule="auto"/>
        <w:ind w:firstLine="460"/>
        <w:jc w:val="both"/>
        <w:rPr>
          <w:sz w:val="24"/>
          <w:szCs w:val="24"/>
        </w:rPr>
      </w:pPr>
      <w:r>
        <w:rPr>
          <w:rStyle w:val="Bodytext1"/>
          <w:color w:val="000000"/>
          <w:sz w:val="20"/>
          <w:szCs w:val="20"/>
        </w:rPr>
        <w:t xml:space="preserve">I. Het nut der godzaligheid openbaart zich in drie richtingen. Zij strekt allereerst ter verheerlijking van Gods zoete naam. </w:t>
      </w:r>
      <w:r>
        <w:rPr>
          <w:rStyle w:val="Bodytext1"/>
          <w:color w:val="000000"/>
          <w:sz w:val="20"/>
          <w:szCs w:val="20"/>
          <w:vertAlign w:val="subscript"/>
        </w:rPr>
        <w:t>n</w:t>
      </w:r>
      <w:r>
        <w:rPr>
          <w:rStyle w:val="Bodytext1"/>
          <w:color w:val="000000"/>
          <w:sz w:val="20"/>
          <w:szCs w:val="20"/>
        </w:rPr>
        <w:t>En wandelt in de liefde, gelijkerwijs ook Christus ons liefge</w:t>
      </w:r>
      <w:r>
        <w:rPr>
          <w:rStyle w:val="Bodytext1"/>
          <w:color w:val="000000"/>
          <w:sz w:val="20"/>
          <w:szCs w:val="20"/>
        </w:rPr>
        <w:t>had heeft en Hemzelf voor ons heeft overgegeven tot een offerande en een slachtoffer, Gode tot een welriekende reuk”, zegt Paulus. Ephezo 5 : 2. Dat dringt tot wederliefde en nu is haar dagelijksch leven om op oogen, mond en hart te letten, opdat haar leve</w:t>
      </w:r>
      <w:r>
        <w:rPr>
          <w:rStyle w:val="Bodytext1"/>
          <w:color w:val="000000"/>
          <w:sz w:val="20"/>
          <w:szCs w:val="20"/>
        </w:rPr>
        <w:t xml:space="preserve">n tot eer van G-od zij. Zoo deed Job : </w:t>
      </w:r>
      <w:r>
        <w:rPr>
          <w:rStyle w:val="Bodytext1"/>
          <w:color w:val="000000"/>
          <w:sz w:val="20"/>
          <w:szCs w:val="20"/>
          <w:vertAlign w:val="subscript"/>
        </w:rPr>
        <w:t>n</w:t>
      </w:r>
      <w:r>
        <w:rPr>
          <w:rStyle w:val="Bodytext1"/>
          <w:color w:val="000000"/>
          <w:sz w:val="20"/>
          <w:szCs w:val="20"/>
        </w:rPr>
        <w:t xml:space="preserve">Ik heb een verbond gemaakt met mijne oogen”. Job 31 : 1. En David: Heere, zet een wacht voor mijnen mond, behoedt de deur mijner lippen. En neigt mijn harte niet tot een kwade zake om eenigen handel in goddeloosheid </w:t>
      </w:r>
      <w:r>
        <w:rPr>
          <w:rStyle w:val="Bodytext1"/>
          <w:color w:val="000000"/>
          <w:sz w:val="20"/>
          <w:szCs w:val="20"/>
        </w:rPr>
        <w:t>met</w:t>
      </w:r>
    </w:p>
    <w:p w:rsidR="00000000" w:rsidRDefault="00901765">
      <w:pPr>
        <w:pStyle w:val="Headerorfooter10"/>
        <w:framePr w:wrap="none" w:vAnchor="page" w:hAnchor="page" w:x="5765" w:y="9826"/>
        <w:rPr>
          <w:sz w:val="24"/>
          <w:szCs w:val="24"/>
        </w:rPr>
      </w:pPr>
      <w:r>
        <w:rPr>
          <w:rStyle w:val="Headerorfooter1"/>
          <w:color w:val="000000"/>
        </w:rPr>
        <w:t>169</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52" w:h="8594" w:hRule="exact" w:wrap="none" w:vAnchor="page" w:hAnchor="page" w:x="698" w:y="1131"/>
        <w:spacing w:line="264" w:lineRule="auto"/>
        <w:ind w:firstLine="0"/>
        <w:jc w:val="both"/>
        <w:rPr>
          <w:sz w:val="24"/>
          <w:szCs w:val="24"/>
        </w:rPr>
      </w:pPr>
      <w:r>
        <w:rPr>
          <w:rStyle w:val="Bodytext1"/>
          <w:color w:val="000000"/>
          <w:sz w:val="20"/>
          <w:szCs w:val="20"/>
        </w:rPr>
        <w:t>mannen, die ongerechtigheid werken en dat ik niet ete van hare lekkernijen”. Ps. 141 : 3, 4.</w:t>
      </w:r>
    </w:p>
    <w:p w:rsidR="00000000" w:rsidRDefault="00901765">
      <w:pPr>
        <w:pStyle w:val="Bodytext10"/>
        <w:framePr w:w="5752" w:h="8594" w:hRule="exact" w:wrap="none" w:vAnchor="page" w:hAnchor="page" w:x="698" w:y="1131"/>
        <w:numPr>
          <w:ilvl w:val="0"/>
          <w:numId w:val="51"/>
        </w:numPr>
        <w:tabs>
          <w:tab w:val="left" w:pos="864"/>
        </w:tabs>
        <w:spacing w:line="264" w:lineRule="auto"/>
        <w:ind w:firstLine="480"/>
        <w:jc w:val="both"/>
        <w:rPr>
          <w:sz w:val="24"/>
          <w:szCs w:val="24"/>
        </w:rPr>
      </w:pPr>
      <w:bookmarkStart w:id="214" w:name="bookmark214"/>
      <w:bookmarkEnd w:id="214"/>
      <w:r>
        <w:rPr>
          <w:rStyle w:val="Bodytext1"/>
          <w:color w:val="000000"/>
          <w:sz w:val="20"/>
          <w:szCs w:val="20"/>
        </w:rPr>
        <w:t>Gij leeft in een huisgezin</w:t>
      </w:r>
      <w:r>
        <w:rPr>
          <w:rStyle w:val="Bodytext1"/>
          <w:color w:val="000000"/>
          <w:sz w:val="20"/>
          <w:szCs w:val="20"/>
        </w:rPr>
        <w:t xml:space="preserve"> of omgeving waar broers, zusters, kinderen, naburen onbekeerd zijn en nu zijt gij in de gelegenheid, om door een practikaal leven anderen te gewinnen. Door goddeloosheid kunt gij niets dan verderven.</w:t>
      </w:r>
    </w:p>
    <w:p w:rsidR="00000000" w:rsidRDefault="00901765">
      <w:pPr>
        <w:pStyle w:val="Bodytext10"/>
        <w:framePr w:w="5752" w:h="8594" w:hRule="exact" w:wrap="none" w:vAnchor="page" w:hAnchor="page" w:x="698" w:y="1131"/>
        <w:spacing w:line="264" w:lineRule="auto"/>
        <w:ind w:firstLine="480"/>
        <w:jc w:val="both"/>
        <w:rPr>
          <w:sz w:val="24"/>
          <w:szCs w:val="24"/>
        </w:rPr>
      </w:pPr>
      <w:r>
        <w:rPr>
          <w:rStyle w:val="Bodytext1"/>
          <w:color w:val="000000"/>
          <w:sz w:val="20"/>
          <w:szCs w:val="20"/>
        </w:rPr>
        <w:t>Het zou niet de eerste keer zijn, dat iemand voor God i</w:t>
      </w:r>
      <w:r>
        <w:rPr>
          <w:rStyle w:val="Bodytext1"/>
          <w:color w:val="000000"/>
          <w:sz w:val="20"/>
          <w:szCs w:val="20"/>
        </w:rPr>
        <w:t>ngenomen werd door een godzaligen wandel.</w:t>
      </w:r>
    </w:p>
    <w:p w:rsidR="00000000" w:rsidRDefault="00901765">
      <w:pPr>
        <w:pStyle w:val="Bodytext10"/>
        <w:framePr w:w="5752" w:h="8594" w:hRule="exact" w:wrap="none" w:vAnchor="page" w:hAnchor="page" w:x="698" w:y="1131"/>
        <w:spacing w:line="264" w:lineRule="auto"/>
        <w:ind w:firstLine="480"/>
        <w:jc w:val="both"/>
        <w:rPr>
          <w:sz w:val="24"/>
          <w:szCs w:val="24"/>
        </w:rPr>
      </w:pPr>
      <w:r>
        <w:rPr>
          <w:rStyle w:val="Bodytext1"/>
          <w:color w:val="000000"/>
          <w:sz w:val="20"/>
          <w:szCs w:val="20"/>
        </w:rPr>
        <w:t xml:space="preserve">Ik heb een vriend, die de getrouwigheden bewaart en dit door de practijk staaft. Naast hem woonde iemand die naar God noch gebod vroeg en werkendag en Zondag </w:t>
      </w:r>
      <w:r>
        <w:rPr>
          <w:rStyle w:val="Bodytext1"/>
          <w:color w:val="000000"/>
          <w:sz w:val="20"/>
          <w:szCs w:val="20"/>
        </w:rPr>
        <w:t>■</w:t>
      </w:r>
      <w:r>
        <w:rPr>
          <w:rStyle w:val="Bodytext1"/>
          <w:color w:val="000000"/>
          <w:sz w:val="20"/>
          <w:szCs w:val="20"/>
        </w:rPr>
        <w:t>was bij hem ’t zelfde. Maar wat gebeurt nu ? Beiden gaa</w:t>
      </w:r>
      <w:r>
        <w:rPr>
          <w:rStyle w:val="Bodytext1"/>
          <w:color w:val="000000"/>
          <w:sz w:val="20"/>
          <w:szCs w:val="20"/>
        </w:rPr>
        <w:t>n tegelijkertijd uit, de een naar de kerk, de ander naar zijn land. En nu wordt de laatste getroffen door den gang van den eersten, zoo, dat hij niet naar zijn land gaan kon. Naderhand is hij een getrouw kerkganger ge- worden. Al leidt zoo iets nu niet alt</w:t>
      </w:r>
      <w:r>
        <w:rPr>
          <w:rStyle w:val="Bodytext1"/>
          <w:color w:val="000000"/>
          <w:sz w:val="20"/>
          <w:szCs w:val="20"/>
        </w:rPr>
        <w:t>ijd tot bekeering, dan is er toch reeds veel gewonnen. Door uitwendig dus de getrouwigheden te bewaren, zijt gij in de gelegenheid anderen te gewinnen.</w:t>
      </w:r>
    </w:p>
    <w:p w:rsidR="00000000" w:rsidRDefault="00901765">
      <w:pPr>
        <w:pStyle w:val="Bodytext10"/>
        <w:framePr w:w="5752" w:h="8594" w:hRule="exact" w:wrap="none" w:vAnchor="page" w:hAnchor="page" w:x="698" w:y="1131"/>
        <w:spacing w:line="264" w:lineRule="auto"/>
        <w:ind w:firstLine="480"/>
        <w:jc w:val="both"/>
        <w:rPr>
          <w:sz w:val="24"/>
          <w:szCs w:val="24"/>
        </w:rPr>
      </w:pPr>
      <w:r>
        <w:rPr>
          <w:rStyle w:val="Bodytext1"/>
          <w:color w:val="000000"/>
          <w:sz w:val="20"/>
          <w:szCs w:val="20"/>
        </w:rPr>
        <w:t>Volk van God I mag ik u toeroepen, dat gij uw leven aanstelt tot eer van God! Als gij eens een ziel moch</w:t>
      </w:r>
      <w:r>
        <w:rPr>
          <w:rStyle w:val="Bodytext1"/>
          <w:color w:val="000000"/>
          <w:sz w:val="20"/>
          <w:szCs w:val="20"/>
        </w:rPr>
        <w:t>t winnen, die behouden werd van een gewis verderf, zou dat niet groot zijn ? Is de Heere het niet waardig ? Zijt gij het niet duur verplicht tot eer van God te leven ! Gij kunt nut stichten, want gij zijt lichtjes in het midden van een krom en verdraaid ge</w:t>
      </w:r>
      <w:r>
        <w:rPr>
          <w:rStyle w:val="Bodytext1"/>
          <w:color w:val="000000"/>
          <w:sz w:val="20"/>
          <w:szCs w:val="20"/>
        </w:rPr>
        <w:t>slachte.</w:t>
      </w:r>
    </w:p>
    <w:p w:rsidR="00000000" w:rsidRDefault="00901765">
      <w:pPr>
        <w:pStyle w:val="Bodytext10"/>
        <w:framePr w:w="5752" w:h="8594" w:hRule="exact" w:wrap="none" w:vAnchor="page" w:hAnchor="page" w:x="698" w:y="1131"/>
        <w:spacing w:line="264" w:lineRule="auto"/>
        <w:ind w:firstLine="420"/>
        <w:jc w:val="both"/>
        <w:rPr>
          <w:sz w:val="24"/>
          <w:szCs w:val="24"/>
        </w:rPr>
      </w:pPr>
      <w:r>
        <w:rPr>
          <w:rStyle w:val="Bodytext1"/>
          <w:color w:val="000000"/>
          <w:sz w:val="20"/>
          <w:szCs w:val="20"/>
        </w:rPr>
        <w:t>Maar wanneer gij geen acht geeft op uwen wandel, wanneer gij een slordigen wandel houdt, dan voelt u toch zelf wel dat niemand u gelooft. De wereld zegt dan: „Zij zijn van ’t zelfde allooi”. En de eerbied en achting is weg, terwijl de wereld des t</w:t>
      </w:r>
      <w:r>
        <w:rPr>
          <w:rStyle w:val="Bodytext1"/>
          <w:color w:val="000000"/>
          <w:sz w:val="20"/>
          <w:szCs w:val="20"/>
        </w:rPr>
        <w:t>e vrijer zondigt.</w:t>
      </w:r>
    </w:p>
    <w:p w:rsidR="00000000" w:rsidRDefault="00901765">
      <w:pPr>
        <w:pStyle w:val="Bodytext10"/>
        <w:framePr w:w="5752" w:h="8594" w:hRule="exact" w:wrap="none" w:vAnchor="page" w:hAnchor="page" w:x="698" w:y="1131"/>
        <w:spacing w:line="264" w:lineRule="auto"/>
        <w:ind w:firstLine="420"/>
        <w:jc w:val="both"/>
        <w:rPr>
          <w:sz w:val="24"/>
          <w:szCs w:val="24"/>
        </w:rPr>
      </w:pPr>
      <w:r>
        <w:rPr>
          <w:rStyle w:val="Bodytext1"/>
          <w:color w:val="000000"/>
          <w:sz w:val="20"/>
          <w:szCs w:val="20"/>
        </w:rPr>
        <w:t>Maar als gij u afzondert, niet omdat gij beter zijt,</w:t>
      </w:r>
    </w:p>
    <w:p w:rsidR="00000000" w:rsidRDefault="00901765">
      <w:pPr>
        <w:pStyle w:val="Headerorfooter10"/>
        <w:framePr w:wrap="none" w:vAnchor="page" w:hAnchor="page" w:x="702" w:y="9834"/>
        <w:rPr>
          <w:sz w:val="24"/>
          <w:szCs w:val="24"/>
        </w:rPr>
      </w:pPr>
      <w:r>
        <w:rPr>
          <w:rStyle w:val="Headerorfooter1"/>
          <w:color w:val="000000"/>
        </w:rPr>
        <w:t>170</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22" w:h="8572" w:hRule="exact" w:wrap="none" w:vAnchor="page" w:hAnchor="page" w:x="713" w:y="1106"/>
        <w:spacing w:line="262" w:lineRule="auto"/>
        <w:ind w:firstLine="0"/>
        <w:jc w:val="both"/>
        <w:rPr>
          <w:sz w:val="24"/>
          <w:szCs w:val="24"/>
        </w:rPr>
      </w:pPr>
      <w:r>
        <w:rPr>
          <w:rStyle w:val="Bodytext1"/>
          <w:color w:val="000000"/>
          <w:sz w:val="20"/>
          <w:szCs w:val="20"/>
        </w:rPr>
        <w:t>maar omdat gg een afkeer hebt van alle onvrnchtbare werken der duisternis, ja, die veeleer bestraft, dan begint uw leven vrucht te dragen in hunne conscie</w:t>
      </w:r>
      <w:r>
        <w:rPr>
          <w:rStyle w:val="Bodytext1"/>
          <w:color w:val="000000"/>
          <w:sz w:val="20"/>
          <w:szCs w:val="20"/>
        </w:rPr>
        <w:t>ntie, als zij uwen wandel opmerken. Het nut der godzaligheid is dus de verheerlgking van Gods lieven naam en stichting van den naaste.</w:t>
      </w:r>
    </w:p>
    <w:p w:rsidR="00000000" w:rsidRDefault="00901765">
      <w:pPr>
        <w:pStyle w:val="Bodytext10"/>
        <w:framePr w:w="5722" w:h="8572" w:hRule="exact" w:wrap="none" w:vAnchor="page" w:hAnchor="page" w:x="713" w:y="1106"/>
        <w:numPr>
          <w:ilvl w:val="0"/>
          <w:numId w:val="51"/>
        </w:numPr>
        <w:tabs>
          <w:tab w:val="left" w:pos="953"/>
        </w:tabs>
        <w:spacing w:line="262" w:lineRule="auto"/>
        <w:ind w:firstLine="440"/>
        <w:jc w:val="both"/>
        <w:rPr>
          <w:sz w:val="24"/>
          <w:szCs w:val="24"/>
        </w:rPr>
      </w:pPr>
      <w:bookmarkStart w:id="215" w:name="bookmark215"/>
      <w:bookmarkEnd w:id="215"/>
      <w:r>
        <w:rPr>
          <w:rStyle w:val="Bodytext1"/>
          <w:color w:val="000000"/>
          <w:sz w:val="20"/>
          <w:szCs w:val="20"/>
        </w:rPr>
        <w:t>Het nut voor uzelf is dit, dat God u een zoeten ingang door de jordaan des doods in het eeuwi</w:t>
      </w:r>
      <w:r>
        <w:rPr>
          <w:rStyle w:val="Bodytext1"/>
          <w:color w:val="000000"/>
          <w:sz w:val="20"/>
          <w:szCs w:val="20"/>
        </w:rPr>
        <w:t>g zalig leven zal geven. En of gij dan benauwdheden zult hebben op uw ziekbed ? Dat is bij God afgepast, maar vrede, vrede zal de vrucht in uwe ziele zijn en als gij er door zijt, zult gij eeuwig bevrijd zijn van alle smart. „Zij zullen ingaan in de vrede;</w:t>
      </w:r>
      <w:r>
        <w:rPr>
          <w:rStyle w:val="Bodytext1"/>
          <w:color w:val="000000"/>
          <w:sz w:val="20"/>
          <w:szCs w:val="20"/>
        </w:rPr>
        <w:t xml:space="preserve"> zij zullen rusten op hunne slaap- ateden, een iegelrjk, die in zijne oprechtigheid gewandeld heeft” Jes. 57 : 2</w:t>
      </w:r>
    </w:p>
    <w:p w:rsidR="00000000" w:rsidRDefault="00901765">
      <w:pPr>
        <w:pStyle w:val="Bodytext10"/>
        <w:framePr w:w="5722" w:h="8572" w:hRule="exact" w:wrap="none" w:vAnchor="page" w:hAnchor="page" w:x="713" w:y="1106"/>
        <w:numPr>
          <w:ilvl w:val="0"/>
          <w:numId w:val="51"/>
        </w:numPr>
        <w:tabs>
          <w:tab w:val="left" w:pos="953"/>
        </w:tabs>
        <w:spacing w:line="262" w:lineRule="auto"/>
        <w:ind w:firstLine="440"/>
        <w:jc w:val="both"/>
        <w:rPr>
          <w:sz w:val="24"/>
          <w:szCs w:val="24"/>
        </w:rPr>
      </w:pPr>
      <w:bookmarkStart w:id="216" w:name="bookmark216"/>
      <w:bookmarkEnd w:id="216"/>
      <w:r>
        <w:rPr>
          <w:rStyle w:val="Bodytext1"/>
          <w:color w:val="000000"/>
          <w:sz w:val="20"/>
          <w:szCs w:val="20"/>
        </w:rPr>
        <w:t>De tweevoudige belofte, aan</w:t>
      </w:r>
      <w:r>
        <w:rPr>
          <w:rStyle w:val="Bodytext1"/>
          <w:color w:val="000000"/>
          <w:sz w:val="20"/>
          <w:szCs w:val="20"/>
        </w:rPr>
        <w:t xml:space="preserve"> de godzaligheid toegevoegd, gelijk wij in onzen tekst lezen: hebbende de belofte des tegenwoordigen en des toekomenden levens”.</w:t>
      </w:r>
    </w:p>
    <w:p w:rsidR="00000000" w:rsidRDefault="00901765">
      <w:pPr>
        <w:pStyle w:val="Bodytext10"/>
        <w:framePr w:w="5722" w:h="8572" w:hRule="exact" w:wrap="none" w:vAnchor="page" w:hAnchor="page" w:x="713" w:y="1106"/>
        <w:numPr>
          <w:ilvl w:val="0"/>
          <w:numId w:val="52"/>
        </w:numPr>
        <w:tabs>
          <w:tab w:val="left" w:pos="799"/>
        </w:tabs>
        <w:spacing w:line="262" w:lineRule="auto"/>
        <w:ind w:firstLine="440"/>
        <w:jc w:val="both"/>
        <w:rPr>
          <w:sz w:val="24"/>
          <w:szCs w:val="24"/>
        </w:rPr>
      </w:pPr>
      <w:bookmarkStart w:id="217" w:name="bookmark217"/>
      <w:bookmarkEnd w:id="217"/>
      <w:r>
        <w:rPr>
          <w:rStyle w:val="Bodytext1"/>
          <w:color w:val="000000"/>
          <w:sz w:val="20"/>
          <w:szCs w:val="20"/>
        </w:rPr>
        <w:t>In welk opzicht heeft de godzaligheid de belofte voor dit leven ? Gods kind komt in allerlei omstandi</w:t>
      </w:r>
      <w:r>
        <w:rPr>
          <w:rStyle w:val="Bodytext1"/>
          <w:color w:val="000000"/>
          <w:sz w:val="20"/>
          <w:szCs w:val="20"/>
        </w:rPr>
        <w:t>ghehen des levens en nu heeft God beloofd zijn kinderen in alien weg vriendelijk te verzorgen. David wist dat. „De Heere is mijn herder, mij zal niets outbroken”. Ps. 23 : 1. Als gij het waagt met God, dan zult gg aan geen ding gebrek hebben. Als gij, volk</w:t>
      </w:r>
      <w:r>
        <w:rPr>
          <w:rStyle w:val="Bodytext1"/>
          <w:color w:val="000000"/>
          <w:sz w:val="20"/>
          <w:szCs w:val="20"/>
        </w:rPr>
        <w:t xml:space="preserve"> van God, het nit kracht van geloofs- vereeniging met God waagt, dan mag het water al tot aan de lippen komen, maar er niet over. Hij zal u uit alle nooden vriendelijk uithelpen. Maar wandelt gij vreemde goden na, rekent er dan op, God zal u laten varen, n</w:t>
      </w:r>
      <w:r>
        <w:rPr>
          <w:rStyle w:val="Bodytext1"/>
          <w:color w:val="000000"/>
          <w:sz w:val="20"/>
          <w:szCs w:val="20"/>
        </w:rPr>
        <w:t>iet voor altoos, neen, maar gij zult te weten komen, dat gg uw eigen weg bewandelt en dat zal u bang vallen. Neen, God, zal u niet verlaten, ten tijde, dat gij zoudt versmoren in uwen weg, zal God over u opstaan.</w:t>
      </w:r>
    </w:p>
    <w:p w:rsidR="00000000" w:rsidRDefault="00901765">
      <w:pPr>
        <w:pStyle w:val="Bodytext10"/>
        <w:framePr w:w="5722" w:h="8572" w:hRule="exact" w:wrap="none" w:vAnchor="page" w:hAnchor="page" w:x="713" w:y="1106"/>
        <w:numPr>
          <w:ilvl w:val="0"/>
          <w:numId w:val="52"/>
        </w:numPr>
        <w:tabs>
          <w:tab w:val="left" w:pos="799"/>
        </w:tabs>
        <w:spacing w:line="262" w:lineRule="auto"/>
        <w:ind w:firstLine="420"/>
        <w:jc w:val="both"/>
        <w:rPr>
          <w:sz w:val="24"/>
          <w:szCs w:val="24"/>
        </w:rPr>
      </w:pPr>
      <w:bookmarkStart w:id="218" w:name="bookmark218"/>
      <w:bookmarkEnd w:id="218"/>
      <w:r>
        <w:rPr>
          <w:rStyle w:val="Bodytext1"/>
          <w:color w:val="000000"/>
          <w:sz w:val="20"/>
          <w:szCs w:val="20"/>
        </w:rPr>
        <w:t>Veronderstelt, da</w:t>
      </w:r>
      <w:r>
        <w:rPr>
          <w:rStyle w:val="Bodytext1"/>
          <w:color w:val="000000"/>
          <w:sz w:val="20"/>
          <w:szCs w:val="20"/>
        </w:rPr>
        <w:t>t gij op het ziekbed komt, dan</w:t>
      </w:r>
    </w:p>
    <w:p w:rsidR="00000000" w:rsidRDefault="00901765">
      <w:pPr>
        <w:pStyle w:val="Headerorfooter10"/>
        <w:framePr w:wrap="none" w:vAnchor="page" w:hAnchor="page" w:x="5846" w:y="9830"/>
        <w:rPr>
          <w:sz w:val="24"/>
          <w:szCs w:val="24"/>
        </w:rPr>
      </w:pPr>
      <w:r>
        <w:rPr>
          <w:rStyle w:val="Headerorfooter1"/>
          <w:color w:val="000000"/>
        </w:rPr>
        <w:t>171</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22" w:h="8589" w:hRule="exact" w:wrap="none" w:vAnchor="page" w:hAnchor="page" w:x="713" w:y="1106"/>
        <w:spacing w:line="264" w:lineRule="auto"/>
        <w:ind w:firstLine="0"/>
        <w:jc w:val="both"/>
        <w:rPr>
          <w:sz w:val="24"/>
          <w:szCs w:val="24"/>
        </w:rPr>
      </w:pPr>
      <w:r>
        <w:rPr>
          <w:rStyle w:val="Bodytext1"/>
          <w:color w:val="000000"/>
          <w:sz w:val="20"/>
          <w:szCs w:val="20"/>
        </w:rPr>
        <w:t xml:space="preserve">ligt gij onder de belofte, dat God u vriendelijk zal onder- steunen. De Heere zal hem ondersteunen op het ziekbed, in zijne krankbed verandert hij zijn gansche dagen; dat zal God doen. Ps. 41 : </w:t>
      </w:r>
      <w:r>
        <w:rPr>
          <w:rStyle w:val="Bodytext1"/>
          <w:color w:val="000000"/>
          <w:sz w:val="20"/>
          <w:szCs w:val="20"/>
        </w:rPr>
        <w:t>4.</w:t>
      </w:r>
    </w:p>
    <w:p w:rsidR="00000000" w:rsidRDefault="00901765">
      <w:pPr>
        <w:pStyle w:val="Bodytext10"/>
        <w:framePr w:w="5722" w:h="8589" w:hRule="exact" w:wrap="none" w:vAnchor="page" w:hAnchor="page" w:x="713" w:y="1106"/>
        <w:numPr>
          <w:ilvl w:val="0"/>
          <w:numId w:val="52"/>
        </w:numPr>
        <w:tabs>
          <w:tab w:val="left" w:pos="775"/>
        </w:tabs>
        <w:spacing w:line="264" w:lineRule="auto"/>
        <w:ind w:firstLine="440"/>
        <w:jc w:val="both"/>
        <w:rPr>
          <w:sz w:val="24"/>
          <w:szCs w:val="24"/>
        </w:rPr>
      </w:pPr>
      <w:bookmarkStart w:id="219" w:name="bookmark219"/>
      <w:bookmarkEnd w:id="219"/>
      <w:r>
        <w:rPr>
          <w:rStyle w:val="Bodytext1"/>
          <w:color w:val="000000"/>
          <w:sz w:val="20"/>
          <w:szCs w:val="20"/>
        </w:rPr>
        <w:t>In alle tegenspoeden en wederwaardigheden, die u ontmoeten kunnen, zult gij vereeniging vinden in Gods weg. Gaat uw weg tegen vleesch en bloed veeltijds in, dan zult gij kinderlijk op zijn Naam betrouwen en uwe zielen in zijn h</w:t>
      </w:r>
      <w:r>
        <w:rPr>
          <w:rStyle w:val="Bodytext1"/>
          <w:color w:val="000000"/>
          <w:sz w:val="20"/>
          <w:szCs w:val="20"/>
        </w:rPr>
        <w:t>and laten en dat zal uw sterkte zijn. „Die op den Heere vertrouwen, zijn als de berg Zions die niet wankelt, maar bljjft in eeuwigheid”. Ps. 125 : 1.</w:t>
      </w:r>
    </w:p>
    <w:p w:rsidR="00000000" w:rsidRDefault="00901765">
      <w:pPr>
        <w:pStyle w:val="Bodytext10"/>
        <w:framePr w:w="5722" w:h="8589" w:hRule="exact" w:wrap="none" w:vAnchor="page" w:hAnchor="page" w:x="713" w:y="1106"/>
        <w:spacing w:line="264" w:lineRule="auto"/>
        <w:ind w:firstLine="440"/>
        <w:jc w:val="both"/>
        <w:rPr>
          <w:sz w:val="24"/>
          <w:szCs w:val="24"/>
        </w:rPr>
      </w:pPr>
      <w:r>
        <w:rPr>
          <w:rStyle w:val="Bodytext1"/>
          <w:color w:val="000000"/>
          <w:sz w:val="20"/>
          <w:szCs w:val="20"/>
        </w:rPr>
        <w:t xml:space="preserve">Als Gods kind voor een duistere zaak komt, dan zegt hij: „Ik zal het den Heere vragen”. En zoo raadpleegt </w:t>
      </w:r>
      <w:r>
        <w:rPr>
          <w:rStyle w:val="Bodytext1"/>
          <w:color w:val="000000"/>
          <w:sz w:val="20"/>
          <w:szCs w:val="20"/>
        </w:rPr>
        <w:t>hij met God. Zou dat leven niet ver weg zijn ? Wanneer nu zoo’n ziel kinderlijk met God omgaat, zou hij dan niet antwoorden als zij tot Hem roept: „Hij, die het vee zijn voeder geeft, den jongen raven, als zij roepen”. Ps. 147 : 9. Zou Hij niet zijn kinder</w:t>
      </w:r>
      <w:r>
        <w:rPr>
          <w:rStyle w:val="Bodytext1"/>
          <w:color w:val="000000"/>
          <w:sz w:val="20"/>
          <w:szCs w:val="20"/>
        </w:rPr>
        <w:t>en verzorgen ? en ze niet nit alle nooden vriendelijk uithelpen ? God heeft dat zijn kinderen beloofd: „ Hoort Mij, o, huis Jacobs en het gansche over- blijfsel des huizes Israels, die van mij gedragen zijt van den buik aan en opgenomen van de baarmoeder a</w:t>
      </w:r>
      <w:r>
        <w:rPr>
          <w:rStyle w:val="Bodytext1"/>
          <w:color w:val="000000"/>
          <w:sz w:val="20"/>
          <w:szCs w:val="20"/>
        </w:rPr>
        <w:t>f. En tot den ouderdom toe zal Ik dezelve zijn, ja tot de grijzigheid toe, zal. Ik ulieden dragen. Ik heb het gedaan en Ik zal u opnemen en Ik zal dragen en redden.” Jes. 46 : 3, 4.</w:t>
      </w:r>
    </w:p>
    <w:p w:rsidR="00000000" w:rsidRDefault="00901765">
      <w:pPr>
        <w:pStyle w:val="Bodytext10"/>
        <w:framePr w:w="5722" w:h="8589" w:hRule="exact" w:wrap="none" w:vAnchor="page" w:hAnchor="page" w:x="713" w:y="1106"/>
        <w:numPr>
          <w:ilvl w:val="0"/>
          <w:numId w:val="52"/>
        </w:numPr>
        <w:tabs>
          <w:tab w:val="left" w:pos="775"/>
        </w:tabs>
        <w:spacing w:line="266" w:lineRule="auto"/>
        <w:ind w:firstLine="440"/>
        <w:jc w:val="both"/>
        <w:rPr>
          <w:sz w:val="24"/>
          <w:szCs w:val="24"/>
        </w:rPr>
      </w:pPr>
      <w:bookmarkStart w:id="220" w:name="bookmark220"/>
      <w:bookmarkEnd w:id="220"/>
      <w:r>
        <w:rPr>
          <w:rStyle w:val="Bodytext1"/>
          <w:color w:val="000000"/>
          <w:sz w:val="20"/>
          <w:szCs w:val="20"/>
        </w:rPr>
        <w:t>U moet niet denken, dat een godzalige geen donkerheden en geestelijke beproevingen kan krijgen. Dat wordt integendeel vaak gekend, maar dan mag en kan men met Job zeggen : „Doch Hij kent den weg, die bij mij is, Hij beproeve mij, als goud zal ik uitkomen”.</w:t>
      </w:r>
      <w:r>
        <w:rPr>
          <w:rStyle w:val="Bodytext1"/>
          <w:color w:val="000000"/>
          <w:sz w:val="20"/>
          <w:szCs w:val="20"/>
        </w:rPr>
        <w:t xml:space="preserve"> Job 23 : 10. Wat dunkt u, heeft dat godzalig volk geen goede God: Zal Hij niet vriendelijk voor zijn kinderen zorgen ? </w:t>
      </w:r>
      <w:r>
        <w:rPr>
          <w:rStyle w:val="Bodytext1"/>
          <w:color w:val="000000"/>
          <w:sz w:val="18"/>
          <w:szCs w:val="18"/>
        </w:rPr>
        <w:t xml:space="preserve">0, </w:t>
      </w:r>
      <w:r>
        <w:rPr>
          <w:rStyle w:val="Bodytext1"/>
          <w:color w:val="000000"/>
          <w:sz w:val="20"/>
          <w:szCs w:val="20"/>
        </w:rPr>
        <w:t>dat mijn tong tienmaal meer kon meedeelen. Hier moet</w:t>
      </w:r>
    </w:p>
    <w:p w:rsidR="00000000" w:rsidRDefault="00901765">
      <w:pPr>
        <w:pStyle w:val="Headerorfooter10"/>
        <w:framePr w:wrap="none" w:vAnchor="page" w:hAnchor="page" w:x="704" w:y="9826"/>
        <w:rPr>
          <w:sz w:val="24"/>
          <w:szCs w:val="24"/>
        </w:rPr>
      </w:pPr>
      <w:r>
        <w:rPr>
          <w:rStyle w:val="Headerorfooter1"/>
          <w:color w:val="000000"/>
        </w:rPr>
        <w:t>172</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22" w:h="8581" w:hRule="exact" w:wrap="none" w:vAnchor="page" w:hAnchor="page" w:x="713" w:y="1199"/>
        <w:spacing w:line="264" w:lineRule="auto"/>
        <w:ind w:firstLine="0"/>
        <w:jc w:val="both"/>
        <w:rPr>
          <w:sz w:val="24"/>
          <w:szCs w:val="24"/>
        </w:rPr>
      </w:pPr>
      <w:r>
        <w:rPr>
          <w:rStyle w:val="Bodytext1"/>
          <w:color w:val="000000"/>
          <w:sz w:val="20"/>
          <w:szCs w:val="20"/>
        </w:rPr>
        <w:t xml:space="preserve">ik zeggen, mijn taal is te arm, om het geluk van </w:t>
      </w:r>
      <w:r>
        <w:rPr>
          <w:rStyle w:val="Bodytext1"/>
          <w:color w:val="000000"/>
          <w:sz w:val="20"/>
          <w:szCs w:val="20"/>
        </w:rPr>
        <w:t>Gods kinderen nit te drukken, om van Gods trouwe zelfs maar te kunnen stamelen. Hij is een uitredder uit alle nooden, hier door het moerbeidal, door de woestijn der wereld. Hier in het Mesech der verdrukking zal de godzalige ervaren, dat God met hem is.</w:t>
      </w:r>
    </w:p>
    <w:p w:rsidR="00000000" w:rsidRDefault="00901765">
      <w:pPr>
        <w:pStyle w:val="Bodytext10"/>
        <w:framePr w:w="5722" w:h="8581" w:hRule="exact" w:wrap="none" w:vAnchor="page" w:hAnchor="page" w:x="713" w:y="1199"/>
        <w:spacing w:line="264" w:lineRule="auto"/>
        <w:ind w:firstLine="440"/>
        <w:jc w:val="both"/>
        <w:rPr>
          <w:sz w:val="24"/>
          <w:szCs w:val="24"/>
        </w:rPr>
      </w:pPr>
      <w:r>
        <w:rPr>
          <w:rStyle w:val="Bodytext1"/>
          <w:color w:val="000000"/>
          <w:sz w:val="20"/>
          <w:szCs w:val="20"/>
        </w:rPr>
        <w:t>De</w:t>
      </w:r>
      <w:r>
        <w:rPr>
          <w:rStyle w:val="Bodytext1"/>
          <w:color w:val="000000"/>
          <w:sz w:val="20"/>
          <w:szCs w:val="20"/>
        </w:rPr>
        <w:t xml:space="preserve"> belofte voor het toekomende leven is eveneens aan de godzaligheid verbonden.</w:t>
      </w:r>
    </w:p>
    <w:p w:rsidR="00000000" w:rsidRDefault="00901765">
      <w:pPr>
        <w:pStyle w:val="Bodytext10"/>
        <w:framePr w:w="5722" w:h="8581" w:hRule="exact" w:wrap="none" w:vAnchor="page" w:hAnchor="page" w:x="713" w:y="1199"/>
        <w:numPr>
          <w:ilvl w:val="0"/>
          <w:numId w:val="53"/>
        </w:numPr>
        <w:tabs>
          <w:tab w:val="left" w:pos="793"/>
        </w:tabs>
        <w:spacing w:line="264" w:lineRule="auto"/>
        <w:ind w:firstLine="440"/>
        <w:jc w:val="both"/>
        <w:rPr>
          <w:sz w:val="24"/>
          <w:szCs w:val="24"/>
        </w:rPr>
      </w:pPr>
      <w:bookmarkStart w:id="221" w:name="bookmark221"/>
      <w:bookmarkEnd w:id="221"/>
      <w:r>
        <w:rPr>
          <w:rStyle w:val="Bodytext1"/>
          <w:color w:val="000000"/>
          <w:sz w:val="20"/>
          <w:szCs w:val="20"/>
        </w:rPr>
        <w:t xml:space="preserve">Hun sterven zal in vrede en hunnen overgang in het eeuwige leven zijn, van stonden aan met de ziel en eens met ziel en lichaam beide. Wat hebben wij op </w:t>
      </w:r>
      <w:r>
        <w:rPr>
          <w:rStyle w:val="Bodytext1"/>
          <w:color w:val="000000"/>
          <w:sz w:val="20"/>
          <w:szCs w:val="20"/>
        </w:rPr>
        <w:t xml:space="preserve">Tabor gezien ? Christus in heerlijkheid. In diezelfde natuur nu, waarin Christus verheerlijkt op den berg zich aan zijne discipelen vertoonde, zal Gods volk ook Christus aan- schouwen. Zij zullen den heerlijken lichaam Christus gelijk- vormig zijn. 0, wat </w:t>
      </w:r>
      <w:r>
        <w:rPr>
          <w:rStyle w:val="Bodytext1"/>
          <w:color w:val="000000"/>
          <w:sz w:val="20"/>
          <w:szCs w:val="20"/>
        </w:rPr>
        <w:t>wonder zal dat zijn, den lichame Christi gelijkvormig ? altijd met en bij den Heere in diezelfde natuur dus, waarin de H. Jezus nu zit aan ’s Vaders rechterhand.</w:t>
      </w:r>
    </w:p>
    <w:p w:rsidR="00000000" w:rsidRDefault="00901765">
      <w:pPr>
        <w:pStyle w:val="Bodytext10"/>
        <w:framePr w:w="5722" w:h="8581" w:hRule="exact" w:wrap="none" w:vAnchor="page" w:hAnchor="page" w:x="713" w:y="1199"/>
        <w:numPr>
          <w:ilvl w:val="0"/>
          <w:numId w:val="53"/>
        </w:numPr>
        <w:tabs>
          <w:tab w:val="left" w:pos="793"/>
        </w:tabs>
        <w:spacing w:line="264" w:lineRule="auto"/>
        <w:ind w:firstLine="440"/>
        <w:jc w:val="both"/>
        <w:rPr>
          <w:sz w:val="24"/>
          <w:szCs w:val="24"/>
        </w:rPr>
      </w:pPr>
      <w:bookmarkStart w:id="222" w:name="bookmark222"/>
      <w:bookmarkEnd w:id="222"/>
      <w:r>
        <w:rPr>
          <w:rStyle w:val="Bodytext1"/>
          <w:color w:val="000000"/>
          <w:sz w:val="20"/>
          <w:szCs w:val="20"/>
        </w:rPr>
        <w:t>Niet zoo gauw leggen Gods kinderen</w:t>
      </w:r>
      <w:r>
        <w:rPr>
          <w:rStyle w:val="Bodytext1"/>
          <w:color w:val="000000"/>
          <w:sz w:val="20"/>
          <w:szCs w:val="20"/>
        </w:rPr>
        <w:t xml:space="preserve"> dit sterfe- lijke af of het zoete Troonlam staat gereed, om ze door de wolken- en sterrenhemel een doortocht te geven naar de plaats, voor hen bereid, daar Hij hen voorts weiden en een Leidsman zijn zal tot levende fonteinen der wateren. Openb. 7 : 17.</w:t>
      </w:r>
    </w:p>
    <w:p w:rsidR="00000000" w:rsidRDefault="00901765">
      <w:pPr>
        <w:pStyle w:val="Bodytext10"/>
        <w:framePr w:w="5722" w:h="8581" w:hRule="exact" w:wrap="none" w:vAnchor="page" w:hAnchor="page" w:x="713" w:y="1199"/>
        <w:numPr>
          <w:ilvl w:val="0"/>
          <w:numId w:val="53"/>
        </w:numPr>
        <w:tabs>
          <w:tab w:val="left" w:pos="793"/>
        </w:tabs>
        <w:spacing w:line="264" w:lineRule="auto"/>
        <w:ind w:firstLine="440"/>
        <w:jc w:val="both"/>
        <w:rPr>
          <w:sz w:val="24"/>
          <w:szCs w:val="24"/>
        </w:rPr>
      </w:pPr>
      <w:bookmarkStart w:id="223" w:name="bookmark223"/>
      <w:bookmarkEnd w:id="223"/>
      <w:r>
        <w:rPr>
          <w:rStyle w:val="Bodytext1"/>
          <w:color w:val="000000"/>
          <w:sz w:val="20"/>
          <w:szCs w:val="20"/>
        </w:rPr>
        <w:t>Zij zullen dan in het gezelschap der engelen komen, die zoete berusters in Gods eeuwig welbehagen.</w:t>
      </w:r>
    </w:p>
    <w:p w:rsidR="00000000" w:rsidRDefault="00901765">
      <w:pPr>
        <w:pStyle w:val="Bodytext10"/>
        <w:framePr w:w="5722" w:h="8581" w:hRule="exact" w:wrap="none" w:vAnchor="page" w:hAnchor="page" w:x="713" w:y="1199"/>
        <w:numPr>
          <w:ilvl w:val="0"/>
          <w:numId w:val="53"/>
        </w:numPr>
        <w:tabs>
          <w:tab w:val="left" w:pos="793"/>
        </w:tabs>
        <w:spacing w:line="264" w:lineRule="auto"/>
        <w:ind w:firstLine="440"/>
        <w:jc w:val="both"/>
        <w:rPr>
          <w:sz w:val="24"/>
          <w:szCs w:val="24"/>
        </w:rPr>
      </w:pPr>
      <w:bookmarkStart w:id="224" w:name="bookmark224"/>
      <w:bookmarkEnd w:id="224"/>
      <w:r>
        <w:rPr>
          <w:rStyle w:val="Bodytext1"/>
          <w:color w:val="000000"/>
          <w:sz w:val="20"/>
          <w:szCs w:val="20"/>
        </w:rPr>
        <w:t>En bovenal, zij zullen dan eeuwig God aan- schouwen, want zij liggen onder de belofte, aan den moordenaar g</w:t>
      </w:r>
      <w:r>
        <w:rPr>
          <w:rStyle w:val="Bodytext1"/>
          <w:color w:val="000000"/>
          <w:sz w:val="20"/>
          <w:szCs w:val="20"/>
        </w:rPr>
        <w:t>edaan: „Heden zult gij met Mij in het Paradiis zijn”. Luc. 23 : 43. Hier in dit benedenrond kunnen Gods kinderen in de gevallen natuur de uitstra- ling van het vriendelijk licht van Emanuel niet dragen, maar dan wel. Daar, in den hemel, zullen zij eeuwig</w:t>
      </w:r>
    </w:p>
    <w:p w:rsidR="00000000" w:rsidRDefault="00901765">
      <w:pPr>
        <w:pStyle w:val="Headerorfooter10"/>
        <w:framePr w:wrap="none" w:vAnchor="page" w:hAnchor="page" w:x="5905" w:y="9826"/>
        <w:rPr>
          <w:sz w:val="24"/>
          <w:szCs w:val="24"/>
        </w:rPr>
      </w:pPr>
      <w:r>
        <w:rPr>
          <w:rStyle w:val="Headerorfooter1"/>
          <w:color w:val="000000"/>
        </w:rPr>
        <w:t>1</w:t>
      </w:r>
      <w:r>
        <w:rPr>
          <w:rStyle w:val="Headerorfooter1"/>
          <w:color w:val="000000"/>
        </w:rPr>
        <w:t>73</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30" w:h="8932" w:hRule="exact" w:wrap="none" w:vAnchor="page" w:hAnchor="page" w:x="708" w:y="636"/>
        <w:spacing w:line="266" w:lineRule="auto"/>
        <w:ind w:firstLine="0"/>
        <w:jc w:val="both"/>
        <w:rPr>
          <w:sz w:val="24"/>
          <w:szCs w:val="24"/>
        </w:rPr>
      </w:pPr>
      <w:r>
        <w:rPr>
          <w:rStyle w:val="Bodytext1"/>
          <w:color w:val="000000"/>
          <w:sz w:val="20"/>
          <w:szCs w:val="20"/>
        </w:rPr>
        <w:t>bestraald worden van het vriendelijk aangezicht Gods, terwijl zij de eeuwige Halleluja’s zullen aanheffen. En de pit van het hemellcven zal zijn, dat het</w:t>
      </w:r>
      <w:r>
        <w:rPr>
          <w:rStyle w:val="Bodytext1"/>
          <w:color w:val="000000"/>
          <w:sz w:val="20"/>
          <w:szCs w:val="20"/>
        </w:rPr>
        <w:t xml:space="preserve"> lieve Godslam zoo verheerlijkt zal worden. Indien er spijt in den hemel kon zijn, dan zou het daarover zijn, dat ze hier zoo weinig tot eer van God geleefd hebben. 0, wat zal het zoet zijn, als Gods kindertjes het eeuwig leven zullen aanvangen, zonder nac</w:t>
      </w:r>
      <w:r>
        <w:rPr>
          <w:rStyle w:val="Bodytext1"/>
          <w:color w:val="000000"/>
          <w:sz w:val="20"/>
          <w:szCs w:val="20"/>
        </w:rPr>
        <w:t>hten, zonder dagen, zonder naar den tijd te vragen. Het zal een eeuwig leven zijn. een eeuwig zoet zalig leven. De eeuwige erve Jacobs is hun deel en dat is hun erfenis. Is het nu niet goed Toehoor- ders, dat we elkaar daar eens op wijzen ? Wat zijn we toc</w:t>
      </w:r>
      <w:r>
        <w:rPr>
          <w:rStyle w:val="Bodytext1"/>
          <w:color w:val="000000"/>
          <w:sz w:val="20"/>
          <w:szCs w:val="20"/>
        </w:rPr>
        <w:t>h ver van de praktijk af. Dit mocht eens een heilige schaamte in ons verwekken.</w:t>
      </w:r>
    </w:p>
    <w:p w:rsidR="00000000" w:rsidRDefault="00901765">
      <w:pPr>
        <w:pStyle w:val="Bodytext10"/>
        <w:framePr w:w="5730" w:h="8932" w:hRule="exact" w:wrap="none" w:vAnchor="page" w:hAnchor="page" w:x="708" w:y="636"/>
        <w:spacing w:line="266" w:lineRule="auto"/>
        <w:ind w:firstLine="440"/>
        <w:jc w:val="both"/>
        <w:rPr>
          <w:sz w:val="24"/>
          <w:szCs w:val="24"/>
        </w:rPr>
      </w:pPr>
      <w:r>
        <w:rPr>
          <w:rStyle w:val="Bodytext1"/>
          <w:color w:val="000000"/>
          <w:sz w:val="20"/>
          <w:szCs w:val="20"/>
        </w:rPr>
        <w:t>Nu zullen de onbekeerden zeggen: „Waar gaan wij dan naar toe?</w:t>
      </w:r>
    </w:p>
    <w:p w:rsidR="00000000" w:rsidRDefault="00901765">
      <w:pPr>
        <w:pStyle w:val="Bodytext10"/>
        <w:framePr w:w="5730" w:h="8932" w:hRule="exact" w:wrap="none" w:vAnchor="page" w:hAnchor="page" w:x="708" w:y="636"/>
        <w:spacing w:line="266" w:lineRule="auto"/>
        <w:ind w:firstLine="440"/>
        <w:jc w:val="both"/>
        <w:rPr>
          <w:sz w:val="24"/>
          <w:szCs w:val="24"/>
        </w:rPr>
      </w:pPr>
      <w:r>
        <w:rPr>
          <w:rStyle w:val="Bodytext1"/>
          <w:color w:val="000000"/>
          <w:sz w:val="20"/>
          <w:szCs w:val="20"/>
        </w:rPr>
        <w:t>Wij hebben een boodschap voor u menschen. Gij zult alreeds bemerkt hebben, dat gij buiten die kostelijke zaken sta</w:t>
      </w:r>
      <w:r>
        <w:rPr>
          <w:rStyle w:val="Bodytext1"/>
          <w:color w:val="000000"/>
          <w:sz w:val="20"/>
          <w:szCs w:val="20"/>
        </w:rPr>
        <w:t>at, want van nature liggen wij buiten Gods gemeen- schap. Maar als gij nu eenmaal zult moeten sterven zooals gij geboren zijt, dan zult gij eeuwig buiten zijn gemeen- schap en onder zijn toorn zijn.</w:t>
      </w:r>
    </w:p>
    <w:p w:rsidR="00000000" w:rsidRDefault="00901765">
      <w:pPr>
        <w:pStyle w:val="Bodytext10"/>
        <w:framePr w:w="5730" w:h="8932" w:hRule="exact" w:wrap="none" w:vAnchor="page" w:hAnchor="page" w:x="708" w:y="636"/>
        <w:spacing w:line="266" w:lineRule="auto"/>
        <w:ind w:firstLine="440"/>
        <w:jc w:val="both"/>
        <w:rPr>
          <w:sz w:val="24"/>
          <w:szCs w:val="24"/>
        </w:rPr>
      </w:pPr>
      <w:r>
        <w:rPr>
          <w:rStyle w:val="Bodytext1"/>
          <w:color w:val="000000"/>
          <w:sz w:val="20"/>
          <w:szCs w:val="20"/>
        </w:rPr>
        <w:t>De godzaligheid is tot alle dingen nut, maar de goddeloos</w:t>
      </w:r>
      <w:r>
        <w:rPr>
          <w:rStyle w:val="Bodytext1"/>
          <w:color w:val="000000"/>
          <w:sz w:val="20"/>
          <w:szCs w:val="20"/>
        </w:rPr>
        <w:t>heid leidt tot slechts een zaak, het verderf. Anders kunt en moogt gij niet verwachten. De onbekeerde is tot verwoesting van zichzelf en anderen. Wat is menig mensch al verleid door kameraden en nu bero.uwt het beiden reeds in de hel, dat ze elkaar verleid</w:t>
      </w:r>
      <w:r>
        <w:rPr>
          <w:rStyle w:val="Bodytext1"/>
          <w:color w:val="000000"/>
          <w:sz w:val="20"/>
          <w:szCs w:val="20"/>
        </w:rPr>
        <w:t xml:space="preserve"> hebben. Gaat eens na, hoeveel keeren gij het reeds ontmoet hebt in het leven, dat gij op de eeuwigheid werd gewezen. Ik gis: niet vele malen. Van God en de eeuwigheid beiden moeten u en wij van nature niets hebben. Hoeveel keeren ontmoet gij het, dat iema</w:t>
      </w:r>
      <w:r>
        <w:rPr>
          <w:rStyle w:val="Bodytext1"/>
          <w:color w:val="000000"/>
          <w:sz w:val="20"/>
          <w:szCs w:val="20"/>
        </w:rPr>
        <w:t>nd u over God of Goddelijke zaken spreekt. Integendeel: alles is aangelegd op 174</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30" w:h="3274" w:hRule="exact" w:wrap="none" w:vAnchor="page" w:hAnchor="page" w:x="623" w:y="1188"/>
        <w:spacing w:line="264" w:lineRule="auto"/>
        <w:ind w:firstLine="0"/>
        <w:jc w:val="both"/>
        <w:rPr>
          <w:sz w:val="24"/>
          <w:szCs w:val="24"/>
        </w:rPr>
      </w:pPr>
      <w:r>
        <w:rPr>
          <w:rStyle w:val="Bodytext1"/>
          <w:color w:val="000000"/>
          <w:sz w:val="20"/>
          <w:szCs w:val="20"/>
        </w:rPr>
        <w:t>aftrekken van die dingen. Liever komt men samen om. Hierop wilden wij u nog wijzen, geliefde toehoorders. Mocht God u de oogen openen en u eens hei</w:t>
      </w:r>
      <w:r>
        <w:rPr>
          <w:rStyle w:val="Bodytext1"/>
          <w:color w:val="000000"/>
          <w:sz w:val="20"/>
          <w:szCs w:val="20"/>
        </w:rPr>
        <w:t>lig jaloersch op Gods volk maken.</w:t>
      </w:r>
    </w:p>
    <w:p w:rsidR="00000000" w:rsidRDefault="00901765">
      <w:pPr>
        <w:pStyle w:val="Bodytext10"/>
        <w:framePr w:w="5730" w:h="3274" w:hRule="exact" w:wrap="none" w:vAnchor="page" w:hAnchor="page" w:x="623" w:y="1188"/>
        <w:spacing w:after="200" w:line="264" w:lineRule="auto"/>
        <w:ind w:firstLine="440"/>
        <w:jc w:val="both"/>
        <w:rPr>
          <w:sz w:val="24"/>
          <w:szCs w:val="24"/>
        </w:rPr>
      </w:pPr>
      <w:r>
        <w:rPr>
          <w:rStyle w:val="Bodytext1"/>
          <w:color w:val="000000"/>
          <w:sz w:val="20"/>
          <w:szCs w:val="20"/>
        </w:rPr>
        <w:t>Wat vrucht nu deze bediening van het Woord in uwe ziel gehad heeft, laten wij stil liggen voor God. Dit weten wij: het is een getrouw woord: „De godzaligheid is tot alle dingen nut, hebbende de belofte des tegen- woordigen</w:t>
      </w:r>
      <w:r>
        <w:rPr>
          <w:rStyle w:val="Bodytext1"/>
          <w:color w:val="000000"/>
          <w:sz w:val="20"/>
          <w:szCs w:val="20"/>
        </w:rPr>
        <w:t xml:space="preserve"> en des, toekomenden levens”. Dat toekomende leven zal eens aanvangen bij den dood om nimmer te eindigen, want het duurt eeuwiglijk. Amen.</w:t>
      </w:r>
    </w:p>
    <w:p w:rsidR="00000000" w:rsidRDefault="00901765">
      <w:pPr>
        <w:pStyle w:val="Bodytext10"/>
        <w:framePr w:w="5730" w:h="3274" w:hRule="exact" w:wrap="none" w:vAnchor="page" w:hAnchor="page" w:x="623" w:y="1188"/>
        <w:spacing w:line="264" w:lineRule="auto"/>
        <w:ind w:firstLine="0"/>
        <w:jc w:val="center"/>
        <w:rPr>
          <w:sz w:val="24"/>
          <w:szCs w:val="24"/>
        </w:rPr>
      </w:pPr>
      <w:r>
        <w:rPr>
          <w:rStyle w:val="Bodytext1"/>
          <w:color w:val="000000"/>
          <w:sz w:val="20"/>
          <w:szCs w:val="20"/>
        </w:rPr>
        <w:t>Nazang Ps. 25 : 3, 6.</w:t>
      </w:r>
    </w:p>
    <w:p w:rsidR="00000000" w:rsidRDefault="00901765">
      <w:pPr>
        <w:pStyle w:val="Headerorfooter10"/>
        <w:framePr w:wrap="none" w:vAnchor="page" w:hAnchor="page" w:x="5828" w:y="9176"/>
        <w:rPr>
          <w:sz w:val="24"/>
          <w:szCs w:val="24"/>
        </w:rPr>
      </w:pPr>
      <w:r>
        <w:rPr>
          <w:rStyle w:val="Headerorfooter1"/>
          <w:color w:val="000000"/>
        </w:rPr>
        <w:t>175</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Heading110"/>
        <w:framePr w:w="5730" w:h="1262" w:hRule="exact" w:wrap="none" w:vAnchor="page" w:hAnchor="page" w:x="698" w:y="1335"/>
        <w:spacing w:before="0" w:after="0" w:line="276" w:lineRule="auto"/>
        <w:ind w:left="0" w:firstLine="0"/>
        <w:jc w:val="center"/>
        <w:rPr>
          <w:sz w:val="24"/>
          <w:szCs w:val="24"/>
        </w:rPr>
      </w:pPr>
      <w:bookmarkStart w:id="225" w:name="bookmark227"/>
      <w:r>
        <w:rPr>
          <w:rStyle w:val="Heading11"/>
          <w:color w:val="000000"/>
        </w:rPr>
        <w:t>De Prediker der Gerechtigheid</w:t>
      </w:r>
      <w:r>
        <w:rPr>
          <w:rStyle w:val="Heading11"/>
          <w:color w:val="000000"/>
        </w:rPr>
        <w:br/>
        <w:t>e</w:t>
      </w:r>
      <w:r>
        <w:rPr>
          <w:rStyle w:val="Heading11"/>
          <w:color w:val="000000"/>
        </w:rPr>
        <w:t>n</w:t>
      </w:r>
      <w:bookmarkEnd w:id="225"/>
    </w:p>
    <w:p w:rsidR="00000000" w:rsidRDefault="00901765">
      <w:pPr>
        <w:pStyle w:val="Heading110"/>
        <w:framePr w:w="5730" w:h="1262" w:hRule="exact" w:wrap="none" w:vAnchor="page" w:hAnchor="page" w:x="698" w:y="1335"/>
        <w:spacing w:before="0" w:after="0" w:line="204" w:lineRule="auto"/>
        <w:ind w:left="0" w:firstLine="0"/>
        <w:jc w:val="center"/>
        <w:rPr>
          <w:sz w:val="24"/>
          <w:szCs w:val="24"/>
        </w:rPr>
      </w:pPr>
      <w:bookmarkStart w:id="226" w:name="bookmark225"/>
      <w:bookmarkStart w:id="227" w:name="bookmark226"/>
      <w:bookmarkStart w:id="228" w:name="bookmark228"/>
      <w:r>
        <w:rPr>
          <w:rStyle w:val="Heading11"/>
          <w:color w:val="000000"/>
        </w:rPr>
        <w:t>de Verharde Reorders</w:t>
      </w:r>
      <w:bookmarkEnd w:id="226"/>
      <w:bookmarkEnd w:id="227"/>
      <w:bookmarkEnd w:id="228"/>
    </w:p>
    <w:p w:rsidR="00000000" w:rsidRDefault="00901765">
      <w:pPr>
        <w:pStyle w:val="Bodytext20"/>
        <w:framePr w:w="5730" w:h="2041" w:hRule="exact" w:wrap="none" w:vAnchor="page" w:hAnchor="page" w:x="698" w:y="3033"/>
        <w:spacing w:after="400" w:line="240" w:lineRule="auto"/>
        <w:ind w:left="0" w:firstLine="760"/>
        <w:rPr>
          <w:sz w:val="24"/>
          <w:szCs w:val="24"/>
        </w:rPr>
      </w:pPr>
      <w:r>
        <w:rPr>
          <w:rStyle w:val="Bodytext2"/>
          <w:color w:val="000000"/>
        </w:rPr>
        <w:t>NAAR AANLEIDING VAN MATTHEUS 24 : 37 - 39</w:t>
      </w:r>
    </w:p>
    <w:p w:rsidR="00000000" w:rsidRDefault="00901765">
      <w:pPr>
        <w:pStyle w:val="Bodytext10"/>
        <w:framePr w:w="5730" w:h="2041" w:hRule="exact" w:wrap="none" w:vAnchor="page" w:hAnchor="page" w:x="698" w:y="3033"/>
        <w:spacing w:after="60"/>
        <w:ind w:left="4200" w:firstLine="0"/>
        <w:rPr>
          <w:sz w:val="24"/>
          <w:szCs w:val="24"/>
        </w:rPr>
      </w:pPr>
      <w:r>
        <w:rPr>
          <w:rStyle w:val="Bodytext1"/>
          <w:color w:val="000000"/>
          <w:sz w:val="20"/>
          <w:szCs w:val="20"/>
        </w:rPr>
        <w:t>Ps. 36 : 1</w:t>
      </w:r>
    </w:p>
    <w:p w:rsidR="00000000" w:rsidRDefault="00901765">
      <w:pPr>
        <w:pStyle w:val="Bodytext10"/>
        <w:framePr w:w="5730" w:h="2041" w:hRule="exact" w:wrap="none" w:vAnchor="page" w:hAnchor="page" w:x="698" w:y="3033"/>
        <w:spacing w:after="60"/>
        <w:ind w:left="3360" w:firstLine="0"/>
        <w:rPr>
          <w:sz w:val="24"/>
          <w:szCs w:val="24"/>
        </w:rPr>
      </w:pPr>
      <w:r>
        <w:rPr>
          <w:rStyle w:val="Bodytext1"/>
          <w:color w:val="000000"/>
          <w:sz w:val="20"/>
          <w:szCs w:val="20"/>
        </w:rPr>
        <w:t xml:space="preserve">L </w:t>
      </w:r>
      <w:r>
        <w:rPr>
          <w:rStyle w:val="Bodytext1"/>
          <w:smallCaps/>
          <w:color w:val="000000"/>
          <w:sz w:val="20"/>
          <w:szCs w:val="20"/>
        </w:rPr>
        <w:t>e</w:t>
      </w:r>
      <w:r>
        <w:rPr>
          <w:rStyle w:val="Bodytext1"/>
          <w:color w:val="000000"/>
          <w:sz w:val="20"/>
          <w:szCs w:val="20"/>
        </w:rPr>
        <w:t xml:space="preserve"> z </w:t>
      </w:r>
      <w:r>
        <w:rPr>
          <w:rStyle w:val="Bodytext1"/>
          <w:smallCaps/>
          <w:color w:val="000000"/>
          <w:sz w:val="20"/>
          <w:szCs w:val="20"/>
        </w:rPr>
        <w:t>e n</w:t>
      </w:r>
      <w:r>
        <w:rPr>
          <w:rStyle w:val="Bodytext1"/>
          <w:color w:val="000000"/>
          <w:sz w:val="20"/>
          <w:szCs w:val="20"/>
        </w:rPr>
        <w:t xml:space="preserve"> : Matth. 24.</w:t>
      </w:r>
    </w:p>
    <w:p w:rsidR="00000000" w:rsidRDefault="00901765">
      <w:pPr>
        <w:pStyle w:val="Bodytext10"/>
        <w:framePr w:w="5730" w:h="2041" w:hRule="exact" w:wrap="none" w:vAnchor="page" w:hAnchor="page" w:x="698" w:y="3033"/>
        <w:spacing w:after="60"/>
        <w:ind w:right="280" w:firstLine="0"/>
        <w:jc w:val="right"/>
        <w:rPr>
          <w:sz w:val="24"/>
          <w:szCs w:val="24"/>
        </w:rPr>
      </w:pPr>
      <w:r>
        <w:rPr>
          <w:rStyle w:val="Bodytext1"/>
          <w:color w:val="000000"/>
          <w:sz w:val="20"/>
          <w:szCs w:val="20"/>
        </w:rPr>
        <w:t>Ps. 119 : 62</w:t>
      </w:r>
    </w:p>
    <w:p w:rsidR="00000000" w:rsidRDefault="00901765">
      <w:pPr>
        <w:pStyle w:val="Bodytext10"/>
        <w:framePr w:w="5730" w:h="2041" w:hRule="exact" w:wrap="none" w:vAnchor="page" w:hAnchor="page" w:x="698" w:y="3033"/>
        <w:spacing w:after="60"/>
        <w:ind w:left="4200" w:firstLine="0"/>
        <w:rPr>
          <w:sz w:val="24"/>
          <w:szCs w:val="24"/>
        </w:rPr>
      </w:pPr>
      <w:r>
        <w:rPr>
          <w:rStyle w:val="Bodytext1"/>
          <w:color w:val="000000"/>
          <w:sz w:val="20"/>
          <w:szCs w:val="20"/>
        </w:rPr>
        <w:t>Ps. 68 : 8.</w:t>
      </w:r>
    </w:p>
    <w:p w:rsidR="00000000" w:rsidRDefault="00901765">
      <w:pPr>
        <w:pStyle w:val="Bodytext10"/>
        <w:framePr w:w="5730" w:h="2041" w:hRule="exact" w:wrap="none" w:vAnchor="page" w:hAnchor="page" w:x="698" w:y="3033"/>
        <w:ind w:left="4200" w:firstLine="0"/>
        <w:rPr>
          <w:sz w:val="24"/>
          <w:szCs w:val="24"/>
        </w:rPr>
      </w:pPr>
      <w:r>
        <w:rPr>
          <w:rStyle w:val="Bodytext1"/>
          <w:color w:val="000000"/>
          <w:sz w:val="20"/>
          <w:szCs w:val="20"/>
        </w:rPr>
        <w:t>Ps. 36 : 3.</w:t>
      </w:r>
    </w:p>
    <w:p w:rsidR="00000000" w:rsidRDefault="00901765">
      <w:pPr>
        <w:pStyle w:val="Bodytext10"/>
        <w:framePr w:w="5730" w:h="3769" w:hRule="exact" w:wrap="none" w:vAnchor="page" w:hAnchor="page" w:x="698" w:y="6036"/>
        <w:spacing w:after="200" w:line="262" w:lineRule="auto"/>
        <w:ind w:firstLine="620"/>
        <w:rPr>
          <w:sz w:val="24"/>
          <w:szCs w:val="24"/>
        </w:rPr>
      </w:pPr>
      <w:r>
        <w:rPr>
          <w:rStyle w:val="Bodytext1"/>
          <w:color w:val="000000"/>
          <w:sz w:val="20"/>
          <w:szCs w:val="20"/>
        </w:rPr>
        <w:t>GEACHTE TOEHOORDERS!</w:t>
      </w:r>
    </w:p>
    <w:p w:rsidR="00000000" w:rsidRDefault="00901765">
      <w:pPr>
        <w:pStyle w:val="Bodytext10"/>
        <w:framePr w:w="5730" w:h="3769" w:hRule="exact" w:wrap="none" w:vAnchor="page" w:hAnchor="page" w:x="698" w:y="6036"/>
        <w:spacing w:line="262" w:lineRule="auto"/>
        <w:ind w:firstLine="420"/>
        <w:jc w:val="both"/>
        <w:rPr>
          <w:sz w:val="24"/>
          <w:szCs w:val="24"/>
        </w:rPr>
      </w:pPr>
      <w:r>
        <w:rPr>
          <w:rStyle w:val="Bodytext1"/>
          <w:color w:val="000000"/>
          <w:sz w:val="20"/>
          <w:szCs w:val="20"/>
        </w:rPr>
        <w:t>Salomo, de man van groote wijsheid,</w:t>
      </w:r>
      <w:r>
        <w:rPr>
          <w:rStyle w:val="Bodytext1"/>
          <w:color w:val="000000"/>
          <w:sz w:val="20"/>
          <w:szCs w:val="20"/>
        </w:rPr>
        <w:t xml:space="preserve"> die meor dan eenig mensch van God wijsheid gekregen had, spreekt van alle aangelegenheden en omstandigheden, waarin de kerke Gods op aarde kan komen te verkeeren. Hij had ook goed gezien, wanneer hij zegt: Als de goddeloozen vele worden, wordt de overtred</w:t>
      </w:r>
      <w:r>
        <w:rPr>
          <w:rStyle w:val="Bodytext1"/>
          <w:color w:val="000000"/>
          <w:sz w:val="20"/>
          <w:szCs w:val="20"/>
        </w:rPr>
        <w:t>ing veel; maar de recht* vaardigen zullen haren val aanzien. Spr. 29 : 16.</w:t>
      </w:r>
    </w:p>
    <w:p w:rsidR="00000000" w:rsidRDefault="00901765">
      <w:pPr>
        <w:pStyle w:val="Bodytext10"/>
        <w:framePr w:w="5730" w:h="3769" w:hRule="exact" w:wrap="none" w:vAnchor="page" w:hAnchor="page" w:x="698" w:y="6036"/>
        <w:spacing w:line="262" w:lineRule="auto"/>
        <w:ind w:firstLine="420"/>
        <w:jc w:val="both"/>
        <w:rPr>
          <w:sz w:val="24"/>
          <w:szCs w:val="24"/>
        </w:rPr>
      </w:pPr>
      <w:r>
        <w:rPr>
          <w:rStyle w:val="Bodytext1"/>
          <w:color w:val="000000"/>
          <w:sz w:val="20"/>
          <w:szCs w:val="20"/>
        </w:rPr>
        <w:t>Is dit in 't kleine waar, zoo ook in ’t groote, overal en ten alien tijde. Laat er eens een aantal menschen bij elkaar zijn en men zal bemerken, dat de goddeloosheid en de overtredi</w:t>
      </w:r>
      <w:r>
        <w:rPr>
          <w:rStyle w:val="Bodytext1"/>
          <w:color w:val="000000"/>
          <w:sz w:val="20"/>
          <w:szCs w:val="20"/>
        </w:rPr>
        <w:t>ng veel is. Vooral zal men dat bespeuien bij jonge menschen in deze dagen. Velen leven in afval van God en hebben gebroken met God en godsdienst, ja,</w:t>
      </w:r>
    </w:p>
    <w:p w:rsidR="00000000" w:rsidRDefault="00901765">
      <w:pPr>
        <w:pStyle w:val="Headerorfooter10"/>
        <w:framePr w:wrap="none" w:vAnchor="page" w:hAnchor="page" w:x="5819" w:y="9907"/>
        <w:rPr>
          <w:sz w:val="24"/>
          <w:szCs w:val="24"/>
        </w:rPr>
      </w:pPr>
      <w:r>
        <w:rPr>
          <w:rStyle w:val="Headerorfooter1"/>
          <w:color w:val="000000"/>
        </w:rPr>
        <w:t>177</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18" w:h="8886" w:hRule="exact" w:wrap="none" w:vAnchor="page" w:hAnchor="page" w:x="704" w:y="764"/>
        <w:spacing w:line="264" w:lineRule="auto"/>
        <w:ind w:firstLine="0"/>
        <w:jc w:val="both"/>
        <w:rPr>
          <w:sz w:val="24"/>
          <w:szCs w:val="24"/>
        </w:rPr>
      </w:pPr>
      <w:r>
        <w:rPr>
          <w:rStyle w:val="Bodytext1"/>
          <w:color w:val="000000"/>
          <w:sz w:val="20"/>
          <w:szCs w:val="20"/>
        </w:rPr>
        <w:t>zij spotten er mede. Uitzonderingen bestaan er, want enkelen leven meet bez</w:t>
      </w:r>
      <w:r>
        <w:rPr>
          <w:rStyle w:val="Bodytext1"/>
          <w:color w:val="000000"/>
          <w:sz w:val="20"/>
          <w:szCs w:val="20"/>
        </w:rPr>
        <w:t>adigd, maar over ’t algemeen is het opkomend geslacht zeer goddeloos. Moet men er bij verkeeren, somtijds al, omdat de arbeid ons daar roept, dan is het er bijna niet nit te houden. Het razen, vloeken en tieren en bovenal de zedelooze praat is ongekend. Sa</w:t>
      </w:r>
      <w:r>
        <w:rPr>
          <w:rStyle w:val="Bodytext1"/>
          <w:color w:val="000000"/>
          <w:sz w:val="20"/>
          <w:szCs w:val="20"/>
        </w:rPr>
        <w:t>lomo had goed gezien: Waar de goddeloozen vele worden is de overtreding veel. JSTu kan een kind van God in zulke goddeloosheid niet leven. Bij al die gruwelen is geen leven voor Gods volk, integendeel het is voor hem de dood.</w:t>
      </w:r>
    </w:p>
    <w:p w:rsidR="00000000" w:rsidRDefault="00901765">
      <w:pPr>
        <w:pStyle w:val="Bodytext10"/>
        <w:framePr w:w="5718" w:h="8886" w:hRule="exact" w:wrap="none" w:vAnchor="page" w:hAnchor="page" w:x="704" w:y="764"/>
        <w:spacing w:line="266" w:lineRule="auto"/>
        <w:ind w:firstLine="460"/>
        <w:jc w:val="both"/>
        <w:rPr>
          <w:sz w:val="24"/>
          <w:szCs w:val="24"/>
        </w:rPr>
      </w:pPr>
      <w:r>
        <w:rPr>
          <w:rStyle w:val="Bodytext1"/>
          <w:color w:val="000000"/>
          <w:sz w:val="20"/>
          <w:szCs w:val="20"/>
        </w:rPr>
        <w:t>Maar nu geeft de Heere aan dat</w:t>
      </w:r>
      <w:r>
        <w:rPr>
          <w:rStyle w:val="Bodytext1"/>
          <w:color w:val="000000"/>
          <w:sz w:val="20"/>
          <w:szCs w:val="20"/>
        </w:rPr>
        <w:t xml:space="preserve"> volk een belofte; Hij geeft beloften voor alle smartende wegen, waarin Zijn volk al komen kan en Hij vervult ze ook, daar mankeert niets aan. We zullen eens een vraag doen. Als gij op een goddelooze plaats zijt, volk van God, is het u dan niet benauwd, wo</w:t>
      </w:r>
      <w:r>
        <w:rPr>
          <w:rStyle w:val="Bodytext1"/>
          <w:color w:val="000000"/>
          <w:sz w:val="20"/>
          <w:szCs w:val="20"/>
        </w:rPr>
        <w:t>rdt uw ziel niet gekweld bij het zien en hooren van de goddelooze werken, doet het u niet, o, zoo zeer ? Wij zullen voor u het antwoord geven. Ja, het is een kwelling, een moordspelonk voor uw ziel, wat te meer verergerd wordt, al naarmate op die goddelooz</w:t>
      </w:r>
      <w:r>
        <w:rPr>
          <w:rStyle w:val="Bodytext1"/>
          <w:color w:val="000000"/>
          <w:sz w:val="20"/>
          <w:szCs w:val="20"/>
        </w:rPr>
        <w:t xml:space="preserve">e plaatsen soms wel de Waarheid er wordt bygeslenrd en men daar- mede den spot drijft. Spotten met Waarheid en godsdienst is nog erger dan ruwe goddeloosheid. De tijden zullen in de kerke Gods zwaar worden. Hoe korter aan ’t eind der wereld, hoe hooger de </w:t>
      </w:r>
      <w:r>
        <w:rPr>
          <w:rStyle w:val="Bodytext1"/>
          <w:color w:val="000000"/>
          <w:sz w:val="20"/>
          <w:szCs w:val="20"/>
        </w:rPr>
        <w:t>goddeloosheid klimmen zal, hoe meer de zake Gods en van Zijn volk ten spot zal zijn, hoe meer ook gij, arm volk van God, zult gevoelen, dat gij in uw binnenkameren zult moeten gaan. We zeiden, nu geeft God aan Zijn volk een belofte in betrekking tot de ver</w:t>
      </w:r>
      <w:r>
        <w:rPr>
          <w:rStyle w:val="Bodytext1"/>
          <w:color w:val="000000"/>
          <w:sz w:val="20"/>
          <w:szCs w:val="20"/>
        </w:rPr>
        <w:t>menigvuldiging van de overtredingen der godde</w:t>
      </w:r>
      <w:r>
        <w:rPr>
          <w:rStyle w:val="Bodytext1"/>
          <w:color w:val="000000"/>
          <w:sz w:val="20"/>
          <w:szCs w:val="20"/>
        </w:rPr>
        <w:softHyphen/>
        <w:t xml:space="preserve">loozen. Welke is die ? Salomo noemt ze er in een adem bij, n. 1.: maar de rechtvaardigen zullen haren val aanzien. Zal dat waar zijn ? Jawel, dat zal gebeuren, ze komen </w:t>
      </w:r>
      <w:r>
        <w:rPr>
          <w:rStyle w:val="Bodytext1"/>
          <w:color w:val="000000"/>
          <w:sz w:val="18"/>
          <w:szCs w:val="18"/>
        </w:rPr>
        <w:t>178</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18" w:h="8572" w:hRule="exact" w:wrap="none" w:vAnchor="page" w:hAnchor="page" w:x="704" w:y="1297"/>
        <w:spacing w:line="264" w:lineRule="auto"/>
        <w:ind w:firstLine="0"/>
        <w:jc w:val="both"/>
        <w:rPr>
          <w:sz w:val="24"/>
          <w:szCs w:val="24"/>
        </w:rPr>
      </w:pPr>
      <w:r>
        <w:rPr>
          <w:rStyle w:val="Bodytext1"/>
          <w:color w:val="000000"/>
          <w:sz w:val="20"/>
          <w:szCs w:val="20"/>
        </w:rPr>
        <w:t>alien voor</w:t>
      </w:r>
      <w:r>
        <w:rPr>
          <w:rStyle w:val="Bodytext1"/>
          <w:color w:val="000000"/>
          <w:sz w:val="20"/>
          <w:szCs w:val="20"/>
        </w:rPr>
        <w:t xml:space="preserve"> de oogen van Gods volk ten val. En als dan de goddeloozen ten val zullen gebracht worden, dan zullen het benauwde dagen zijn; het zullen zulke bange dagen zijn, als een vloekend volk zal ten onder gebracht wor</w:t>
      </w:r>
      <w:r>
        <w:rPr>
          <w:rStyle w:val="Bodytext1"/>
          <w:color w:val="000000"/>
          <w:sz w:val="20"/>
          <w:szCs w:val="20"/>
        </w:rPr>
        <w:softHyphen/>
        <w:t>den. Zoodat, als die dagen niet verkort werde</w:t>
      </w:r>
      <w:r>
        <w:rPr>
          <w:rStyle w:val="Bodytext1"/>
          <w:color w:val="000000"/>
          <w:sz w:val="20"/>
          <w:szCs w:val="20"/>
        </w:rPr>
        <w:t>n, geen vleesch zoude behouden worden, maar zij zullen verkort worden om der uitverkorenen wil. Die tijden, vrienden, beleven we. We staan voor problemen, zooals de wereld nog niet gekend heeft. Wat stroomen bloeds zijn er in dezen vreeselijken krijg al ve</w:t>
      </w:r>
      <w:r>
        <w:rPr>
          <w:rStyle w:val="Bodytext1"/>
          <w:color w:val="000000"/>
          <w:sz w:val="20"/>
          <w:szCs w:val="20"/>
        </w:rPr>
        <w:t>rgoten, wat millioenen menschen al naar de eeuwigheid gegaan! Welke beroeringen onder de volkeren der aarde! Ook in ons eigen land staan we mogelijk voor binnenlandsche beroerten.</w:t>
      </w:r>
    </w:p>
    <w:p w:rsidR="00000000" w:rsidRDefault="00901765">
      <w:pPr>
        <w:pStyle w:val="Bodytext10"/>
        <w:framePr w:w="5718" w:h="8572" w:hRule="exact" w:wrap="none" w:vAnchor="page" w:hAnchor="page" w:x="704" w:y="1297"/>
        <w:spacing w:line="264" w:lineRule="auto"/>
        <w:ind w:firstLine="440"/>
        <w:jc w:val="both"/>
        <w:rPr>
          <w:sz w:val="24"/>
          <w:szCs w:val="24"/>
        </w:rPr>
      </w:pPr>
      <w:r>
        <w:rPr>
          <w:rStyle w:val="Bodytext1"/>
          <w:color w:val="000000"/>
          <w:sz w:val="20"/>
          <w:szCs w:val="20"/>
        </w:rPr>
        <w:t>De geest uit den afgrond roept: „Geeft ons brood, geeft ons brood” en dat is</w:t>
      </w:r>
      <w:r>
        <w:rPr>
          <w:rStyle w:val="Bodytext1"/>
          <w:color w:val="000000"/>
          <w:sz w:val="20"/>
          <w:szCs w:val="20"/>
        </w:rPr>
        <w:t xml:space="preserve"> nu schaars geworden. Nu komt er een vloeken op de overheden, omdat er geen komen is tot de oorzaak van de ellende. Een geest van blindheid en verharding beheerscht de volkeren der aarde meet dan ooit. Geen bukken is er onder de hooge hand Gods, die is uit</w:t>
      </w:r>
      <w:r>
        <w:rPr>
          <w:rStyle w:val="Bodytext1"/>
          <w:color w:val="000000"/>
          <w:sz w:val="20"/>
          <w:szCs w:val="20"/>
        </w:rPr>
        <w:t>gestrekt om de ongerechtighpid der inwoonderen der aarde te bezoeken. Deze dagen van afval en verleiding zullen de toekomst van den Zone des menschen voorafgaan. Daar leven we tegenwoordig bij, toehoorders, daar denken we over na, daar wenschen we u voor t</w:t>
      </w:r>
      <w:r>
        <w:rPr>
          <w:rStyle w:val="Bodytext1"/>
          <w:color w:val="000000"/>
          <w:sz w:val="20"/>
          <w:szCs w:val="20"/>
        </w:rPr>
        <w:t>e waarschuwen, opdat die komst u niet onvoorziens overkome, opdat gij zoeken moogt in de arke der behoudenis te worden ge- borgen. Nog altijd, tot op dit oogenblik toe, bouwt God daaraan, dat wil zeggen, nog brengt de Heere zondaren tot bekeering en laat H</w:t>
      </w:r>
      <w:r>
        <w:rPr>
          <w:rStyle w:val="Bodytext1"/>
          <w:color w:val="000000"/>
          <w:sz w:val="20"/>
          <w:szCs w:val="20"/>
        </w:rPr>
        <w:t>ij de bazuin van het eeuwig Evan- gelie blazen. Zal het nog lang duren ? Juist zoo lang, tot alien in de arke zijn ingegaan, tot de laatste uitverkorene zal zyn toegebracht. Als dat geschied is, komt de vloed, de vloed niet van water, als in de dagen van N</w:t>
      </w:r>
      <w:r>
        <w:rPr>
          <w:rStyle w:val="Bodytext1"/>
          <w:color w:val="000000"/>
          <w:sz w:val="20"/>
          <w:szCs w:val="20"/>
        </w:rPr>
        <w:t>oach, maar van vuur, want de aarde en de werken, die daar in zijn</w:t>
      </w:r>
    </w:p>
    <w:p w:rsidR="00000000" w:rsidRDefault="00901765">
      <w:pPr>
        <w:pStyle w:val="Headerorfooter10"/>
        <w:framePr w:w="5472" w:h="233" w:hRule="exact" w:wrap="none" w:vAnchor="page" w:hAnchor="page" w:x="704" w:y="9950"/>
        <w:spacing w:line="293" w:lineRule="auto"/>
        <w:jc w:val="right"/>
        <w:rPr>
          <w:sz w:val="24"/>
          <w:szCs w:val="24"/>
        </w:rPr>
      </w:pPr>
      <w:r>
        <w:rPr>
          <w:rStyle w:val="Headerorfooter1"/>
          <w:color w:val="000000"/>
        </w:rPr>
        <w:t>179</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05" w:h="8886" w:hRule="exact" w:wrap="none" w:vAnchor="page" w:hAnchor="page" w:x="777" w:y="1203"/>
        <w:spacing w:line="264" w:lineRule="auto"/>
        <w:ind w:firstLine="0"/>
        <w:jc w:val="both"/>
        <w:rPr>
          <w:sz w:val="24"/>
          <w:szCs w:val="24"/>
        </w:rPr>
      </w:pPr>
      <w:r>
        <w:rPr>
          <w:rStyle w:val="Bodytext1"/>
          <w:color w:val="000000"/>
          <w:sz w:val="20"/>
          <w:szCs w:val="20"/>
        </w:rPr>
        <w:t>zullen verbranden. 2 Petr.</w:t>
      </w:r>
      <w:r>
        <w:rPr>
          <w:rStyle w:val="Bodytext1"/>
          <w:color w:val="000000"/>
          <w:sz w:val="20"/>
          <w:szCs w:val="20"/>
        </w:rPr>
        <w:t xml:space="preserve"> 3 : 10. Daarop wenschen we u te wijzen en u voor te houden, waaraan de komst van den Zone des menschen te kennen is, opdat lauwe en onverschillige menschen onder ons, mocht het zijn, eens een hartelijke belangstelling zouden krijgen in hun ziels- behouden</w:t>
      </w:r>
      <w:r>
        <w:rPr>
          <w:rStyle w:val="Bodytext1"/>
          <w:color w:val="000000"/>
          <w:sz w:val="20"/>
          <w:szCs w:val="20"/>
        </w:rPr>
        <w:t>is en des Heeren volk meer zoude leeren verlangen naar de komst van Emanuel. Och, kon het zijn voor onbekeerden, dat er een roepen uit de benauwdheid ge- boren werd, terwijl het nu nog is, de bekeeringstijd en de deur der genade nog niet op het eeuwig nach</w:t>
      </w:r>
      <w:r>
        <w:rPr>
          <w:rStyle w:val="Bodytext1"/>
          <w:color w:val="000000"/>
          <w:sz w:val="20"/>
          <w:szCs w:val="20"/>
        </w:rPr>
        <w:t>tslot. Daarover wenschen wij tot G-od te roepen en zullen niet ophouden u te vermanen. En Gods volk zullen we zoeken te verkondigen, dat de Heere zijn zaak getrouw zal zijn, dat Hij daaraan denkt, dat Hij het bewind in handen heeft om zijn gunstgenooten ui</w:t>
      </w:r>
      <w:r>
        <w:rPr>
          <w:rStyle w:val="Bodytext1"/>
          <w:color w:val="000000"/>
          <w:sz w:val="20"/>
          <w:szCs w:val="20"/>
        </w:rPr>
        <w:t>t alle nooden te voeren. Wij zullen trachten Gods volk aan te sporen, dat ze weenen over de breuke Sions en uit de kele hun toeroepen: „Laat Jeruzalem in uw harte opkomen en gedenkt Sion van verre”.</w:t>
      </w:r>
    </w:p>
    <w:p w:rsidR="00000000" w:rsidRDefault="00901765">
      <w:pPr>
        <w:pStyle w:val="Bodytext10"/>
        <w:framePr w:w="5705" w:h="8886" w:hRule="exact" w:wrap="none" w:vAnchor="page" w:hAnchor="page" w:x="777" w:y="1203"/>
        <w:spacing w:line="264" w:lineRule="auto"/>
        <w:ind w:firstLine="440"/>
        <w:jc w:val="both"/>
        <w:rPr>
          <w:sz w:val="24"/>
          <w:szCs w:val="24"/>
        </w:rPr>
      </w:pPr>
      <w:r>
        <w:rPr>
          <w:rStyle w:val="Bodytext1"/>
          <w:color w:val="000000"/>
          <w:sz w:val="20"/>
          <w:szCs w:val="20"/>
        </w:rPr>
        <w:t>Wij wenschen met het oog op de teekenen des tijds uw aand</w:t>
      </w:r>
      <w:r>
        <w:rPr>
          <w:rStyle w:val="Bodytext1"/>
          <w:color w:val="000000"/>
          <w:sz w:val="20"/>
          <w:szCs w:val="20"/>
        </w:rPr>
        <w:t>acht te bepalen bij Matth. 24: 37, 38 en 39. Daar wordt nog het volgende van Gods Zoon gesproken: „En gelijk de dagen Noachs waren, alzoo zal ook zijn de toekomst van den Zone des menschen ;</w:t>
      </w:r>
    </w:p>
    <w:p w:rsidR="00000000" w:rsidRDefault="00901765">
      <w:pPr>
        <w:pStyle w:val="Bodytext10"/>
        <w:framePr w:w="5705" w:h="8886" w:hRule="exact" w:wrap="none" w:vAnchor="page" w:hAnchor="page" w:x="777" w:y="1203"/>
        <w:spacing w:line="264" w:lineRule="auto"/>
        <w:ind w:firstLine="440"/>
        <w:jc w:val="both"/>
        <w:rPr>
          <w:sz w:val="24"/>
          <w:szCs w:val="24"/>
        </w:rPr>
      </w:pPr>
      <w:r>
        <w:rPr>
          <w:rStyle w:val="Bodytext1"/>
          <w:color w:val="000000"/>
          <w:sz w:val="20"/>
          <w:szCs w:val="20"/>
        </w:rPr>
        <w:t>Want gelijk zij waren in de dagen voor den zondvloed etende en dr</w:t>
      </w:r>
      <w:r>
        <w:rPr>
          <w:rStyle w:val="Bodytext1"/>
          <w:color w:val="000000"/>
          <w:sz w:val="20"/>
          <w:szCs w:val="20"/>
        </w:rPr>
        <w:t>inkende, trouwende en ten huwelijk uitgevende tot den dag toe, in welken Noach in de Arke ging:</w:t>
      </w:r>
    </w:p>
    <w:p w:rsidR="00000000" w:rsidRDefault="00901765">
      <w:pPr>
        <w:pStyle w:val="Bodytext10"/>
        <w:framePr w:w="5705" w:h="8886" w:hRule="exact" w:wrap="none" w:vAnchor="page" w:hAnchor="page" w:x="777" w:y="1203"/>
        <w:spacing w:line="264" w:lineRule="auto"/>
        <w:ind w:firstLine="440"/>
        <w:jc w:val="both"/>
        <w:rPr>
          <w:sz w:val="24"/>
          <w:szCs w:val="24"/>
        </w:rPr>
      </w:pPr>
      <w:r>
        <w:rPr>
          <w:rStyle w:val="Bodytext1"/>
          <w:color w:val="000000"/>
          <w:sz w:val="20"/>
          <w:szCs w:val="20"/>
        </w:rPr>
        <w:t>En bekenden ’t niet, totdat de Zondvloed kwam en haar alien wegnam, alzoo zal ook zijn de toekojnst des Zoons des menschen”.</w:t>
      </w:r>
    </w:p>
    <w:p w:rsidR="00000000" w:rsidRDefault="00901765">
      <w:pPr>
        <w:pStyle w:val="Bodytext10"/>
        <w:framePr w:w="5705" w:h="8886" w:hRule="exact" w:wrap="none" w:vAnchor="page" w:hAnchor="page" w:x="777" w:y="1203"/>
        <w:spacing w:line="271" w:lineRule="auto"/>
        <w:ind w:firstLine="440"/>
        <w:jc w:val="both"/>
        <w:rPr>
          <w:sz w:val="24"/>
          <w:szCs w:val="24"/>
        </w:rPr>
      </w:pPr>
      <w:r>
        <w:rPr>
          <w:rStyle w:val="Bodytext1"/>
          <w:color w:val="000000"/>
          <w:sz w:val="20"/>
          <w:szCs w:val="20"/>
        </w:rPr>
        <w:t xml:space="preserve">We krijgen in het kapittel waaruit </w:t>
      </w:r>
      <w:r>
        <w:rPr>
          <w:rStyle w:val="Bodytext1"/>
          <w:color w:val="000000"/>
          <w:sz w:val="20"/>
          <w:szCs w:val="20"/>
        </w:rPr>
        <w:t xml:space="preserve">we onze tekst- woorden ontleenen een groot bericht van de gebeurtenissen der laatste tijden, die de wereld zal beleven, hooren en te zien krijgen, toehoorders. Uit hetgeen ons is voorgelezen </w:t>
      </w:r>
      <w:r>
        <w:rPr>
          <w:rStyle w:val="Bodytext1"/>
          <w:color w:val="000000"/>
          <w:sz w:val="18"/>
          <w:szCs w:val="18"/>
        </w:rPr>
        <w:t>180</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05" w:h="8585" w:hRule="exact" w:wrap="none" w:vAnchor="page" w:hAnchor="page" w:x="697" w:y="1199"/>
        <w:spacing w:line="264" w:lineRule="auto"/>
        <w:ind w:firstLine="0"/>
        <w:jc w:val="both"/>
        <w:rPr>
          <w:sz w:val="24"/>
          <w:szCs w:val="24"/>
        </w:rPr>
      </w:pPr>
      <w:r>
        <w:rPr>
          <w:rStyle w:val="Bodytext1"/>
          <w:color w:val="000000"/>
          <w:sz w:val="20"/>
          <w:szCs w:val="20"/>
        </w:rPr>
        <w:t>kunnen we bespeuren, dat hoogst go</w:t>
      </w:r>
      <w:r>
        <w:rPr>
          <w:rStyle w:val="Bodytext1"/>
          <w:color w:val="000000"/>
          <w:sz w:val="20"/>
          <w:szCs w:val="20"/>
        </w:rPr>
        <w:t>ddelooze, hoogst verleidende tijden zullen komen. De Heere Jezus wil zijn kinderen daarvan niet onkundig houden, opdat wanneer die tijden komen, dezelve niet onvoorziens daar zouden zijn. Vandaar dat Jezus van vs. 1—24 predikt, dat er een omkeering komen z</w:t>
      </w:r>
      <w:r>
        <w:rPr>
          <w:rStyle w:val="Bodytext1"/>
          <w:color w:val="000000"/>
          <w:sz w:val="20"/>
          <w:szCs w:val="20"/>
        </w:rPr>
        <w:t xml:space="preserve">al, als nog nooit geweest is. Hij begint met de aanstaande verwoesting van stad en tempel en geeft de teekenen aan, die deze verwoesting zullen vooraf en daarmede zullen vergezeld gaan en wijst voorts op Zijn laatste komst ten oordeel. Dan zegt hij in vs. </w:t>
      </w:r>
      <w:r>
        <w:rPr>
          <w:rStyle w:val="Bodytext1"/>
          <w:color w:val="000000"/>
          <w:sz w:val="20"/>
          <w:szCs w:val="20"/>
        </w:rPr>
        <w:t>25 : Ziet, ik heb het u voorzegd. Hij wil zeggen: Let daar op, staat er eens bij stil, geeft daarop acht, namelijk op de teekenen, die ik zooeven genoemd heb. En als dan dat alles komt, zoo moet gij u niet van de wijs laten brengen, want het zijn zaken, di</w:t>
      </w:r>
      <w:r>
        <w:rPr>
          <w:rStyle w:val="Bodytext1"/>
          <w:color w:val="000000"/>
          <w:sz w:val="20"/>
          <w:szCs w:val="20"/>
        </w:rPr>
        <w:t xml:space="preserve">e komen moeten. Oor- logen en hongersnooden en pestilentien en aardbevingen en verleiding in den godsdienst en dat Gods volk elkaar verbijt en vereet, daarop moet gij rekenen en als gij dit alles gaat zien gebeuren, zijt dan niet versaagt, ziet ik heb het </w:t>
      </w:r>
      <w:r>
        <w:rPr>
          <w:rStyle w:val="Bodytext1"/>
          <w:color w:val="000000"/>
          <w:sz w:val="20"/>
          <w:szCs w:val="20"/>
        </w:rPr>
        <w:t>u voorzegd. En wanneer dan het een het ander opvolgt, dan zal ik onverwacht komen. Let daarop kinderen, als de goddeloosheid ten hoogste is geklommen, als de overtreding veel is, dan is het einde voor de deur, dan zult gij den val der goddeloozen zien en g</w:t>
      </w:r>
      <w:r>
        <w:rPr>
          <w:rStyle w:val="Bodytext1"/>
          <w:color w:val="000000"/>
          <w:sz w:val="20"/>
          <w:szCs w:val="20"/>
        </w:rPr>
        <w:t>ij zult u verheugen in Gods recht. Wanneer dat nu gebeuren zal, kan niemand ons zeggen, want van dien dag en ure weet niemand, ook niet de Engelen der hemelen, dan mijn Vader alleen. Matth. 24 : 36.</w:t>
      </w:r>
    </w:p>
    <w:p w:rsidR="00000000" w:rsidRDefault="00901765">
      <w:pPr>
        <w:pStyle w:val="Bodytext10"/>
        <w:framePr w:w="5705" w:h="8585" w:hRule="exact" w:wrap="none" w:vAnchor="page" w:hAnchor="page" w:x="697" w:y="1199"/>
        <w:spacing w:line="264" w:lineRule="auto"/>
        <w:ind w:firstLine="460"/>
        <w:jc w:val="both"/>
        <w:rPr>
          <w:sz w:val="24"/>
          <w:szCs w:val="24"/>
        </w:rPr>
      </w:pPr>
      <w:r>
        <w:rPr>
          <w:rStyle w:val="Bodytext1"/>
          <w:color w:val="000000"/>
          <w:sz w:val="20"/>
          <w:szCs w:val="20"/>
        </w:rPr>
        <w:t>Hij spreekt hier als Middelaar en Hij is bezig in Zijn Mi</w:t>
      </w:r>
      <w:r>
        <w:rPr>
          <w:rStyle w:val="Bodytext1"/>
          <w:color w:val="000000"/>
          <w:sz w:val="20"/>
          <w:szCs w:val="20"/>
        </w:rPr>
        <w:t xml:space="preserve">ddelaarsbedienihg, in Zijn profetisch ambt, voorzeggende de dingen en omstandigheden, die zullen plaats grijpen, maar van dien dag en ure weet niemand. Wei zeg ik u, ja, voorwaar zeg ik u: Dit geslachte zal geenszina voorbij- gaan, totdat alle deze dingen </w:t>
      </w:r>
      <w:r>
        <w:rPr>
          <w:rStyle w:val="Bodytext1"/>
          <w:color w:val="000000"/>
          <w:sz w:val="20"/>
          <w:szCs w:val="20"/>
        </w:rPr>
        <w:t>zullen zijn geschied.</w:t>
      </w:r>
    </w:p>
    <w:p w:rsidR="00000000" w:rsidRDefault="00901765">
      <w:pPr>
        <w:pStyle w:val="Headerorfooter10"/>
        <w:framePr w:wrap="none" w:vAnchor="page" w:hAnchor="page" w:x="5894" w:y="9831"/>
        <w:rPr>
          <w:sz w:val="24"/>
          <w:szCs w:val="24"/>
        </w:rPr>
      </w:pPr>
      <w:r>
        <w:rPr>
          <w:rStyle w:val="Headerorfooter1"/>
          <w:color w:val="000000"/>
        </w:rPr>
        <w:t>181</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18" w:h="8894" w:hRule="exact" w:wrap="none" w:vAnchor="page" w:hAnchor="page" w:x="737" w:y="1131"/>
        <w:spacing w:line="264" w:lineRule="auto"/>
        <w:ind w:firstLine="440"/>
        <w:jc w:val="both"/>
        <w:rPr>
          <w:sz w:val="24"/>
          <w:szCs w:val="24"/>
        </w:rPr>
      </w:pPr>
      <w:r>
        <w:rPr>
          <w:rStyle w:val="Bodytext1"/>
          <w:color w:val="000000"/>
          <w:sz w:val="20"/>
          <w:szCs w:val="20"/>
        </w:rPr>
        <w:t>Nu gaat Jezus Zijn kinderen voorbereiden, dat Zijn komst schielijk zal plaats hebben, dat het een dag van verrassing zal zijn en gelijk als een dief in den nacht. Want gelijk de bliksem uitgaat van het O</w:t>
      </w:r>
      <w:r>
        <w:rPr>
          <w:rStyle w:val="Bodytext1"/>
          <w:color w:val="000000"/>
          <w:sz w:val="20"/>
          <w:szCs w:val="20"/>
        </w:rPr>
        <w:t>osten en schijnt tot het Westen, alzoo zal ook zijn de toekomst des Zoons des menschen. Plotseling, geheel ongedacht, zal de hemel bewogen worden, de zon verduisterd, maan en sterren van den hemel vallen en dan, dan zal het teeken van den Zoon des menschen</w:t>
      </w:r>
      <w:r>
        <w:rPr>
          <w:rStyle w:val="Bodytext1"/>
          <w:color w:val="000000"/>
          <w:sz w:val="20"/>
          <w:szCs w:val="20"/>
        </w:rPr>
        <w:t xml:space="preserve"> op de wolken verschijnen en dan zullen alle de geslachten der aarde weenen van de uiterste vrees en benauwdheid. Die boodschap gaf de Heere Jezus ook aan Johannes: Ziet, Hij komt met de wolken en alle oog zal hem zien, ook degenen, die hem doorstoken hebb</w:t>
      </w:r>
      <w:r>
        <w:rPr>
          <w:rStyle w:val="Bodytext1"/>
          <w:color w:val="000000"/>
          <w:sz w:val="20"/>
          <w:szCs w:val="20"/>
        </w:rPr>
        <w:t>en en alle geslachten der aarde zullen over Hem rouwe bedrijven. Openb. 1 : 7. En daarop zegt de Kerk: „Ja, Amen”.</w:t>
      </w:r>
    </w:p>
    <w:p w:rsidR="00000000" w:rsidRDefault="00901765">
      <w:pPr>
        <w:pStyle w:val="Bodytext10"/>
        <w:framePr w:w="5718" w:h="8894" w:hRule="exact" w:wrap="none" w:vAnchor="page" w:hAnchor="page" w:x="737" w:y="1131"/>
        <w:spacing w:line="264" w:lineRule="auto"/>
        <w:ind w:firstLine="440"/>
        <w:jc w:val="both"/>
        <w:rPr>
          <w:sz w:val="24"/>
          <w:szCs w:val="24"/>
        </w:rPr>
      </w:pPr>
      <w:r>
        <w:rPr>
          <w:rStyle w:val="Bodytext1"/>
          <w:color w:val="000000"/>
          <w:sz w:val="20"/>
          <w:szCs w:val="20"/>
        </w:rPr>
        <w:t>En als dan de Zone des menschen</w:t>
      </w:r>
      <w:r>
        <w:rPr>
          <w:rStyle w:val="Bodytext1"/>
          <w:color w:val="000000"/>
          <w:sz w:val="20"/>
          <w:szCs w:val="20"/>
        </w:rPr>
        <w:t xml:space="preserve"> zal verschenen zijn, dan zal Hij zijn Engelen uitzenden met een bazuin van groot geluid en zij zullen zijn uitverkorenen bijeen- vergaderen uit de vier winden van het eene uiterste der hemelen tot het</w:t>
      </w:r>
      <w:r>
        <w:rPr>
          <w:rStyle w:val="Bodytext1"/>
          <w:color w:val="000000"/>
          <w:sz w:val="20"/>
          <w:szCs w:val="20"/>
          <w:vertAlign w:val="superscript"/>
        </w:rPr>
        <w:t>1</w:t>
      </w:r>
      <w:r>
        <w:rPr>
          <w:rStyle w:val="Bodytext1"/>
          <w:color w:val="000000"/>
          <w:sz w:val="20"/>
          <w:szCs w:val="20"/>
        </w:rPr>
        <w:t xml:space="preserve"> andere uiterste derzelve.</w:t>
      </w:r>
    </w:p>
    <w:p w:rsidR="00000000" w:rsidRDefault="00901765">
      <w:pPr>
        <w:pStyle w:val="Bodytext10"/>
        <w:framePr w:w="5718" w:h="8894" w:hRule="exact" w:wrap="none" w:vAnchor="page" w:hAnchor="page" w:x="737" w:y="1131"/>
        <w:spacing w:line="264" w:lineRule="auto"/>
        <w:ind w:firstLine="440"/>
        <w:jc w:val="both"/>
        <w:rPr>
          <w:sz w:val="24"/>
          <w:szCs w:val="24"/>
        </w:rPr>
      </w:pPr>
      <w:r>
        <w:rPr>
          <w:rStyle w:val="Bodytext1"/>
          <w:color w:val="000000"/>
          <w:sz w:val="20"/>
          <w:szCs w:val="20"/>
        </w:rPr>
        <w:t xml:space="preserve">Wat zal dat een heerlijke, </w:t>
      </w:r>
      <w:r>
        <w:rPr>
          <w:rStyle w:val="Bodytext1"/>
          <w:color w:val="000000"/>
          <w:sz w:val="20"/>
          <w:szCs w:val="20"/>
        </w:rPr>
        <w:t>rijpe oogst zijn, als de Emma</w:t>
      </w:r>
      <w:r>
        <w:rPr>
          <w:rStyle w:val="Bodytext1"/>
          <w:color w:val="000000"/>
          <w:sz w:val="20"/>
          <w:szCs w:val="20"/>
        </w:rPr>
        <w:softHyphen/>
        <w:t>nuel het hemelsch koren in zijn schuur zal verzamelen. Maar ook wat groote brand zal dan ontbranden; dan zal het onkruid in busseis vergaderd worden, geworpen in het onuitblusschelijk vuur. Zoo spreekt de Heere Jezus daarover.</w:t>
      </w:r>
      <w:r>
        <w:rPr>
          <w:rStyle w:val="Bodytext1"/>
          <w:color w:val="000000"/>
          <w:sz w:val="20"/>
          <w:szCs w:val="20"/>
        </w:rPr>
        <w:t xml:space="preserve"> Jezus zegt, het is goed, dat gij daarop let, daarom zal ik u de teekenen geven, waaraan gij die tijden zult kunnen onderscheiden.</w:t>
      </w:r>
    </w:p>
    <w:p w:rsidR="00000000" w:rsidRDefault="00901765">
      <w:pPr>
        <w:pStyle w:val="Bodytext10"/>
        <w:framePr w:w="5718" w:h="8894" w:hRule="exact" w:wrap="none" w:vAnchor="page" w:hAnchor="page" w:x="737" w:y="1131"/>
        <w:spacing w:line="264" w:lineRule="auto"/>
        <w:ind w:firstLine="440"/>
        <w:jc w:val="both"/>
        <w:rPr>
          <w:sz w:val="24"/>
          <w:szCs w:val="24"/>
        </w:rPr>
      </w:pPr>
      <w:r>
        <w:rPr>
          <w:rStyle w:val="Bodytext1"/>
          <w:color w:val="000000"/>
          <w:sz w:val="20"/>
          <w:szCs w:val="20"/>
        </w:rPr>
        <w:t>Jezus heeft de schare wel eens bestraft, dat ze het aanschijn des hemels wisten te onderscheiden, maar niet de teekenen der t</w:t>
      </w:r>
      <w:r>
        <w:rPr>
          <w:rStyle w:val="Bodytext1"/>
          <w:color w:val="000000"/>
          <w:sz w:val="20"/>
          <w:szCs w:val="20"/>
        </w:rPr>
        <w:t>ijden. Matth. 16 : 3. De teekenen, die ik u nu genoemd heb, wil Hij zeggen, zijn teekenen van mijn nabijzijnde komst en daar moet gij op letten, die 182</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18" w:h="8526" w:hRule="exact" w:wrap="none" w:vAnchor="page" w:hAnchor="page" w:x="742" w:y="1123"/>
        <w:spacing w:line="262" w:lineRule="auto"/>
        <w:ind w:firstLine="0"/>
        <w:jc w:val="both"/>
        <w:rPr>
          <w:sz w:val="24"/>
          <w:szCs w:val="24"/>
        </w:rPr>
      </w:pPr>
      <w:r>
        <w:rPr>
          <w:rStyle w:val="Bodytext1"/>
          <w:color w:val="000000"/>
          <w:sz w:val="20"/>
          <w:szCs w:val="20"/>
        </w:rPr>
        <w:t>moet gij waarnemen. We gaan er nog eenige meedeelen en dan moet gij uw ooren</w:t>
      </w:r>
      <w:r>
        <w:rPr>
          <w:rStyle w:val="Bodytext1"/>
          <w:color w:val="000000"/>
          <w:sz w:val="20"/>
          <w:szCs w:val="20"/>
        </w:rPr>
        <w:t xml:space="preserve"> en oogen goed den kost geven. Ziet daarin oefeningen te krijgen, dan zult gij voorzichtig leven. En nu gaat de Heere Jezus dat doen in onze tekst- verzen, waaruit wij zullen stilstaan bij:</w:t>
      </w:r>
    </w:p>
    <w:p w:rsidR="00000000" w:rsidRDefault="00901765">
      <w:pPr>
        <w:pStyle w:val="Bodytext10"/>
        <w:framePr w:w="5718" w:h="8526" w:hRule="exact" w:wrap="none" w:vAnchor="page" w:hAnchor="page" w:x="742" w:y="1123"/>
        <w:numPr>
          <w:ilvl w:val="0"/>
          <w:numId w:val="54"/>
        </w:numPr>
        <w:tabs>
          <w:tab w:val="left" w:pos="921"/>
        </w:tabs>
        <w:spacing w:line="262" w:lineRule="auto"/>
        <w:ind w:firstLine="500"/>
        <w:rPr>
          <w:sz w:val="24"/>
          <w:szCs w:val="24"/>
        </w:rPr>
      </w:pPr>
      <w:bookmarkStart w:id="229" w:name="bookmark229"/>
      <w:bookmarkEnd w:id="229"/>
      <w:r>
        <w:rPr>
          <w:rStyle w:val="Bodytext1"/>
          <w:color w:val="000000"/>
          <w:sz w:val="20"/>
          <w:szCs w:val="20"/>
        </w:rPr>
        <w:t>Een vriendelijke terugwijzing ;</w:t>
      </w:r>
    </w:p>
    <w:p w:rsidR="00000000" w:rsidRDefault="00901765">
      <w:pPr>
        <w:pStyle w:val="Bodytext10"/>
        <w:framePr w:w="5718" w:h="8526" w:hRule="exact" w:wrap="none" w:vAnchor="page" w:hAnchor="page" w:x="742" w:y="1123"/>
        <w:numPr>
          <w:ilvl w:val="0"/>
          <w:numId w:val="54"/>
        </w:numPr>
        <w:tabs>
          <w:tab w:val="left" w:pos="921"/>
        </w:tabs>
        <w:spacing w:line="262" w:lineRule="auto"/>
        <w:ind w:firstLine="500"/>
        <w:rPr>
          <w:sz w:val="24"/>
          <w:szCs w:val="24"/>
        </w:rPr>
      </w:pPr>
      <w:bookmarkStart w:id="230" w:name="bookmark230"/>
      <w:bookmarkEnd w:id="230"/>
      <w:r>
        <w:rPr>
          <w:rStyle w:val="Bodytext1"/>
          <w:color w:val="000000"/>
          <w:sz w:val="20"/>
          <w:szCs w:val="20"/>
        </w:rPr>
        <w:t>Een treffende overeenkomst;</w:t>
      </w:r>
    </w:p>
    <w:p w:rsidR="00000000" w:rsidRDefault="00901765">
      <w:pPr>
        <w:pStyle w:val="Bodytext10"/>
        <w:framePr w:w="5718" w:h="8526" w:hRule="exact" w:wrap="none" w:vAnchor="page" w:hAnchor="page" w:x="742" w:y="1123"/>
        <w:numPr>
          <w:ilvl w:val="0"/>
          <w:numId w:val="54"/>
        </w:numPr>
        <w:tabs>
          <w:tab w:val="left" w:pos="921"/>
        </w:tabs>
        <w:spacing w:line="262" w:lineRule="auto"/>
        <w:ind w:firstLine="420"/>
        <w:rPr>
          <w:sz w:val="24"/>
          <w:szCs w:val="24"/>
        </w:rPr>
      </w:pPr>
      <w:bookmarkStart w:id="231" w:name="bookmark231"/>
      <w:bookmarkEnd w:id="231"/>
      <w:r>
        <w:rPr>
          <w:rStyle w:val="Bodytext1"/>
          <w:color w:val="000000"/>
          <w:sz w:val="20"/>
          <w:szCs w:val="20"/>
        </w:rPr>
        <w:t>Kenteekenen van Zijn nabijzijnde komst;</w:t>
      </w:r>
    </w:p>
    <w:p w:rsidR="00000000" w:rsidRDefault="00901765">
      <w:pPr>
        <w:pStyle w:val="Bodytext10"/>
        <w:framePr w:w="5718" w:h="8526" w:hRule="exact" w:wrap="none" w:vAnchor="page" w:hAnchor="page" w:x="742" w:y="1123"/>
        <w:numPr>
          <w:ilvl w:val="0"/>
          <w:numId w:val="54"/>
        </w:numPr>
        <w:tabs>
          <w:tab w:val="left" w:pos="921"/>
        </w:tabs>
        <w:spacing w:line="262" w:lineRule="auto"/>
        <w:ind w:firstLine="420"/>
        <w:rPr>
          <w:sz w:val="24"/>
          <w:szCs w:val="24"/>
        </w:rPr>
      </w:pPr>
      <w:bookmarkStart w:id="232" w:name="bookmark232"/>
      <w:bookmarkEnd w:id="232"/>
      <w:r>
        <w:rPr>
          <w:rStyle w:val="Bodytext1"/>
          <w:color w:val="000000"/>
          <w:sz w:val="20"/>
          <w:szCs w:val="20"/>
        </w:rPr>
        <w:t>Volharding in het kwaad;</w:t>
      </w:r>
    </w:p>
    <w:p w:rsidR="00000000" w:rsidRDefault="00901765">
      <w:pPr>
        <w:pStyle w:val="Bodytext10"/>
        <w:framePr w:w="5718" w:h="8526" w:hRule="exact" w:wrap="none" w:vAnchor="page" w:hAnchor="page" w:x="742" w:y="1123"/>
        <w:numPr>
          <w:ilvl w:val="0"/>
          <w:numId w:val="54"/>
        </w:numPr>
        <w:tabs>
          <w:tab w:val="left" w:pos="921"/>
        </w:tabs>
        <w:spacing w:line="262" w:lineRule="auto"/>
        <w:ind w:firstLine="500"/>
        <w:rPr>
          <w:sz w:val="24"/>
          <w:szCs w:val="24"/>
        </w:rPr>
      </w:pPr>
      <w:bookmarkStart w:id="233" w:name="bookmark233"/>
      <w:bookmarkEnd w:id="233"/>
      <w:r>
        <w:rPr>
          <w:rStyle w:val="Bodytext1"/>
          <w:color w:val="000000"/>
          <w:sz w:val="20"/>
          <w:szCs w:val="20"/>
        </w:rPr>
        <w:t>Eindelijk verderf;</w:t>
      </w:r>
    </w:p>
    <w:p w:rsidR="00000000" w:rsidRDefault="00901765">
      <w:pPr>
        <w:pStyle w:val="Bodytext10"/>
        <w:framePr w:w="5718" w:h="8526" w:hRule="exact" w:wrap="none" w:vAnchor="page" w:hAnchor="page" w:x="742" w:y="1123"/>
        <w:numPr>
          <w:ilvl w:val="0"/>
          <w:numId w:val="54"/>
        </w:numPr>
        <w:tabs>
          <w:tab w:val="left" w:pos="921"/>
        </w:tabs>
        <w:spacing w:line="262" w:lineRule="auto"/>
        <w:ind w:firstLine="420"/>
        <w:rPr>
          <w:sz w:val="24"/>
          <w:szCs w:val="24"/>
        </w:rPr>
      </w:pPr>
      <w:bookmarkStart w:id="234" w:name="bookmark234"/>
      <w:bookmarkEnd w:id="234"/>
      <w:r>
        <w:rPr>
          <w:rStyle w:val="Bodytext1"/>
          <w:color w:val="000000"/>
          <w:sz w:val="20"/>
          <w:szCs w:val="20"/>
        </w:rPr>
        <w:t>Een les voor de n</w:t>
      </w:r>
      <w:r>
        <w:rPr>
          <w:rStyle w:val="Bodytext1"/>
          <w:color w:val="000000"/>
          <w:sz w:val="20"/>
          <w:szCs w:val="20"/>
        </w:rPr>
        <w:t>avolgende geslachten.</w:t>
      </w:r>
    </w:p>
    <w:p w:rsidR="00000000" w:rsidRDefault="00901765">
      <w:pPr>
        <w:pStyle w:val="Bodytext10"/>
        <w:framePr w:w="5718" w:h="8526" w:hRule="exact" w:wrap="none" w:vAnchor="page" w:hAnchor="page" w:x="742" w:y="1123"/>
        <w:spacing w:line="262" w:lineRule="auto"/>
        <w:ind w:firstLine="440"/>
        <w:jc w:val="both"/>
        <w:rPr>
          <w:sz w:val="24"/>
          <w:szCs w:val="24"/>
        </w:rPr>
      </w:pPr>
      <w:r>
        <w:rPr>
          <w:rStyle w:val="Bodytext1"/>
          <w:color w:val="000000"/>
          <w:sz w:val="20"/>
          <w:szCs w:val="20"/>
        </w:rPr>
        <w:t>Vrienden, wij zullen eerst een vraag doen en die beantwoorden. Hebben we zoo’n toestand al meer op de wereld gehad, een toestand, die gelijk is aan de dagen voor de komst van Christus ten oordeel ? Jawel, wij hebben twee werelden geha</w:t>
      </w:r>
      <w:r>
        <w:rPr>
          <w:rStyle w:val="Bodytext1"/>
          <w:color w:val="000000"/>
          <w:sz w:val="20"/>
          <w:szCs w:val="20"/>
        </w:rPr>
        <w:t>d, die wij onderscheiden in de oude en nieuwe wereld. De oude is geweest van Adam tot Noach en de nieuwe is van Noach tot aan de vol- einding der eeuwen. Daarbij komt nog de toekomende wereld, dat is de wereld na het gerichte Gods, gezuiverd van alle godde</w:t>
      </w:r>
      <w:r>
        <w:rPr>
          <w:rStyle w:val="Bodytext1"/>
          <w:color w:val="000000"/>
          <w:sz w:val="20"/>
          <w:szCs w:val="20"/>
        </w:rPr>
        <w:t>loosheid en goddelooze menschen. Dat zal de nieuwe aarde zijn, waarvan Johannes spreekt: En ik zag een nieuwen hemel en een nieuwe aarde. Want de eerste hemel en de eerste aarde was voorbijgegaan en de zee was niet meer. Openb. 21 : 1. Desgelijks spreekt d</w:t>
      </w:r>
      <w:r>
        <w:rPr>
          <w:rStyle w:val="Bodytext1"/>
          <w:color w:val="000000"/>
          <w:sz w:val="20"/>
          <w:szCs w:val="20"/>
        </w:rPr>
        <w:t>e apostel Petrus daarvan : Maar wij verwachten naar zijn belofte nieuwe hemelen en een nieuwe aarde, in dewelke gerechtigheid woont. 2 Petr. 3 : 13.</w:t>
      </w:r>
    </w:p>
    <w:p w:rsidR="00000000" w:rsidRDefault="00901765">
      <w:pPr>
        <w:pStyle w:val="Bodytext10"/>
        <w:framePr w:w="5718" w:h="8526" w:hRule="exact" w:wrap="none" w:vAnchor="page" w:hAnchor="page" w:x="742" w:y="1123"/>
        <w:spacing w:line="262" w:lineRule="auto"/>
        <w:ind w:firstLine="440"/>
        <w:jc w:val="both"/>
        <w:rPr>
          <w:sz w:val="24"/>
          <w:szCs w:val="24"/>
        </w:rPr>
      </w:pPr>
      <w:r>
        <w:rPr>
          <w:rStyle w:val="Bodytext1"/>
          <w:color w:val="000000"/>
          <w:sz w:val="20"/>
          <w:szCs w:val="20"/>
        </w:rPr>
        <w:t>In Gods Woord is dus sprake van drie werelden, de wereld, die geweest is, die nu is en die toekomend is. Nu</w:t>
      </w:r>
      <w:r>
        <w:rPr>
          <w:rStyle w:val="Bodytext1"/>
          <w:color w:val="000000"/>
          <w:sz w:val="20"/>
          <w:szCs w:val="20"/>
        </w:rPr>
        <w:t xml:space="preserve"> onderwijst ons de H. Schrift, dat God tweemalen ten oordeel komt. God heeft wel meermalen gerichte op aarde geoefend, gelijk wij daar voorbeelden van hebben in de H. Schrift. Neem maar Sodom en Gomorra. Daarover</w:t>
      </w:r>
    </w:p>
    <w:p w:rsidR="00000000" w:rsidRDefault="00901765">
      <w:pPr>
        <w:pStyle w:val="Headerorfooter10"/>
        <w:framePr w:wrap="none" w:vAnchor="page" w:hAnchor="page" w:x="5829" w:y="9704"/>
        <w:rPr>
          <w:sz w:val="24"/>
          <w:szCs w:val="24"/>
        </w:rPr>
      </w:pPr>
      <w:r>
        <w:rPr>
          <w:rStyle w:val="Headerorfooter1"/>
          <w:color w:val="000000"/>
        </w:rPr>
        <w:t>183</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32" w:h="8848" w:hRule="exact" w:wrap="none" w:vAnchor="page" w:hAnchor="page" w:x="577" w:y="1178"/>
        <w:spacing w:line="264" w:lineRule="auto"/>
        <w:ind w:firstLine="0"/>
        <w:rPr>
          <w:sz w:val="24"/>
          <w:szCs w:val="24"/>
        </w:rPr>
      </w:pPr>
      <w:r>
        <w:rPr>
          <w:rStyle w:val="Bodytext1"/>
          <w:color w:val="000000"/>
          <w:sz w:val="20"/>
          <w:szCs w:val="20"/>
        </w:rPr>
        <w:t xml:space="preserve">deed God vuur van den hemel regenen en Hij keerde deze steden om en die gansche vlakte en alle inwoners dezer steden, ook het gewas des lands. Gen. 19 : 25. Of gelijk eertijds Jeruzalem door de Chaideers en naderhand doer de Romeinen is verwoest geworden. </w:t>
      </w:r>
      <w:r>
        <w:rPr>
          <w:rStyle w:val="Bodytext1"/>
          <w:color w:val="000000"/>
          <w:sz w:val="20"/>
          <w:szCs w:val="20"/>
        </w:rPr>
        <w:t>Doch deze Gods- gerichten waren van plaatselijken aard, maar als de Bijbel ons zegt van tweemalen ten gerichte komen, dan wordt daardoor verstaan twee wereldgerichten, waarvan het eerste heeft plaats gehad toen de wereld door water is verzwolgen. In dat ge</w:t>
      </w:r>
      <w:r>
        <w:rPr>
          <w:rStyle w:val="Bodytext1"/>
          <w:color w:val="000000"/>
          <w:sz w:val="20"/>
          <w:szCs w:val="20"/>
        </w:rPr>
        <w:t>richt zijn alien omgekomen, behalve acht zielen, die in de Arke geborgen, behouden zijn ge- bleven. En nu reizen we naar het tweede gericht, dat is het einde van alle dingen, wanneer God de aarde door vuur zal louteren. En als straks alles vergaan zal, zul</w:t>
      </w:r>
      <w:r>
        <w:rPr>
          <w:rStyle w:val="Bodytext1"/>
          <w:color w:val="000000"/>
          <w:sz w:val="20"/>
          <w:szCs w:val="20"/>
        </w:rPr>
        <w:t>len ook die alleen behouden zyn, die in Christus als de tegen- beeldige arke zijn ingegaan.</w:t>
      </w:r>
    </w:p>
    <w:p w:rsidR="00000000" w:rsidRDefault="00901765">
      <w:pPr>
        <w:pStyle w:val="Bodytext10"/>
        <w:framePr w:w="5832" w:h="8848" w:hRule="exact" w:wrap="none" w:vAnchor="page" w:hAnchor="page" w:x="577" w:y="1178"/>
        <w:spacing w:line="264" w:lineRule="auto"/>
        <w:ind w:firstLine="520"/>
        <w:jc w:val="both"/>
        <w:rPr>
          <w:sz w:val="24"/>
          <w:szCs w:val="24"/>
        </w:rPr>
      </w:pPr>
      <w:r>
        <w:rPr>
          <w:rStyle w:val="Bodytext1"/>
          <w:color w:val="000000"/>
          <w:sz w:val="20"/>
          <w:szCs w:val="20"/>
        </w:rPr>
        <w:t xml:space="preserve">Doch om te komen tot de beantwoording van onze vraag, de toestand voor het vergaan der oude wereld is gelijk aan den toestand voor de komst van den Zone Gods op de </w:t>
      </w:r>
      <w:r>
        <w:rPr>
          <w:rStyle w:val="Bodytext1"/>
          <w:color w:val="000000"/>
          <w:sz w:val="20"/>
          <w:szCs w:val="20"/>
        </w:rPr>
        <w:t>wolken des hemels.</w:t>
      </w:r>
    </w:p>
    <w:p w:rsidR="00000000" w:rsidRDefault="00901765">
      <w:pPr>
        <w:pStyle w:val="Bodytext10"/>
        <w:framePr w:w="5832" w:h="8848" w:hRule="exact" w:wrap="none" w:vAnchor="page" w:hAnchor="page" w:x="577" w:y="1178"/>
        <w:spacing w:line="266" w:lineRule="auto"/>
        <w:ind w:firstLine="520"/>
        <w:jc w:val="both"/>
        <w:rPr>
          <w:sz w:val="24"/>
          <w:szCs w:val="24"/>
        </w:rPr>
      </w:pPr>
      <w:r>
        <w:rPr>
          <w:rStyle w:val="Bodytext1"/>
          <w:color w:val="000000"/>
          <w:sz w:val="20"/>
          <w:szCs w:val="20"/>
        </w:rPr>
        <w:t>Vandaar een vriendelijke terugwijzing naar den toe</w:t>
      </w:r>
      <w:r>
        <w:rPr>
          <w:rStyle w:val="Bodytext1"/>
          <w:color w:val="000000"/>
          <w:sz w:val="20"/>
          <w:szCs w:val="20"/>
        </w:rPr>
        <w:softHyphen/>
        <w:t>stand in die dagen, zooals de Heere Jezus dat in onzen tekst doet. Wat wil Hij daarmee zeggen ? Dit: mijn Vader komt niet ten oordeel als ’t niet ten voile noodzakelijk is. Toen hij geri</w:t>
      </w:r>
      <w:r>
        <w:rPr>
          <w:rStyle w:val="Bodytext1"/>
          <w:color w:val="000000"/>
          <w:sz w:val="20"/>
          <w:szCs w:val="20"/>
        </w:rPr>
        <w:t>chte kwam houden en de oude wereld ging verderven, was dat strikt noodzakelijk, want de mate der ongerechtigheid was vol geworden. God komt vast, mijne Hoorders, als de gerechtigheid schade zal gaan lijden. Weet gij, wanneer dit is ? Als de zonde bestraft,</w:t>
      </w:r>
      <w:r>
        <w:rPr>
          <w:rStyle w:val="Bodytext1"/>
          <w:color w:val="000000"/>
          <w:sz w:val="20"/>
          <w:szCs w:val="20"/>
        </w:rPr>
        <w:t xml:space="preserve"> doch daar niet naar geluisterd wordt; als noch vermaning, noch waarschuwing meer helpt. Wordt der vermaning gehoor gegeven, komt er een afbreken der zonde door gerechtig</w:t>
      </w:r>
      <w:r>
        <w:rPr>
          <w:rStyle w:val="Bodytext1"/>
          <w:color w:val="000000"/>
          <w:sz w:val="20"/>
          <w:szCs w:val="20"/>
        </w:rPr>
        <w:softHyphen/>
        <w:t>heid, door verootmoediging en verned ering, dan geeft God uitstel. Die voorbeelden zi</w:t>
      </w:r>
      <w:r>
        <w:rPr>
          <w:rStyle w:val="Bodytext1"/>
          <w:color w:val="000000"/>
          <w:sz w:val="20"/>
          <w:szCs w:val="20"/>
        </w:rPr>
        <w:t xml:space="preserve">jn er in Gods Woord, gelijk </w:t>
      </w:r>
      <w:r>
        <w:rPr>
          <w:rStyle w:val="Bodytext1"/>
          <w:color w:val="000000"/>
          <w:sz w:val="18"/>
          <w:szCs w:val="18"/>
        </w:rPr>
        <w:t>184</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32" w:h="8564" w:hRule="exact" w:wrap="none" w:vAnchor="page" w:hAnchor="page" w:x="670" w:y="1164"/>
        <w:spacing w:line="262" w:lineRule="auto"/>
        <w:ind w:firstLine="0"/>
        <w:jc w:val="both"/>
        <w:rPr>
          <w:sz w:val="24"/>
          <w:szCs w:val="24"/>
        </w:rPr>
      </w:pPr>
      <w:r>
        <w:rPr>
          <w:rStyle w:val="Bodytext1"/>
          <w:color w:val="000000"/>
          <w:sz w:val="20"/>
          <w:szCs w:val="20"/>
        </w:rPr>
        <w:t xml:space="preserve">men vindt van Nineve, waar koning en onderdanen haar bekeerden van haren boozen weg en het God berouwde over het kwaad, dat hij gesproken had hen te zullen doen en deed het niet. Jona 3 : 10. Maar </w:t>
      </w:r>
      <w:r>
        <w:rPr>
          <w:rStyle w:val="Bodytext1"/>
          <w:color w:val="000000"/>
          <w:sz w:val="20"/>
          <w:szCs w:val="20"/>
        </w:rPr>
        <w:t xml:space="preserve">wordt de bestraffende man niet gehoord dan gaat God optreden, zoo was het in de eerste wereld. Omdat de gerechtigheid schipbreuk begon te lijden, kwam de Heere ten gerichte. Daarom ook wordt Noach genoemd </w:t>
      </w:r>
      <w:r>
        <w:rPr>
          <w:rStyle w:val="Bodytext1"/>
          <w:color w:val="000000"/>
          <w:sz w:val="20"/>
          <w:szCs w:val="20"/>
          <w:vertAlign w:val="subscript"/>
        </w:rPr>
        <w:t>n</w:t>
      </w:r>
      <w:r>
        <w:rPr>
          <w:rStyle w:val="Bodytext1"/>
          <w:color w:val="000000"/>
          <w:sz w:val="20"/>
          <w:szCs w:val="20"/>
        </w:rPr>
        <w:t>de Prediker der gerechtig</w:t>
      </w:r>
      <w:r>
        <w:rPr>
          <w:rStyle w:val="Bodytext1"/>
          <w:color w:val="000000"/>
          <w:sz w:val="20"/>
          <w:szCs w:val="20"/>
        </w:rPr>
        <w:softHyphen/>
        <w:t>heid”, dat is, die het o</w:t>
      </w:r>
      <w:r>
        <w:rPr>
          <w:rStyle w:val="Bodytext1"/>
          <w:color w:val="000000"/>
          <w:sz w:val="20"/>
          <w:szCs w:val="20"/>
        </w:rPr>
        <w:t>ordeel Gods over de zonde aankondigde.</w:t>
      </w:r>
    </w:p>
    <w:p w:rsidR="00000000" w:rsidRDefault="00901765">
      <w:pPr>
        <w:pStyle w:val="Bodytext10"/>
        <w:framePr w:w="5832" w:h="8564" w:hRule="exact" w:wrap="none" w:vAnchor="page" w:hAnchor="page" w:x="670" w:y="1164"/>
        <w:spacing w:line="262" w:lineRule="auto"/>
        <w:ind w:firstLine="440"/>
        <w:jc w:val="both"/>
        <w:rPr>
          <w:sz w:val="24"/>
          <w:szCs w:val="24"/>
        </w:rPr>
      </w:pPr>
      <w:r>
        <w:rPr>
          <w:rStyle w:val="Bodytext1"/>
          <w:color w:val="000000"/>
          <w:sz w:val="20"/>
          <w:szCs w:val="20"/>
        </w:rPr>
        <w:t>Het was een ontzettend goddelooze</w:t>
      </w:r>
      <w:r>
        <w:rPr>
          <w:rStyle w:val="Bodytext1"/>
          <w:color w:val="000000"/>
          <w:sz w:val="20"/>
          <w:szCs w:val="20"/>
        </w:rPr>
        <w:t xml:space="preserve"> tijd, toen Noach als prediker optrad. Hij is dan ook pas getrouwd, nadat God tot hem gekomen was om de Arke te bouwen. Hij wenschte liever zonder kinderen been te gaan, dan ver- basterde kinderen na te laten. Die vrees ontsproot uit den toestand in die da</w:t>
      </w:r>
      <w:r>
        <w:rPr>
          <w:rStyle w:val="Bodytext1"/>
          <w:color w:val="000000"/>
          <w:sz w:val="20"/>
          <w:szCs w:val="20"/>
        </w:rPr>
        <w:t>gen. Maar waar bleef de H. linie, als Noach geen zaad nalaten zou ? Hij trouwde, toen hij vijfhonderd jaren oud was, is in de arke gegaan op zeshonderd-jarigen leeftrjd en heeft honderd en twintig jaren gepredikt. Hieruit blijkt, dat hij twintig jaren in d</w:t>
      </w:r>
      <w:r>
        <w:rPr>
          <w:rStyle w:val="Bodytext1"/>
          <w:color w:val="000000"/>
          <w:sz w:val="20"/>
          <w:szCs w:val="20"/>
        </w:rPr>
        <w:t>en ongehuwden staat gepredikt heeft. Uit hem zijn voor den vloed zijn drie zonen geboren, uit wien in Sem de H. linie is voortgezet. Het was een booze tijd. Onze tekst zegt: En gelijk de dagen Noachs waren. Het is dus een vriendelijke terugwijzing. Hoe zag</w:t>
      </w:r>
      <w:r>
        <w:rPr>
          <w:rStyle w:val="Bodytext1"/>
          <w:color w:val="000000"/>
          <w:sz w:val="20"/>
          <w:szCs w:val="20"/>
        </w:rPr>
        <w:t xml:space="preserve"> het er uit? Inzonderheid waren er twee oorzaken, waardoor Gods toorn werd opge- wekt. De eerste was de vermenging van vroom en onvroom. Dat brengt altijd goddeloosheid voort. Waarom? De kinderen daaruit voortkomende staan altijd aan den kant der goddeloos</w:t>
      </w:r>
      <w:r>
        <w:rPr>
          <w:rStyle w:val="Bodytext1"/>
          <w:color w:val="000000"/>
          <w:sz w:val="20"/>
          <w:szCs w:val="20"/>
        </w:rPr>
        <w:t>heid. Het heeft al wat ellende in kerk en huisgezin veroorzaakt.</w:t>
      </w:r>
    </w:p>
    <w:p w:rsidR="00000000" w:rsidRDefault="00901765">
      <w:pPr>
        <w:pStyle w:val="Bodytext10"/>
        <w:framePr w:w="5832" w:h="8564" w:hRule="exact" w:wrap="none" w:vAnchor="page" w:hAnchor="page" w:x="670" w:y="1164"/>
        <w:spacing w:line="262" w:lineRule="auto"/>
        <w:ind w:firstLine="440"/>
        <w:rPr>
          <w:sz w:val="24"/>
          <w:szCs w:val="24"/>
        </w:rPr>
      </w:pPr>
      <w:r>
        <w:rPr>
          <w:rStyle w:val="Bodytext1"/>
          <w:color w:val="000000"/>
          <w:sz w:val="20"/>
          <w:szCs w:val="20"/>
        </w:rPr>
        <w:t>Letten we maar op Salomo, de man, die zooveel gunstbewijzen van God genoten had. De H. Schrift teekent ons daarvan ter waatschuwing aan: Want het geschiedde</w:t>
      </w:r>
    </w:p>
    <w:p w:rsidR="00000000" w:rsidRDefault="00901765">
      <w:pPr>
        <w:pStyle w:val="Headerorfooter10"/>
        <w:framePr w:wrap="none" w:vAnchor="page" w:hAnchor="page" w:x="5846" w:y="9809"/>
        <w:rPr>
          <w:sz w:val="24"/>
          <w:szCs w:val="24"/>
        </w:rPr>
      </w:pPr>
      <w:r>
        <w:rPr>
          <w:rStyle w:val="Headerorfooter1"/>
          <w:color w:val="000000"/>
        </w:rPr>
        <w:t>185</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77" w:h="8598" w:hRule="exact" w:wrap="none" w:vAnchor="page" w:hAnchor="page" w:x="698" w:y="1126"/>
        <w:spacing w:line="264" w:lineRule="auto"/>
        <w:ind w:firstLine="0"/>
        <w:jc w:val="both"/>
        <w:rPr>
          <w:sz w:val="24"/>
          <w:szCs w:val="24"/>
        </w:rPr>
      </w:pPr>
      <w:r>
        <w:rPr>
          <w:rStyle w:val="Bodytext1"/>
          <w:color w:val="000000"/>
          <w:sz w:val="20"/>
          <w:szCs w:val="20"/>
        </w:rPr>
        <w:t xml:space="preserve">in </w:t>
      </w:r>
      <w:r>
        <w:rPr>
          <w:rStyle w:val="Bodytext1"/>
          <w:color w:val="000000"/>
          <w:sz w:val="20"/>
          <w:szCs w:val="20"/>
        </w:rPr>
        <w:t>den tijd van Salomo’s ouderdom, dat zijn wijven zijn harte achter andere goden neigden, dat zijn harte niet volkomen was met den Heere zijnen God. 1 Kon. 11 : 4. Een oorzaak, toehoorders, dat het geheele koninkrijk op een stam na, hoewel niet in zijn dagen</w:t>
      </w:r>
      <w:r>
        <w:rPr>
          <w:rStyle w:val="Bodytext1"/>
          <w:color w:val="000000"/>
          <w:sz w:val="20"/>
          <w:szCs w:val="20"/>
        </w:rPr>
        <w:t xml:space="preserve">, nochtans in zijns zoons dagen van hem werd afgescheurd. Lees ook Gen. 6 en gij zult zien, dat het gansche menschdom door deze zonde ten verderve werd toebereid. Welke verschrikkelijke gevolgen had deze zonde ? Laten we het u voorlezen : </w:t>
      </w:r>
      <w:r>
        <w:rPr>
          <w:rStyle w:val="Bodytext1"/>
          <w:color w:val="000000"/>
          <w:sz w:val="20"/>
          <w:szCs w:val="20"/>
          <w:vertAlign w:val="subscript"/>
        </w:rPr>
        <w:t>n</w:t>
      </w:r>
      <w:r>
        <w:rPr>
          <w:rStyle w:val="Bodytext1"/>
          <w:color w:val="000000"/>
          <w:sz w:val="20"/>
          <w:szCs w:val="20"/>
        </w:rPr>
        <w:t>En het geschiedd</w:t>
      </w:r>
      <w:r>
        <w:rPr>
          <w:rStyle w:val="Bodytext1"/>
          <w:color w:val="000000"/>
          <w:sz w:val="20"/>
          <w:szCs w:val="20"/>
        </w:rPr>
        <w:t>e als de menschen op den aardbodem be- gonnen te vermenigvuldigen en hen dochters geboren werden: Dat Godes zonen de dochteren der menschen aanzagen dat ze schoon waren en zij namen hen wijven nit alle die zij verkoren hadden”. Hier hebt gij de vermen- gin</w:t>
      </w:r>
      <w:r>
        <w:rPr>
          <w:rStyle w:val="Bodytext1"/>
          <w:color w:val="000000"/>
          <w:sz w:val="20"/>
          <w:szCs w:val="20"/>
        </w:rPr>
        <w:t xml:space="preserve">g van de Heilige met de onhellige linie, de vermenging van Cains geslacht met het geslacht van Seth. Godes zonen van de dochteren der menschen verlokt en verleid door uitwendige schoonheid. Letten wij voorts op de gevolgen. Doe zeide de Heere: „Mijn geest </w:t>
      </w:r>
      <w:r>
        <w:rPr>
          <w:rStyle w:val="Bodytext1"/>
          <w:color w:val="000000"/>
          <w:sz w:val="20"/>
          <w:szCs w:val="20"/>
        </w:rPr>
        <w:t>zal niet in eeuwigheid twisten met den mensch, dewijl hij ook vleesch is; doch zijn dagen zullen zijn honderd en twintig jaar,” God gaf hun nog honderd en twintig jaar tot bekeering en al dien tijd heeft Noach op ’s Heeren last en door woord en door daad v</w:t>
      </w:r>
      <w:r>
        <w:rPr>
          <w:rStyle w:val="Bodytext1"/>
          <w:color w:val="000000"/>
          <w:sz w:val="20"/>
          <w:szCs w:val="20"/>
        </w:rPr>
        <w:t>ermaand en uitgeroepen: „Bekeert u, bekeert u, want waarom zoudt gij sterven!” Maar deze prediking werd in den wind geslagen ; er werd den spot mede gedreven en dat was wederom een oorzaak, dat God zijn gericht zou gaan oefenen. In vers 4 van ditzelfde kap</w:t>
      </w:r>
      <w:r>
        <w:rPr>
          <w:rStyle w:val="Bodytext1"/>
          <w:color w:val="000000"/>
          <w:sz w:val="20"/>
          <w:szCs w:val="20"/>
        </w:rPr>
        <w:t>ittel lezen we: In die dagen waren er reuzen op de aarde en ook daarna, als Gods zonen tot de dochteren der menschen ingegaan waren en zich kinderen gewonnen hadden; deze zijn de geweldige, die van ouds geweest zijn, mannen van Naam. Deze brachten de werel</w:t>
      </w:r>
      <w:r>
        <w:rPr>
          <w:rStyle w:val="Bodytext1"/>
          <w:color w:val="000000"/>
          <w:sz w:val="20"/>
          <w:szCs w:val="20"/>
        </w:rPr>
        <w:t>d ook al geen behoudenis aan, want het warefi mannen van naam,</w:t>
      </w:r>
    </w:p>
    <w:p w:rsidR="00000000" w:rsidRDefault="00901765">
      <w:pPr>
        <w:pStyle w:val="Headerorfooter10"/>
        <w:framePr w:wrap="none" w:vAnchor="page" w:hAnchor="page" w:x="711" w:y="9808"/>
        <w:rPr>
          <w:sz w:val="24"/>
          <w:szCs w:val="24"/>
        </w:rPr>
      </w:pPr>
      <w:r>
        <w:rPr>
          <w:rStyle w:val="Headerorfooter1"/>
          <w:color w:val="000000"/>
        </w:rPr>
        <w:t>186</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77" w:h="8602" w:hRule="exact" w:wrap="none" w:vAnchor="page" w:hAnchor="page" w:x="698" w:y="949"/>
        <w:spacing w:line="262" w:lineRule="auto"/>
        <w:ind w:firstLine="0"/>
        <w:rPr>
          <w:sz w:val="24"/>
          <w:szCs w:val="24"/>
        </w:rPr>
      </w:pPr>
      <w:r>
        <w:rPr>
          <w:rStyle w:val="Bodytext1"/>
          <w:color w:val="000000"/>
          <w:sz w:val="20"/>
          <w:szCs w:val="20"/>
        </w:rPr>
        <w:t>niet in de godzaligheid, maar</w:t>
      </w:r>
      <w:r>
        <w:rPr>
          <w:rStyle w:val="Bodytext1"/>
          <w:color w:val="000000"/>
          <w:sz w:val="20"/>
          <w:szCs w:val="20"/>
        </w:rPr>
        <w:t xml:space="preserve"> in de goddeloosheid. Er was een bloeitijd op aarde, aan niets was er gebrek, behalve aan de vreeze Gods. Vandaar ook dat G-od klaagt, dat de boosheid der menschen menigvuldig was. Die dagen werden door losbandigbeid en zorgeloosheid gekenmerkt. Die dagen </w:t>
      </w:r>
      <w:r>
        <w:rPr>
          <w:rStyle w:val="Bodytext1"/>
          <w:color w:val="000000"/>
          <w:sz w:val="20"/>
          <w:szCs w:val="20"/>
        </w:rPr>
        <w:t>nu, zegt Jezus, gingen het eerste wereldgericht, eer G-od de menschen verdelgde en er een zondvloed over de zondenvloed kwam, vooraf. Als de zonden aanwassen tot een vloed, vrienden, dan brengt G-od een vloed van oordeelen om de zonde te stelpen. Alle damm</w:t>
      </w:r>
      <w:r>
        <w:rPr>
          <w:rStyle w:val="Bodytext1"/>
          <w:color w:val="000000"/>
          <w:sz w:val="20"/>
          <w:szCs w:val="20"/>
        </w:rPr>
        <w:t>en en dijken, die de Heere door waarschuwing en vermaning liet op- werpen, werden doorgebroken en toen kwam Gods tijd, dat Hij de fonteinen des grooten afgronds en de sluizen des hemels opende. Wij lezen zoo nadrukkelijk: Toen berouwde het den Heere, dat H</w:t>
      </w:r>
      <w:r>
        <w:rPr>
          <w:rStyle w:val="Bodytext1"/>
          <w:color w:val="000000"/>
          <w:sz w:val="20"/>
          <w:szCs w:val="20"/>
        </w:rPr>
        <w:t>ij den mensch op de aarde gemaakt had en het smartte hem aan zijn harte. G-en. 6 :6 Het was om der zonden wil. Ziet nu, wil de Heere Jezus zeggen, die dagen, dat mijn vader kwam tot het gericht, waren zoo ontzettend boos.</w:t>
      </w:r>
    </w:p>
    <w:p w:rsidR="00000000" w:rsidRDefault="00901765">
      <w:pPr>
        <w:pStyle w:val="Bodytext10"/>
        <w:framePr w:w="5777" w:h="8602" w:hRule="exact" w:wrap="none" w:vAnchor="page" w:hAnchor="page" w:x="698" w:y="949"/>
        <w:numPr>
          <w:ilvl w:val="0"/>
          <w:numId w:val="55"/>
        </w:numPr>
        <w:tabs>
          <w:tab w:val="left" w:pos="860"/>
        </w:tabs>
        <w:spacing w:line="262" w:lineRule="auto"/>
        <w:ind w:firstLine="460"/>
        <w:jc w:val="both"/>
        <w:rPr>
          <w:sz w:val="24"/>
          <w:szCs w:val="24"/>
        </w:rPr>
      </w:pPr>
      <w:bookmarkStart w:id="235" w:name="bookmark235"/>
      <w:bookmarkEnd w:id="235"/>
      <w:r>
        <w:rPr>
          <w:rStyle w:val="Bodytext1"/>
          <w:color w:val="000000"/>
          <w:sz w:val="20"/>
          <w:szCs w:val="20"/>
        </w:rPr>
        <w:t>Nu komt</w:t>
      </w:r>
      <w:r>
        <w:rPr>
          <w:rStyle w:val="Bodytext1"/>
          <w:color w:val="000000"/>
          <w:sz w:val="20"/>
          <w:szCs w:val="20"/>
        </w:rPr>
        <w:t xml:space="preserve"> Jezus tot de treffende overeenkomst van Noachs dagen met de dagen, die de komst van den Zobn des menschen even zullen voorafgaan. yoor mijn komst ten oordeel, wil Jezus zeggen, zal er ook een vermenging van het heilige zaad met het onheilige plaats hebben</w:t>
      </w:r>
      <w:r>
        <w:rPr>
          <w:rStyle w:val="Bodytext1"/>
          <w:color w:val="000000"/>
          <w:sz w:val="20"/>
          <w:szCs w:val="20"/>
        </w:rPr>
        <w:t xml:space="preserve"> en uit die vermenging van vromen en onvromen zullen god- delooze menschen voortkomen. Wanneer we nu hierop letten, moeten we dan niet besluiten, dat onze dagen gelijk zijn aan de dagen van Noach? Is er geen ontzaglijke opeenhooping van goddelooze menschen</w:t>
      </w:r>
      <w:r>
        <w:rPr>
          <w:rStyle w:val="Bodytext1"/>
          <w:color w:val="000000"/>
          <w:sz w:val="20"/>
          <w:szCs w:val="20"/>
        </w:rPr>
        <w:t xml:space="preserve"> en is deswege de overtreding niet hemelhoog ? Wast zij niet dagelrjks nog op een ontzettende wijze aan, ook zelfs nu nog, nu G-od is aangevangen den oogst der aarde af te maaien ? Onder al de godsgerichten, die we doorleven, klimt de goddeloosheid met den</w:t>
      </w:r>
      <w:r>
        <w:rPr>
          <w:rStyle w:val="Bodytext1"/>
          <w:color w:val="000000"/>
          <w:sz w:val="20"/>
          <w:szCs w:val="20"/>
        </w:rPr>
        <w:t xml:space="preserve"> dag. Moet het niet worden toege-</w:t>
      </w:r>
    </w:p>
    <w:p w:rsidR="00000000" w:rsidRDefault="00901765">
      <w:pPr>
        <w:pStyle w:val="Headerorfooter10"/>
        <w:framePr w:wrap="none" w:vAnchor="page" w:hAnchor="page" w:x="5844" w:y="9631"/>
        <w:rPr>
          <w:sz w:val="24"/>
          <w:szCs w:val="24"/>
        </w:rPr>
      </w:pPr>
      <w:r>
        <w:rPr>
          <w:rStyle w:val="Headerorfooter1"/>
          <w:color w:val="000000"/>
        </w:rPr>
        <w:t>187</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73" w:h="8890" w:hRule="exact" w:wrap="none" w:vAnchor="page" w:hAnchor="page" w:x="699" w:y="1034"/>
        <w:spacing w:line="264" w:lineRule="auto"/>
        <w:ind w:firstLine="0"/>
        <w:jc w:val="both"/>
        <w:rPr>
          <w:sz w:val="24"/>
          <w:szCs w:val="24"/>
        </w:rPr>
      </w:pPr>
      <w:r>
        <w:rPr>
          <w:rStyle w:val="Bodytext1"/>
          <w:color w:val="000000"/>
          <w:sz w:val="20"/>
          <w:szCs w:val="20"/>
        </w:rPr>
        <w:t>stemd, dat het verkeerde huwelijk, het vermengen van vroom en onvroom den grondslag is van de aanwassende goddeloosheid. Om tot die gewichtige zaak te komen, vragen kinderen niet naar vader o</w:t>
      </w:r>
      <w:r>
        <w:rPr>
          <w:rStyle w:val="Bodytext1"/>
          <w:color w:val="000000"/>
          <w:sz w:val="20"/>
          <w:szCs w:val="20"/>
        </w:rPr>
        <w:t>f moeder, eigen lust, wil en zin zit in alles voor en zij zijn alreeds in de zede- loosheid verdronken, eer de band des huwelijks gelegd wordt. Zorgeloosheid, zonder vreeze Gods, oorlog tegen God, Zijn woord en ordonnantien zijn het niet de kenmerken van d</w:t>
      </w:r>
      <w:r>
        <w:rPr>
          <w:rStyle w:val="Bodytext1"/>
          <w:color w:val="000000"/>
          <w:sz w:val="20"/>
          <w:szCs w:val="20"/>
        </w:rPr>
        <w:t>ezen tijd ? De jeugd spreekt de zonden vrij uit. Oude mannen kunnen het getuigen, hoe snood en goddeloos het in drukke werkplaatsen toegaat waar beiderlei kunne arbeidt. Uit den mond van kinderen hoort men uitdruk- kingen, waarvoor groote menschen zich sch</w:t>
      </w:r>
      <w:r>
        <w:rPr>
          <w:rStyle w:val="Bodytext1"/>
          <w:color w:val="000000"/>
          <w:sz w:val="20"/>
          <w:szCs w:val="20"/>
        </w:rPr>
        <w:t>amen ze aan te hooren. Het zijn verzamelplaatsen van allerlei goddeloosheid.</w:t>
      </w:r>
    </w:p>
    <w:p w:rsidR="00000000" w:rsidRDefault="00901765">
      <w:pPr>
        <w:pStyle w:val="Bodytext10"/>
        <w:framePr w:w="5773" w:h="8890" w:hRule="exact" w:wrap="none" w:vAnchor="page" w:hAnchor="page" w:x="699" w:y="1034"/>
        <w:spacing w:line="264" w:lineRule="auto"/>
        <w:ind w:firstLine="460"/>
        <w:jc w:val="both"/>
        <w:rPr>
          <w:sz w:val="24"/>
          <w:szCs w:val="24"/>
        </w:rPr>
      </w:pPr>
      <w:r>
        <w:rPr>
          <w:rStyle w:val="Bodytext1"/>
          <w:color w:val="000000"/>
          <w:sz w:val="20"/>
          <w:szCs w:val="20"/>
        </w:rPr>
        <w:t>Zoo gaat het eveneens in kazernes, bij het leger te velde, in ons arm Vaderland. Waar de goddeloozen velen zijn, is de overtreding veel. Het ontzag voor de overheid raakt weg. Waa</w:t>
      </w:r>
      <w:r>
        <w:rPr>
          <w:rStyle w:val="Bodytext1"/>
          <w:color w:val="000000"/>
          <w:sz w:val="20"/>
          <w:szCs w:val="20"/>
        </w:rPr>
        <w:t>rom ? De overheden laten God varen, spotten zelve met God en zijn inzettingen, vragen niet naar God, Zijn woord, zijn dag. Zij vertrappen de arme kerk Gods, in plaats van zich als voedsterheeren daarvan te gedragen. Eertijds deelden we in dat voorrecht. We</w:t>
      </w:r>
      <w:r>
        <w:rPr>
          <w:rStyle w:val="Bodytext1"/>
          <w:color w:val="000000"/>
          <w:sz w:val="20"/>
          <w:szCs w:val="20"/>
        </w:rPr>
        <w:t xml:space="preserve"> hadden godvruchtige overheden, toen waren koningen onze voedsterheeren, vorstinnen onze zoogvrouwen. Jes. 49 : 23. Hoe jammerlijk zijn we dit kwijt. Nu wordt de waarheid bespot en de goddeloosheid beschermd. En daarom zijn onze dagen gelijk aan die van No</w:t>
      </w:r>
      <w:r>
        <w:rPr>
          <w:rStyle w:val="Bodytext1"/>
          <w:color w:val="000000"/>
          <w:sz w:val="20"/>
          <w:szCs w:val="20"/>
        </w:rPr>
        <w:t>ach. De waarheid was toen ook ten spot. Zoo, zegt de Heere Jezus, zal het zijn in mijn toekomst.</w:t>
      </w:r>
    </w:p>
    <w:p w:rsidR="00000000" w:rsidRDefault="00901765">
      <w:pPr>
        <w:pStyle w:val="Bodytext10"/>
        <w:framePr w:w="5773" w:h="8890" w:hRule="exact" w:wrap="none" w:vAnchor="page" w:hAnchor="page" w:x="699" w:y="1034"/>
        <w:spacing w:line="264" w:lineRule="auto"/>
        <w:ind w:firstLine="460"/>
        <w:jc w:val="both"/>
        <w:rPr>
          <w:sz w:val="24"/>
          <w:szCs w:val="24"/>
        </w:rPr>
      </w:pPr>
      <w:r>
        <w:rPr>
          <w:rStyle w:val="Bodytext1"/>
          <w:color w:val="000000"/>
          <w:sz w:val="20"/>
          <w:szCs w:val="20"/>
        </w:rPr>
        <w:t xml:space="preserve">Dit drukt Jezus aldus uit: etende en drinkende, trouwende en ten huwelijk uitgevende. Gij zult zeggen: Men moet toch eten en drinken, wat kan daar tegen zijn? </w:t>
      </w:r>
      <w:r>
        <w:rPr>
          <w:rStyle w:val="Bodytext1"/>
          <w:color w:val="000000"/>
          <w:sz w:val="20"/>
          <w:szCs w:val="20"/>
        </w:rPr>
        <w:t>En het huwelijk, is het van God zelve niet ingesteld ? Het had zelfs plaats voor den val. God heeft de behoefte 188</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73" w:h="8847" w:hRule="exact" w:wrap="none" w:vAnchor="page" w:hAnchor="page" w:x="699" w:y="1034"/>
        <w:ind w:firstLine="0"/>
        <w:jc w:val="both"/>
        <w:rPr>
          <w:sz w:val="24"/>
          <w:szCs w:val="24"/>
        </w:rPr>
      </w:pPr>
      <w:r>
        <w:rPr>
          <w:rStyle w:val="Bodytext1"/>
          <w:color w:val="000000"/>
          <w:sz w:val="20"/>
          <w:szCs w:val="20"/>
        </w:rPr>
        <w:t>bij den mensch ingeschapen, dat hij een hulpe tegenover hem hebbe.</w:t>
      </w:r>
    </w:p>
    <w:p w:rsidR="00000000" w:rsidRDefault="00901765">
      <w:pPr>
        <w:pStyle w:val="Bodytext10"/>
        <w:framePr w:w="5773" w:h="8847" w:hRule="exact" w:wrap="none" w:vAnchor="page" w:hAnchor="page" w:x="699" w:y="1034"/>
        <w:spacing w:line="262" w:lineRule="auto"/>
        <w:ind w:firstLine="440"/>
        <w:jc w:val="both"/>
        <w:rPr>
          <w:sz w:val="24"/>
          <w:szCs w:val="24"/>
        </w:rPr>
      </w:pPr>
      <w:r>
        <w:rPr>
          <w:rStyle w:val="Bodytext1"/>
          <w:color w:val="000000"/>
          <w:sz w:val="20"/>
          <w:szCs w:val="20"/>
        </w:rPr>
        <w:t>Zijn het niet altemaal redelijke en goede dingen ? We moeten u, vrienden, antwoorden, dat het goede dingen zijn, maar tevens moeten we u doen opmerken, dat men goede dingen kwaad gebruiken kan en dit is goddeloos. In Noach’s dagen was het zoo. Zij gingen g</w:t>
      </w:r>
      <w:r>
        <w:rPr>
          <w:rStyle w:val="Bodytext1"/>
          <w:color w:val="000000"/>
          <w:sz w:val="20"/>
          <w:szCs w:val="20"/>
        </w:rPr>
        <w:t>eheel in deze dingen op, hadden en kenden niet anders dan hun zinne- lijke lusten den toom te vieren. Het is kwaad als een mensch daarin leeft, want in het voldoen van lust, zin en wil stoot men God van den troon.</w:t>
      </w:r>
    </w:p>
    <w:p w:rsidR="00000000" w:rsidRDefault="00901765">
      <w:pPr>
        <w:pStyle w:val="Bodytext10"/>
        <w:framePr w:w="5773" w:h="8847" w:hRule="exact" w:wrap="none" w:vAnchor="page" w:hAnchor="page" w:x="699" w:y="1034"/>
        <w:spacing w:line="262" w:lineRule="auto"/>
        <w:ind w:firstLine="440"/>
        <w:jc w:val="both"/>
        <w:rPr>
          <w:sz w:val="24"/>
          <w:szCs w:val="24"/>
        </w:rPr>
      </w:pPr>
      <w:r>
        <w:rPr>
          <w:rStyle w:val="Bodytext1"/>
          <w:color w:val="000000"/>
          <w:sz w:val="20"/>
          <w:szCs w:val="20"/>
        </w:rPr>
        <w:t>De H. Schrift teekent zulke menschen met d</w:t>
      </w:r>
      <w:r>
        <w:rPr>
          <w:rStyle w:val="Bodytext1"/>
          <w:color w:val="000000"/>
          <w:sz w:val="20"/>
          <w:szCs w:val="20"/>
        </w:rPr>
        <w:t>eze woorden : welker buik is hun God en welker heerlijkheid is in hun schande aardsche dingen bedenkende. Zij hielden noch rekening met de eeuwigheid, noch met Gods inzet- tingen. De onders vroegen niet: aan wien geef ik myn zoon, mijn dochter ten huwelijk</w:t>
      </w:r>
      <w:r>
        <w:rPr>
          <w:rStyle w:val="Bodytext1"/>
          <w:color w:val="000000"/>
          <w:sz w:val="20"/>
          <w:szCs w:val="20"/>
        </w:rPr>
        <w:t>. Of God daarin ge- of onteerd werd, of het zijn gunst of ongunst wegdroeg, het was hun geen punt van onderzoek.</w:t>
      </w:r>
    </w:p>
    <w:p w:rsidR="00000000" w:rsidRDefault="00901765">
      <w:pPr>
        <w:pStyle w:val="Bodytext10"/>
        <w:framePr w:w="5773" w:h="8847" w:hRule="exact" w:wrap="none" w:vAnchor="page" w:hAnchor="page" w:x="699" w:y="1034"/>
        <w:spacing w:line="262" w:lineRule="auto"/>
        <w:ind w:firstLine="440"/>
        <w:jc w:val="both"/>
        <w:rPr>
          <w:sz w:val="24"/>
          <w:szCs w:val="24"/>
        </w:rPr>
      </w:pPr>
      <w:r>
        <w:rPr>
          <w:rStyle w:val="Bodytext1"/>
          <w:color w:val="000000"/>
          <w:sz w:val="20"/>
          <w:szCs w:val="20"/>
        </w:rPr>
        <w:t>Wij beleven tegenwoordig dezelfde dagen, van diepe zorgeloosheid en bandeloosheid. Nu is het ook: Watzullen we eten en wat zullen we drinken, w</w:t>
      </w:r>
      <w:r>
        <w:rPr>
          <w:rStyle w:val="Bodytext1"/>
          <w:color w:val="000000"/>
          <w:sz w:val="20"/>
          <w:szCs w:val="20"/>
        </w:rPr>
        <w:t xml:space="preserve">ant morgen sterven we. Weet ge, wat nu de geest van den tijd is? Als er van den hemel gesproken wordt en gewezen op de eeuwigheid, dan zegt men u vrij uit: Gij moogt den hemel houden, geef ons maar de aarde, laten we het goed hebben, terwijl we leven. Die </w:t>
      </w:r>
      <w:r>
        <w:rPr>
          <w:rStyle w:val="Bodytext1"/>
          <w:color w:val="000000"/>
          <w:sz w:val="20"/>
          <w:szCs w:val="20"/>
        </w:rPr>
        <w:t>geest is gevaren in duizen- den menschen en waar men die woorden al niet uitspreekt, daar bewijzen handel en wandel, dat er het hart gelegerd is. Dat is goddeloos, zorgeloos.</w:t>
      </w:r>
    </w:p>
    <w:p w:rsidR="00000000" w:rsidRDefault="00901765">
      <w:pPr>
        <w:pStyle w:val="Bodytext10"/>
        <w:framePr w:w="5773" w:h="8847" w:hRule="exact" w:wrap="none" w:vAnchor="page" w:hAnchor="page" w:x="699" w:y="1034"/>
        <w:spacing w:line="262" w:lineRule="auto"/>
        <w:ind w:firstLine="440"/>
        <w:jc w:val="both"/>
        <w:rPr>
          <w:sz w:val="24"/>
          <w:szCs w:val="24"/>
        </w:rPr>
      </w:pPr>
      <w:r>
        <w:rPr>
          <w:rStyle w:val="Bodytext1"/>
          <w:color w:val="000000"/>
          <w:sz w:val="20"/>
          <w:szCs w:val="20"/>
        </w:rPr>
        <w:t>Hiernevens gaat de vrome zorgeloosheid, waarin duizenden zich bebolwerkt hebben e</w:t>
      </w:r>
      <w:r>
        <w:rPr>
          <w:rStyle w:val="Bodytext1"/>
          <w:color w:val="000000"/>
          <w:sz w:val="20"/>
          <w:szCs w:val="20"/>
        </w:rPr>
        <w:t>n waar zonneklaar uit de practijk wordt bewezen, dat er geen greintje vreeze Gods aanwezig is. Geen halve cent durft men aan God 189</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81" w:h="8869" w:hRule="exact" w:wrap="none" w:vAnchor="page" w:hAnchor="page" w:x="695" w:y="1034"/>
        <w:spacing w:line="262" w:lineRule="auto"/>
        <w:ind w:firstLine="0"/>
        <w:jc w:val="both"/>
        <w:rPr>
          <w:sz w:val="24"/>
          <w:szCs w:val="24"/>
        </w:rPr>
      </w:pPr>
      <w:r>
        <w:rPr>
          <w:rStyle w:val="Bodytext1"/>
          <w:color w:val="000000"/>
          <w:sz w:val="20"/>
          <w:szCs w:val="20"/>
        </w:rPr>
        <w:t>toevertrouwen, een bewijs, dat men als vastgeklonken zit aan de aarde. Dat is het teeken van ons</w:t>
      </w:r>
      <w:r>
        <w:rPr>
          <w:rStyle w:val="Bodytext1"/>
          <w:color w:val="000000"/>
          <w:sz w:val="20"/>
          <w:szCs w:val="20"/>
        </w:rPr>
        <w:t xml:space="preserve"> hedendaagsch Christendom, waarbij men zich allerlei vrijheid veroorlooft vlak tegen Gods geboden in. Zonden zijn er niet meet; het is alles geoorloofd. Zijn er feesten op het ijs, men ziet die christenmenschen vooraan. Weg met God, zeggen de goddeloozen. </w:t>
      </w:r>
      <w:r>
        <w:rPr>
          <w:rStyle w:val="Bodytext1"/>
          <w:color w:val="000000"/>
          <w:sz w:val="20"/>
          <w:szCs w:val="20"/>
        </w:rPr>
        <w:t>Zoo nauw behoeft men het niet te nemen, zegt de vrome wereld, juist als stond de waarheid in omgekeerde richting „Want breed is de weg en wijd is de poort, die tot het leven leidt”.</w:t>
      </w:r>
    </w:p>
    <w:p w:rsidR="00000000" w:rsidRDefault="00901765">
      <w:pPr>
        <w:pStyle w:val="Bodytext10"/>
        <w:framePr w:w="5781" w:h="8869" w:hRule="exact" w:wrap="none" w:vAnchor="page" w:hAnchor="page" w:x="695" w:y="1034"/>
        <w:spacing w:line="262" w:lineRule="auto"/>
        <w:ind w:firstLine="480"/>
        <w:jc w:val="both"/>
        <w:rPr>
          <w:sz w:val="24"/>
          <w:szCs w:val="24"/>
        </w:rPr>
      </w:pPr>
      <w:r>
        <w:rPr>
          <w:rStyle w:val="Bodytext1"/>
          <w:color w:val="000000"/>
          <w:sz w:val="20"/>
          <w:szCs w:val="20"/>
        </w:rPr>
        <w:t>Let daarop, dat zijn de gerusten niet in Sion maar te Sion en de zekeren o</w:t>
      </w:r>
      <w:r>
        <w:rPr>
          <w:rStyle w:val="Bodytext1"/>
          <w:color w:val="000000"/>
          <w:sz w:val="20"/>
          <w:szCs w:val="20"/>
        </w:rPr>
        <w:t>p den berg van Samaria, die een raadslag maken, zegt God, maar niet uit mij en zich met bedekking bedekken maar niet uit Mijnen geest, om zonde te doen. Jes. 30 : 1. Zij zijn niet om Gods naam te vermelden.</w:t>
      </w:r>
    </w:p>
    <w:p w:rsidR="00000000" w:rsidRDefault="00901765">
      <w:pPr>
        <w:pStyle w:val="Bodytext10"/>
        <w:framePr w:w="5781" w:h="8869" w:hRule="exact" w:wrap="none" w:vAnchor="page" w:hAnchor="page" w:x="695" w:y="1034"/>
        <w:spacing w:line="262" w:lineRule="auto"/>
        <w:ind w:firstLine="480"/>
        <w:jc w:val="both"/>
        <w:rPr>
          <w:sz w:val="24"/>
          <w:szCs w:val="24"/>
        </w:rPr>
      </w:pPr>
      <w:r>
        <w:rPr>
          <w:rStyle w:val="Bodytext1"/>
          <w:color w:val="000000"/>
          <w:sz w:val="20"/>
          <w:szCs w:val="20"/>
        </w:rPr>
        <w:t>Zoo staat het in Nederland, vrienden, en dat maak</w:t>
      </w:r>
      <w:r>
        <w:rPr>
          <w:rStyle w:val="Bodytext1"/>
          <w:color w:val="000000"/>
          <w:sz w:val="20"/>
          <w:szCs w:val="20"/>
        </w:rPr>
        <w:t>t stad, land, provincie en koninkrijk zoo zondig, dat maakt het rijp voor den gruwel der verwoesting.</w:t>
      </w:r>
    </w:p>
    <w:p w:rsidR="00000000" w:rsidRDefault="00901765">
      <w:pPr>
        <w:pStyle w:val="Bodytext10"/>
        <w:framePr w:w="5781" w:h="8869" w:hRule="exact" w:wrap="none" w:vAnchor="page" w:hAnchor="page" w:x="695" w:y="1034"/>
        <w:spacing w:line="262" w:lineRule="auto"/>
        <w:ind w:firstLine="480"/>
        <w:jc w:val="both"/>
        <w:rPr>
          <w:sz w:val="24"/>
          <w:szCs w:val="24"/>
        </w:rPr>
      </w:pPr>
      <w:r>
        <w:rPr>
          <w:rStyle w:val="Bodytext1"/>
          <w:color w:val="000000"/>
          <w:sz w:val="20"/>
          <w:szCs w:val="20"/>
        </w:rPr>
        <w:t>Wat dunkt u, is er geen oorzaak om te roepen: „Arme zondaren, arm Neerland !”</w:t>
      </w:r>
    </w:p>
    <w:p w:rsidR="00000000" w:rsidRDefault="00901765">
      <w:pPr>
        <w:pStyle w:val="Bodytext10"/>
        <w:framePr w:w="5781" w:h="8869" w:hRule="exact" w:wrap="none" w:vAnchor="page" w:hAnchor="page" w:x="695" w:y="1034"/>
        <w:spacing w:line="262" w:lineRule="auto"/>
        <w:ind w:firstLine="480"/>
        <w:jc w:val="both"/>
        <w:rPr>
          <w:sz w:val="24"/>
          <w:szCs w:val="24"/>
        </w:rPr>
      </w:pPr>
      <w:r>
        <w:rPr>
          <w:rStyle w:val="Bodytext1"/>
          <w:color w:val="000000"/>
          <w:sz w:val="20"/>
          <w:szCs w:val="20"/>
        </w:rPr>
        <w:t>Nu komt God op tafel, Hij komt met zijn oordeelen al zeer nabij; ons brood m</w:t>
      </w:r>
      <w:r>
        <w:rPr>
          <w:rStyle w:val="Bodytext1"/>
          <w:color w:val="000000"/>
          <w:sz w:val="20"/>
          <w:szCs w:val="20"/>
        </w:rPr>
        <w:t xml:space="preserve">oeten we reeds bij gewicht eten. Al banger, al banger wordt het. lederen dag pakken zich wolken al dichter opeen. lemand zeide ons laatst: „Nu komt de Engelschman al op tafel”, waarop we zeiden: </w:t>
      </w:r>
      <w:r>
        <w:rPr>
          <w:rStyle w:val="Bodytext1"/>
          <w:color w:val="000000"/>
          <w:sz w:val="20"/>
          <w:szCs w:val="20"/>
          <w:vertAlign w:val="subscript"/>
        </w:rPr>
        <w:t>n</w:t>
      </w:r>
      <w:r>
        <w:rPr>
          <w:rStyle w:val="Bodytext1"/>
          <w:color w:val="000000"/>
          <w:sz w:val="20"/>
          <w:szCs w:val="20"/>
        </w:rPr>
        <w:t>Neen, nu komt God op tafel”, Hij komt met zijn oor</w:t>
      </w:r>
      <w:r>
        <w:rPr>
          <w:rStyle w:val="Bodytext1"/>
          <w:color w:val="000000"/>
          <w:sz w:val="20"/>
          <w:szCs w:val="20"/>
        </w:rPr>
        <w:softHyphen/>
        <w:t>deelen. O</w:t>
      </w:r>
      <w:r>
        <w:rPr>
          <w:rStyle w:val="Bodytext1"/>
          <w:color w:val="000000"/>
          <w:sz w:val="20"/>
          <w:szCs w:val="20"/>
        </w:rPr>
        <w:t>m der zonden wil drukt zijn hand zwaar. Geeft het niet wat te zeggen, dat wederom een felle vorst is ingevallen, waardoor de weinige aardappelen in goddeloos- heid gekweekt, misschien wel voor • de helft zullen bevroren zijn !</w:t>
      </w:r>
    </w:p>
    <w:p w:rsidR="00000000" w:rsidRDefault="00901765">
      <w:pPr>
        <w:pStyle w:val="Bodytext10"/>
        <w:framePr w:w="5781" w:h="8869" w:hRule="exact" w:wrap="none" w:vAnchor="page" w:hAnchor="page" w:x="695" w:y="1034"/>
        <w:spacing w:line="293" w:lineRule="auto"/>
        <w:ind w:firstLine="420"/>
        <w:jc w:val="both"/>
        <w:rPr>
          <w:sz w:val="24"/>
          <w:szCs w:val="24"/>
        </w:rPr>
      </w:pPr>
      <w:r>
        <w:rPr>
          <w:rStyle w:val="Bodytext1"/>
          <w:color w:val="000000"/>
          <w:sz w:val="20"/>
          <w:szCs w:val="20"/>
        </w:rPr>
        <w:t>In Nederland zijn maar weinig</w:t>
      </w:r>
      <w:r>
        <w:rPr>
          <w:rStyle w:val="Bodytext1"/>
          <w:color w:val="000000"/>
          <w:sz w:val="20"/>
          <w:szCs w:val="20"/>
        </w:rPr>
        <w:t xml:space="preserve"> aardappelen en wat er nog is, zal mogelijk door den vorst bedorven zijn. </w:t>
      </w:r>
      <w:r>
        <w:rPr>
          <w:rStyle w:val="Bodytext1"/>
          <w:color w:val="000000"/>
          <w:sz w:val="18"/>
          <w:szCs w:val="18"/>
        </w:rPr>
        <w:t>190</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81" w:h="8530" w:hRule="exact" w:wrap="none" w:vAnchor="page" w:hAnchor="page" w:x="712" w:y="1148"/>
        <w:spacing w:after="120" w:line="262" w:lineRule="auto"/>
        <w:ind w:firstLine="0"/>
        <w:jc w:val="both"/>
        <w:rPr>
          <w:sz w:val="24"/>
          <w:szCs w:val="24"/>
        </w:rPr>
      </w:pPr>
      <w:r>
        <w:rPr>
          <w:rStyle w:val="Bodytext1"/>
          <w:color w:val="000000"/>
          <w:sz w:val="20"/>
          <w:szCs w:val="20"/>
        </w:rPr>
        <w:t>Spreekt niet de Heere krachtig. waar die kostelijke vrucht voor menschelijk voedsel te loor gaat. Hij regeert door storm en watervloeden. door hitte en</w:t>
      </w:r>
      <w:r>
        <w:rPr>
          <w:rStyle w:val="Bodytext1"/>
          <w:color w:val="000000"/>
          <w:sz w:val="20"/>
          <w:szCs w:val="20"/>
        </w:rPr>
        <w:t xml:space="preserve"> koude, altemaal zijn het zijn heirkrachten, gehoorzamende de stemme zijns woords. Ps. 147 : 15. Die hem hebben leeren kennen, letten op zijn oordeelen. We zijn blij, zooals we van morgen hoorden, dat hoezeer ook geschud, er geen steentje van G-ods Kerk za</w:t>
      </w:r>
      <w:r>
        <w:rPr>
          <w:rStyle w:val="Bodytext1"/>
          <w:color w:val="000000"/>
          <w:sz w:val="20"/>
          <w:szCs w:val="20"/>
        </w:rPr>
        <w:t>l ter aarde vallen.</w:t>
      </w:r>
    </w:p>
    <w:p w:rsidR="00000000" w:rsidRDefault="00901765">
      <w:pPr>
        <w:pStyle w:val="Bodytext10"/>
        <w:framePr w:w="5781" w:h="8530" w:hRule="exact" w:wrap="none" w:vAnchor="page" w:hAnchor="page" w:x="712" w:y="1148"/>
        <w:spacing w:after="120" w:line="262" w:lineRule="auto"/>
        <w:ind w:firstLine="0"/>
        <w:jc w:val="center"/>
        <w:rPr>
          <w:sz w:val="24"/>
          <w:szCs w:val="24"/>
        </w:rPr>
      </w:pPr>
      <w:r>
        <w:rPr>
          <w:rStyle w:val="Bodytext1"/>
          <w:color w:val="000000"/>
          <w:sz w:val="20"/>
          <w:szCs w:val="20"/>
        </w:rPr>
        <w:t>Zingen Ps. 68 : 3.</w:t>
      </w:r>
    </w:p>
    <w:p w:rsidR="00000000" w:rsidRDefault="00901765">
      <w:pPr>
        <w:pStyle w:val="Bodytext10"/>
        <w:framePr w:w="5781" w:h="8530" w:hRule="exact" w:wrap="none" w:vAnchor="page" w:hAnchor="page" w:x="712" w:y="1148"/>
        <w:spacing w:line="262" w:lineRule="auto"/>
        <w:ind w:firstLine="420"/>
        <w:jc w:val="both"/>
        <w:rPr>
          <w:sz w:val="24"/>
          <w:szCs w:val="24"/>
        </w:rPr>
      </w:pPr>
      <w:r>
        <w:rPr>
          <w:rStyle w:val="Bodytext1"/>
          <w:color w:val="000000"/>
          <w:sz w:val="20"/>
          <w:szCs w:val="20"/>
        </w:rPr>
        <w:t>Laat ons daarvan zingen nit psalm 68 en daarvan het 8</w:t>
      </w:r>
      <w:r>
        <w:rPr>
          <w:rStyle w:val="Bodytext1"/>
          <w:color w:val="000000"/>
          <w:sz w:val="20"/>
          <w:szCs w:val="20"/>
          <w:vertAlign w:val="superscript"/>
        </w:rPr>
        <w:t>sto</w:t>
      </w:r>
      <w:r>
        <w:rPr>
          <w:rStyle w:val="Bodytext1"/>
          <w:color w:val="000000"/>
          <w:sz w:val="20"/>
          <w:szCs w:val="20"/>
        </w:rPr>
        <w:t xml:space="preserve"> vers.</w:t>
      </w:r>
    </w:p>
    <w:p w:rsidR="00000000" w:rsidRDefault="00901765">
      <w:pPr>
        <w:pStyle w:val="Bodytext10"/>
        <w:framePr w:w="5781" w:h="8530" w:hRule="exact" w:wrap="none" w:vAnchor="page" w:hAnchor="page" w:x="712" w:y="1148"/>
        <w:spacing w:line="262" w:lineRule="auto"/>
        <w:ind w:firstLine="420"/>
        <w:rPr>
          <w:sz w:val="24"/>
          <w:szCs w:val="24"/>
        </w:rPr>
      </w:pPr>
      <w:r>
        <w:rPr>
          <w:rStyle w:val="Bodytext1"/>
          <w:color w:val="000000"/>
          <w:sz w:val="20"/>
          <w:szCs w:val="20"/>
        </w:rPr>
        <w:t>We hebben successievelijk behandeld, toehoorders:</w:t>
      </w:r>
    </w:p>
    <w:p w:rsidR="00000000" w:rsidRDefault="00901765">
      <w:pPr>
        <w:pStyle w:val="Bodytext10"/>
        <w:framePr w:w="5781" w:h="8530" w:hRule="exact" w:wrap="none" w:vAnchor="page" w:hAnchor="page" w:x="712" w:y="1148"/>
        <w:numPr>
          <w:ilvl w:val="0"/>
          <w:numId w:val="56"/>
        </w:numPr>
        <w:tabs>
          <w:tab w:val="left" w:pos="826"/>
        </w:tabs>
        <w:spacing w:line="262" w:lineRule="auto"/>
        <w:ind w:firstLine="420"/>
        <w:rPr>
          <w:sz w:val="24"/>
          <w:szCs w:val="24"/>
        </w:rPr>
      </w:pPr>
      <w:bookmarkStart w:id="236" w:name="bookmark236"/>
      <w:bookmarkEnd w:id="236"/>
      <w:r>
        <w:rPr>
          <w:rStyle w:val="Bodytext1"/>
          <w:color w:val="000000"/>
          <w:sz w:val="20"/>
          <w:szCs w:val="20"/>
        </w:rPr>
        <w:t>Een vriendelijke terugwijzing.</w:t>
      </w:r>
    </w:p>
    <w:p w:rsidR="00000000" w:rsidRDefault="00901765">
      <w:pPr>
        <w:pStyle w:val="Bodytext10"/>
        <w:framePr w:w="5781" w:h="8530" w:hRule="exact" w:wrap="none" w:vAnchor="page" w:hAnchor="page" w:x="712" w:y="1148"/>
        <w:numPr>
          <w:ilvl w:val="0"/>
          <w:numId w:val="56"/>
        </w:numPr>
        <w:tabs>
          <w:tab w:val="left" w:pos="826"/>
        </w:tabs>
        <w:spacing w:line="262" w:lineRule="auto"/>
        <w:ind w:firstLine="420"/>
        <w:jc w:val="both"/>
        <w:rPr>
          <w:sz w:val="24"/>
          <w:szCs w:val="24"/>
        </w:rPr>
      </w:pPr>
      <w:bookmarkStart w:id="237" w:name="bookmark237"/>
      <w:bookmarkEnd w:id="237"/>
      <w:r>
        <w:rPr>
          <w:rStyle w:val="Bodytext1"/>
          <w:color w:val="000000"/>
          <w:sz w:val="20"/>
          <w:szCs w:val="20"/>
        </w:rPr>
        <w:t>Een treffende overeenkomst tusschen den toestand van de dagen, wanneer Christus komen zal ten oordeel, met dien in de dagen van Noach.</w:t>
      </w:r>
    </w:p>
    <w:p w:rsidR="00000000" w:rsidRDefault="00901765">
      <w:pPr>
        <w:pStyle w:val="Bodytext10"/>
        <w:framePr w:w="5781" w:h="8530" w:hRule="exact" w:wrap="none" w:vAnchor="page" w:hAnchor="page" w:x="712" w:y="1148"/>
        <w:spacing w:line="262" w:lineRule="auto"/>
        <w:ind w:firstLine="420"/>
        <w:jc w:val="both"/>
        <w:rPr>
          <w:sz w:val="24"/>
          <w:szCs w:val="24"/>
        </w:rPr>
      </w:pPr>
      <w:r>
        <w:rPr>
          <w:rStyle w:val="Bodytext1"/>
          <w:color w:val="000000"/>
          <w:sz w:val="20"/>
          <w:szCs w:val="20"/>
        </w:rPr>
        <w:t>Nu krijgen we ons derde punt,</w:t>
      </w:r>
      <w:r>
        <w:rPr>
          <w:rStyle w:val="Bodytext1"/>
          <w:color w:val="000000"/>
          <w:sz w:val="20"/>
          <w:szCs w:val="20"/>
        </w:rPr>
        <w:t xml:space="preserve"> n.l. de kenteekenen van Zijn nabijzijnde komst of Zijn nabijzijnd gericht. Weet u, wat een epidemische ziekte is in onze dagen? Precies zooals in de dagen van Noach, n.l. stille gerust- heid, verdronken in zinnelijkheid, een roemen in het kwade. Dat zijn </w:t>
      </w:r>
      <w:r>
        <w:rPr>
          <w:rStyle w:val="Bodytext1"/>
          <w:color w:val="000000"/>
          <w:sz w:val="20"/>
          <w:szCs w:val="20"/>
        </w:rPr>
        <w:t>voorzeker drie booze en snoode zonden. De menschen gaan doodelijk gerust daarhenen, noch dood, noch eeuwigheid maakt eenigen indruk meer. De dag van morgen zal zijn als gisteren en alles blijft zooals het is. Aan oordeel of gericht gelooft men niet. Waar i</w:t>
      </w:r>
      <w:r>
        <w:rPr>
          <w:rStyle w:val="Bodytext1"/>
          <w:color w:val="000000"/>
          <w:sz w:val="20"/>
          <w:szCs w:val="20"/>
        </w:rPr>
        <w:t>s de belofte zijner toekomst ? 2 Petr. 3 : 4. Dat is de spottaal van verreweg de meesten. De zinnelijke lusten vieren nu hoogtij, men prakkezeert en denkt alle mogelijke middelen uit om daaraan te voldoen.</w:t>
      </w:r>
    </w:p>
    <w:p w:rsidR="00000000" w:rsidRDefault="00901765">
      <w:pPr>
        <w:pStyle w:val="Bodytext10"/>
        <w:framePr w:w="5781" w:h="8530" w:hRule="exact" w:wrap="none" w:vAnchor="page" w:hAnchor="page" w:x="712" w:y="1148"/>
        <w:spacing w:line="262" w:lineRule="auto"/>
        <w:ind w:firstLine="420"/>
        <w:jc w:val="both"/>
        <w:rPr>
          <w:sz w:val="24"/>
          <w:szCs w:val="24"/>
        </w:rPr>
      </w:pPr>
      <w:r>
        <w:rPr>
          <w:rStyle w:val="Bodytext1"/>
          <w:color w:val="000000"/>
          <w:sz w:val="20"/>
          <w:szCs w:val="20"/>
        </w:rPr>
        <w:t>Het gaat nog verder. Men beroemt zich in het kwade</w:t>
      </w:r>
      <w:r>
        <w:rPr>
          <w:rStyle w:val="Bodytext1"/>
          <w:color w:val="000000"/>
          <w:sz w:val="20"/>
          <w:szCs w:val="20"/>
        </w:rPr>
        <w:t>. Het goede heet men kwaad en het kwade goed. God roept daarover een Wee uit. Wee dengenen, die het</w:t>
      </w:r>
    </w:p>
    <w:p w:rsidR="00000000" w:rsidRDefault="00901765">
      <w:pPr>
        <w:pStyle w:val="Headerorfooter10"/>
        <w:framePr w:w="5447" w:h="191" w:hRule="exact" w:wrap="none" w:vAnchor="page" w:hAnchor="page" w:x="712" w:y="9780"/>
        <w:jc w:val="right"/>
        <w:rPr>
          <w:sz w:val="24"/>
          <w:szCs w:val="24"/>
        </w:rPr>
      </w:pPr>
      <w:r>
        <w:rPr>
          <w:rStyle w:val="Headerorfooter1"/>
          <w:color w:val="000000"/>
        </w:rPr>
        <w:t>191</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64" w:h="8602" w:hRule="exact" w:wrap="none" w:vAnchor="page" w:hAnchor="page" w:x="720" w:y="878"/>
        <w:spacing w:line="264" w:lineRule="auto"/>
        <w:ind w:firstLine="0"/>
        <w:jc w:val="both"/>
        <w:rPr>
          <w:sz w:val="24"/>
          <w:szCs w:val="24"/>
        </w:rPr>
      </w:pPr>
      <w:r>
        <w:rPr>
          <w:rStyle w:val="Bodytext1"/>
          <w:color w:val="000000"/>
          <w:sz w:val="20"/>
          <w:szCs w:val="20"/>
        </w:rPr>
        <w:t>kwade goed heeten en het goede kwaad, die duisternis tot licht stellen en ’</w:t>
      </w:r>
      <w:r>
        <w:rPr>
          <w:rStyle w:val="Bodytext1"/>
          <w:color w:val="000000"/>
          <w:sz w:val="20"/>
          <w:szCs w:val="20"/>
        </w:rPr>
        <w:t>tlicht tot duisternis. Jez. 5 : 20. Van deze zonden nu heeft God in Zijn Woord bericht gegeven, dat ze heerschten in Noach’s dagen. Dat waren dagen van snooden afval en ook wij beleven die nu. Onze tijden kenmerken zich door opstand tegen en afval van de W</w:t>
      </w:r>
      <w:r>
        <w:rPr>
          <w:rStyle w:val="Bodytext1"/>
          <w:color w:val="000000"/>
          <w:sz w:val="20"/>
          <w:szCs w:val="20"/>
        </w:rPr>
        <w:t>aarheid. Gods Woord wordt vergruisd en vertrapt, ge- scholden door de vrijgeesten, geradbraakt door de vrome wereld, verwrongen naar eigen ideeen en opvattingen.</w:t>
      </w:r>
    </w:p>
    <w:p w:rsidR="00000000" w:rsidRDefault="00901765">
      <w:pPr>
        <w:pStyle w:val="Bodytext10"/>
        <w:framePr w:w="5764" w:h="8602" w:hRule="exact" w:wrap="none" w:vAnchor="page" w:hAnchor="page" w:x="720" w:y="878"/>
        <w:spacing w:line="264" w:lineRule="auto"/>
        <w:ind w:firstLine="440"/>
        <w:jc w:val="both"/>
        <w:rPr>
          <w:sz w:val="24"/>
          <w:szCs w:val="24"/>
        </w:rPr>
      </w:pPr>
      <w:r>
        <w:rPr>
          <w:rStyle w:val="Bodytext1"/>
          <w:color w:val="000000"/>
          <w:sz w:val="20"/>
          <w:szCs w:val="20"/>
        </w:rPr>
        <w:t>Men ontzegt Iiet alien eerbied. Wat dunkt u, toe- hoorders, dat we in dezen weg te wachten heb</w:t>
      </w:r>
      <w:r>
        <w:rPr>
          <w:rStyle w:val="Bodytext1"/>
          <w:color w:val="000000"/>
          <w:sz w:val="20"/>
          <w:szCs w:val="20"/>
        </w:rPr>
        <w:t xml:space="preserve">ben, u en ik ? Een vreeselijke ellende, want God laat zich niet bespotten. Hij zal gewis zijn zaak, zijn eer redden en zijn recht handhaven. We hebben vreeselijke tijden te wachten. Voor de leve.nde kerk geldt dit niet, maar voor de goddeloozen. Voor Gods </w:t>
      </w:r>
      <w:r>
        <w:rPr>
          <w:rStyle w:val="Bodytext1"/>
          <w:color w:val="000000"/>
          <w:sz w:val="20"/>
          <w:szCs w:val="20"/>
        </w:rPr>
        <w:t>kinderen kan ’t niet dan troostelijk zijn als God komt en krijgen ze dan genade om God toe te vallen — en dat zal God hun geven — dan verheugen zij zich in zijn recht. Het kan best zijn, dat hier vromen zitten, die al wat pijn uitgestaan hebben, dat God on</w:t>
      </w:r>
      <w:r>
        <w:rPr>
          <w:rStyle w:val="Bodytext1"/>
          <w:color w:val="000000"/>
          <w:sz w:val="20"/>
          <w:szCs w:val="20"/>
        </w:rPr>
        <w:t>teerd wordt in zijn dag, woord en inzettingen door overheid en onderdaan, die een kwijnend leven lijden onder het spottend en goddeloos gedrag der menigte.</w:t>
      </w:r>
    </w:p>
    <w:p w:rsidR="00000000" w:rsidRDefault="00901765">
      <w:pPr>
        <w:pStyle w:val="Bodytext10"/>
        <w:framePr w:w="5764" w:h="8602" w:hRule="exact" w:wrap="none" w:vAnchor="page" w:hAnchor="page" w:x="720" w:y="878"/>
        <w:spacing w:line="264" w:lineRule="auto"/>
        <w:ind w:firstLine="440"/>
        <w:jc w:val="both"/>
        <w:rPr>
          <w:sz w:val="24"/>
          <w:szCs w:val="24"/>
        </w:rPr>
      </w:pPr>
      <w:r>
        <w:rPr>
          <w:rStyle w:val="Bodytext1"/>
          <w:color w:val="000000"/>
          <w:sz w:val="20"/>
          <w:szCs w:val="20"/>
        </w:rPr>
        <w:t>Nu krijgen we uit sommige oorden berichten van opstand en beroeringen. Het is een teeken, dat Gods e</w:t>
      </w:r>
      <w:r>
        <w:rPr>
          <w:rStyle w:val="Bodytext1"/>
          <w:color w:val="000000"/>
          <w:sz w:val="20"/>
          <w:szCs w:val="20"/>
        </w:rPr>
        <w:t>er, naam en gerechtigheid in gedrang komt. Dan schudt hij de volkeren tegen elkaar als pottebakkersvaten. Weet u, wanneer de gerechtigheid in gedrang komt ? Als de bestraffende man wordt weggenomen, raakt alle vrees voor de zonde weg en komt er een overgeg</w:t>
      </w:r>
      <w:r>
        <w:rPr>
          <w:rStyle w:val="Bodytext1"/>
          <w:color w:val="000000"/>
          <w:sz w:val="20"/>
          <w:szCs w:val="20"/>
        </w:rPr>
        <w:t>evenheid om te wandelen naar de lusten des harten. Nu is er maar weinig bestraffing meer op aarde en de zonde mag niet worden aangetast. Er mag niet meer gewaarschuwd worden. Dat is hoogmoed, zegt men. De zonde met man en paard</w:t>
      </w:r>
    </w:p>
    <w:p w:rsidR="00000000" w:rsidRDefault="00901765">
      <w:pPr>
        <w:pStyle w:val="Headerorfooter10"/>
        <w:framePr w:wrap="none" w:vAnchor="page" w:hAnchor="page" w:x="737" w:y="9535"/>
        <w:rPr>
          <w:sz w:val="24"/>
          <w:szCs w:val="24"/>
        </w:rPr>
      </w:pPr>
      <w:r>
        <w:rPr>
          <w:rStyle w:val="Headerorfooter1"/>
          <w:color w:val="000000"/>
        </w:rPr>
        <w:t>192</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64" w:h="8538" w:hRule="exact" w:wrap="none" w:vAnchor="page" w:hAnchor="page" w:x="720" w:y="1148"/>
        <w:spacing w:line="262" w:lineRule="auto"/>
        <w:ind w:firstLine="0"/>
        <w:jc w:val="both"/>
        <w:rPr>
          <w:sz w:val="24"/>
          <w:szCs w:val="24"/>
        </w:rPr>
      </w:pPr>
      <w:r>
        <w:rPr>
          <w:rStyle w:val="Bodytext1"/>
          <w:color w:val="000000"/>
          <w:sz w:val="20"/>
          <w:szCs w:val="20"/>
        </w:rPr>
        <w:t>noemen geldt voor het hoogste kwaad in de maatschappij. Zweren tegen Gods dag en inzettingen is nu de weg om vooruit te komen in de wereld. Hoe luttel is het aantal van hen, die met woord en daad, met handel en wandel de zoride be</w:t>
      </w:r>
      <w:r>
        <w:rPr>
          <w:rStyle w:val="Bodytext1"/>
          <w:color w:val="000000"/>
          <w:sz w:val="20"/>
          <w:szCs w:val="20"/>
        </w:rPr>
        <w:t xml:space="preserve">straffen, hoe klein het getal, dat met een Ezechiel klapt met de handen en stampt met den voet. En wat men nu wel vindt ? Een genezen van de brenke op het lichtste, een pleisteren met looze kalk, een ijdelheid zien en leugen voorzeggen. Ezech. 22 : 28. Nu </w:t>
      </w:r>
      <w:r>
        <w:rPr>
          <w:rStyle w:val="Bodytext1"/>
          <w:color w:val="000000"/>
          <w:sz w:val="20"/>
          <w:szCs w:val="20"/>
        </w:rPr>
        <w:t>is het: spreekt tot ons zachte dingen, schouwt onze bedriegerijen en spreekt tot ons niet dan vrede, vrede. Dat is wat een verschrikkelgk kwaad, dat is de leugen gehoor geven, een spotten met de waarheid.</w:t>
      </w:r>
    </w:p>
    <w:p w:rsidR="00000000" w:rsidRDefault="00901765">
      <w:pPr>
        <w:pStyle w:val="Bodytext10"/>
        <w:framePr w:w="5764" w:h="8538" w:hRule="exact" w:wrap="none" w:vAnchor="page" w:hAnchor="page" w:x="720" w:y="1148"/>
        <w:spacing w:line="262" w:lineRule="auto"/>
        <w:ind w:firstLine="420"/>
        <w:jc w:val="both"/>
        <w:rPr>
          <w:sz w:val="24"/>
          <w:szCs w:val="24"/>
        </w:rPr>
      </w:pPr>
      <w:r>
        <w:rPr>
          <w:rStyle w:val="Bodytext1"/>
          <w:color w:val="000000"/>
          <w:sz w:val="20"/>
          <w:szCs w:val="20"/>
        </w:rPr>
        <w:t>Hoeveel pogingen in alle richtingen worden nu aange</w:t>
      </w:r>
      <w:r>
        <w:rPr>
          <w:rStyle w:val="Bodytext1"/>
          <w:color w:val="000000"/>
          <w:sz w:val="20"/>
          <w:szCs w:val="20"/>
        </w:rPr>
        <w:t>wend om de goede gedachten, dat zijn de gedachten overeenkomstig Gods heilig woord bij de menschen weg te krijgen. Het minste stipje van vreeze voor de hoogheid Gods, waar men het bespeurt, daar zal men het met alle mogelijke middelen onderdrukken. Een god</w:t>
      </w:r>
      <w:r>
        <w:rPr>
          <w:rStyle w:val="Bodytext1"/>
          <w:color w:val="000000"/>
          <w:sz w:val="20"/>
          <w:szCs w:val="20"/>
        </w:rPr>
        <w:t xml:space="preserve">deloos mensch kan het niet hebben, dat hij van de zonde afgemaand wordt en hij kan het niet dragen, dat men anderen daarvan afmaant. Een goddelooze wil van geen zonden scheiden en de een wil den ander naar het verderf hebben, al naar het verderf, naar den </w:t>
      </w:r>
      <w:r>
        <w:rPr>
          <w:rStyle w:val="Bodytext1"/>
          <w:color w:val="000000"/>
          <w:sz w:val="20"/>
          <w:szCs w:val="20"/>
        </w:rPr>
        <w:t>afgrond slepen. Dat is het oogmerk van hen, die buiten God leven. Als Gods kind daarbij stil staat, dan doet dat zoo’n pijn. Zoo ging het Noach ook. Hij heeft voor haar al eens geweend, dan eens op de fluit gespeeld om ze te lokken met de lieflrjke stemmen</w:t>
      </w:r>
      <w:r>
        <w:rPr>
          <w:rStyle w:val="Bodytext1"/>
          <w:color w:val="000000"/>
          <w:sz w:val="20"/>
          <w:szCs w:val="20"/>
        </w:rPr>
        <w:t xml:space="preserve"> des Evangelies, dan weer als een Boanerges met bedreigingen van den toorn Gods, zoo zij haar niet bekeerden. Onver- moeid is hij werkzaam geweest om, kon het zijn, haar te behouden van een gewis verderf. Het heeft niet mogen baten; zij hebben haar nek ver</w:t>
      </w:r>
      <w:r>
        <w:rPr>
          <w:rStyle w:val="Bodytext1"/>
          <w:color w:val="000000"/>
          <w:sz w:val="20"/>
          <w:szCs w:val="20"/>
        </w:rPr>
        <w:t>hard en het woord des Heeren verworpen, totdat haar ondergang daar was, tot</w:t>
      </w:r>
    </w:p>
    <w:p w:rsidR="00000000" w:rsidRDefault="00901765">
      <w:pPr>
        <w:pStyle w:val="Headerorfooter10"/>
        <w:framePr w:w="5438" w:h="191" w:hRule="exact" w:wrap="none" w:vAnchor="page" w:hAnchor="page" w:x="720" w:y="9780"/>
        <w:jc w:val="right"/>
        <w:rPr>
          <w:sz w:val="24"/>
          <w:szCs w:val="24"/>
        </w:rPr>
      </w:pPr>
      <w:r>
        <w:rPr>
          <w:rStyle w:val="Headerorfooter1"/>
          <w:color w:val="000000"/>
        </w:rPr>
        <w:t>193</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90" w:h="8894" w:hRule="exact" w:wrap="none" w:vAnchor="page" w:hAnchor="page" w:x="867" w:y="1040"/>
        <w:spacing w:line="264" w:lineRule="auto"/>
        <w:ind w:firstLine="0"/>
        <w:jc w:val="both"/>
        <w:rPr>
          <w:sz w:val="24"/>
          <w:szCs w:val="24"/>
        </w:rPr>
      </w:pPr>
      <w:r>
        <w:rPr>
          <w:rStyle w:val="Bodytext1"/>
          <w:color w:val="000000"/>
          <w:sz w:val="20"/>
          <w:szCs w:val="20"/>
        </w:rPr>
        <w:t>Noach in in de arke ging en het met de vermaning en lokstemmen van den prediker der gerechtigheid nit was.</w:t>
      </w:r>
    </w:p>
    <w:p w:rsidR="00000000" w:rsidRDefault="00901765">
      <w:pPr>
        <w:pStyle w:val="Bodytext10"/>
        <w:framePr w:w="5790" w:h="8894" w:hRule="exact" w:wrap="none" w:vAnchor="page" w:hAnchor="page" w:x="867" w:y="1040"/>
        <w:spacing w:line="264" w:lineRule="auto"/>
        <w:ind w:firstLine="460"/>
        <w:jc w:val="both"/>
        <w:rPr>
          <w:sz w:val="24"/>
          <w:szCs w:val="24"/>
        </w:rPr>
      </w:pPr>
      <w:r>
        <w:rPr>
          <w:rStyle w:val="Bodytext1"/>
          <w:color w:val="000000"/>
          <w:sz w:val="20"/>
          <w:szCs w:val="20"/>
        </w:rPr>
        <w:t>Noach was er zeker van, dat God ten oordee</w:t>
      </w:r>
      <w:r>
        <w:rPr>
          <w:rStyle w:val="Bodytext1"/>
          <w:color w:val="000000"/>
          <w:sz w:val="20"/>
          <w:szCs w:val="20"/>
        </w:rPr>
        <w:t>l komen zou. Dat heeft hem met alien ernst doen vermanen en waarschuwen, dat heeft hem ook doen volhouden, al zag hij tot zijn smart niet de minste vrucht op zijn arbeid. Stel u voor, toehoorders, honderd en twintig jaar lang prediken zonder geloof aan een</w:t>
      </w:r>
      <w:r>
        <w:rPr>
          <w:rStyle w:val="Bodytext1"/>
          <w:color w:val="000000"/>
          <w:sz w:val="20"/>
          <w:szCs w:val="20"/>
        </w:rPr>
        <w:t xml:space="preserve"> toekomend oordeel, dat men predikt, immers dat kan niet. Zal hij al dien tijd hen hebben toegeroepen: „Ziet uwe bestraffing komt!” zonder geloof ? Een leeraar, die waarlijk van God is uit- gestooten en mitsdien geloof in het harte heeft die klemt zich onv</w:t>
      </w:r>
      <w:r>
        <w:rPr>
          <w:rStyle w:val="Bodytext1"/>
          <w:color w:val="000000"/>
          <w:sz w:val="20"/>
          <w:szCs w:val="20"/>
        </w:rPr>
        <w:t>oorwaardelijk aan de waarheid Gods vast en die behelst, dat God komen zal om de zonde te straffen.</w:t>
      </w:r>
    </w:p>
    <w:p w:rsidR="00000000" w:rsidRDefault="00901765">
      <w:pPr>
        <w:pStyle w:val="Bodytext10"/>
        <w:framePr w:w="5790" w:h="8894" w:hRule="exact" w:wrap="none" w:vAnchor="page" w:hAnchor="page" w:x="867" w:y="1040"/>
        <w:spacing w:line="264" w:lineRule="auto"/>
        <w:ind w:firstLine="460"/>
        <w:jc w:val="both"/>
        <w:rPr>
          <w:sz w:val="24"/>
          <w:szCs w:val="24"/>
        </w:rPr>
      </w:pPr>
      <w:r>
        <w:rPr>
          <w:rStyle w:val="Bodytext1"/>
          <w:color w:val="000000"/>
          <w:sz w:val="20"/>
          <w:szCs w:val="20"/>
        </w:rPr>
        <w:t>Zoo zagen we, vrienden, dat Noach’</w:t>
      </w:r>
      <w:r>
        <w:rPr>
          <w:rStyle w:val="Bodytext1"/>
          <w:color w:val="000000"/>
          <w:sz w:val="20"/>
          <w:szCs w:val="20"/>
        </w:rPr>
        <w:t>s prediking niets heeft mogen uitwerken, althans niet tot bekeering van een enkele. Al heeft zijn ernstige vermaning, zoo we moeten veronderstellen, somtijds al eens eenigen indruk gemaakt op het hart van dezen of genen, we kunnen uit de verschrikkelijke b</w:t>
      </w:r>
      <w:r>
        <w:rPr>
          <w:rStyle w:val="Bodytext1"/>
          <w:color w:val="000000"/>
          <w:sz w:val="20"/>
          <w:szCs w:val="20"/>
        </w:rPr>
        <w:t>oosheden van die tijden wel afleggen, dat dit direct werd onderdrukt.</w:t>
      </w:r>
    </w:p>
    <w:p w:rsidR="00000000" w:rsidRDefault="00901765">
      <w:pPr>
        <w:pStyle w:val="Bodytext10"/>
        <w:framePr w:w="5790" w:h="8894" w:hRule="exact" w:wrap="none" w:vAnchor="page" w:hAnchor="page" w:x="867" w:y="1040"/>
        <w:spacing w:line="264" w:lineRule="auto"/>
        <w:ind w:firstLine="460"/>
        <w:jc w:val="both"/>
        <w:rPr>
          <w:sz w:val="24"/>
          <w:szCs w:val="24"/>
        </w:rPr>
      </w:pPr>
      <w:r>
        <w:rPr>
          <w:rStyle w:val="Bodytext1"/>
          <w:color w:val="000000"/>
          <w:sz w:val="20"/>
          <w:szCs w:val="20"/>
          <w:shd w:val="clear" w:color="auto" w:fill="FFFFFF"/>
        </w:rPr>
        <w:t>Waren er menschen onder, die bijna tot gelooven gebracht werden, dat ziekelijke moest weg, men spotte met de minste indrukken en zoo arbeidde men tot alles weder in de oude koers der zon</w:t>
      </w:r>
      <w:r>
        <w:rPr>
          <w:rStyle w:val="Bodytext1"/>
          <w:color w:val="000000"/>
          <w:sz w:val="20"/>
          <w:szCs w:val="20"/>
          <w:shd w:val="clear" w:color="auto" w:fill="FFFFFF"/>
        </w:rPr>
        <w:t>de en godvergetenheid voortging. Hoe lang heeft dit nu geduurd ? Dat gaan we even bezien en stilstaan bij one IV</w:t>
      </w:r>
      <w:r>
        <w:rPr>
          <w:rStyle w:val="Bodytext1"/>
          <w:color w:val="000000"/>
          <w:sz w:val="20"/>
          <w:szCs w:val="20"/>
          <w:shd w:val="clear" w:color="auto" w:fill="FFFFFF"/>
          <w:vertAlign w:val="superscript"/>
        </w:rPr>
        <w:t>e</w:t>
      </w:r>
      <w:r>
        <w:rPr>
          <w:rStyle w:val="Bodytext1"/>
          <w:color w:val="000000"/>
          <w:sz w:val="20"/>
          <w:szCs w:val="20"/>
          <w:shd w:val="clear" w:color="auto" w:fill="FFFFFF"/>
        </w:rPr>
        <w:t xml:space="preserve"> punt, hetwelk was:</w:t>
      </w:r>
    </w:p>
    <w:p w:rsidR="00000000" w:rsidRDefault="00901765">
      <w:pPr>
        <w:pStyle w:val="Bodytext10"/>
        <w:framePr w:w="5790" w:h="8894" w:hRule="exact" w:wrap="none" w:vAnchor="page" w:hAnchor="page" w:x="867" w:y="1040"/>
        <w:numPr>
          <w:ilvl w:val="0"/>
          <w:numId w:val="45"/>
        </w:numPr>
        <w:tabs>
          <w:tab w:val="left" w:pos="453"/>
        </w:tabs>
        <w:spacing w:line="264" w:lineRule="auto"/>
        <w:ind w:firstLine="0"/>
        <w:jc w:val="both"/>
        <w:rPr>
          <w:sz w:val="24"/>
          <w:szCs w:val="24"/>
        </w:rPr>
      </w:pPr>
      <w:bookmarkStart w:id="238" w:name="bookmark238"/>
      <w:bookmarkEnd w:id="238"/>
      <w:r>
        <w:rPr>
          <w:rStyle w:val="Bodytext1"/>
          <w:color w:val="000000"/>
          <w:sz w:val="20"/>
          <w:szCs w:val="20"/>
        </w:rPr>
        <w:t>,De volharding in het kwaad”. Dat wandelen in de zinneloosheid, hoe lang heeft het geduurd ? Hon</w:t>
      </w:r>
      <w:r>
        <w:rPr>
          <w:rStyle w:val="Bodytext1"/>
          <w:color w:val="000000"/>
          <w:sz w:val="20"/>
          <w:szCs w:val="20"/>
        </w:rPr>
        <w:t xml:space="preserve">derd en twintig jaren, net zoo lang tot de dag van afrekening daar was. Als het oordeel over een persoon, land of volk ten voile besloten is, dan is er een onvermijdelijk volharden in de zonde. Dan mogen we wel terecht gaan vreezen, als we zien, dat onder </w:t>
      </w:r>
      <w:r>
        <w:rPr>
          <w:rStyle w:val="Bodytext1"/>
          <w:color w:val="000000"/>
          <w:sz w:val="20"/>
          <w:szCs w:val="20"/>
        </w:rPr>
        <w:t>de prediking van des Heeren woord, onder 194</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90" w:h="8500" w:hRule="exact" w:wrap="none" w:vAnchor="page" w:hAnchor="page" w:x="689" w:y="1097"/>
        <w:spacing w:line="262" w:lineRule="auto"/>
        <w:ind w:firstLine="0"/>
        <w:jc w:val="both"/>
        <w:rPr>
          <w:sz w:val="24"/>
          <w:szCs w:val="24"/>
        </w:rPr>
      </w:pPr>
      <w:r>
        <w:rPr>
          <w:rStyle w:val="Bodytext1"/>
          <w:color w:val="000000"/>
          <w:sz w:val="20"/>
          <w:szCs w:val="20"/>
        </w:rPr>
        <w:t>de tot berouw, boete en bekeering roepende stemme van het Evangelie, God zelve niet mede komt, dat is, als het geen vrucht van waarachtige verootmoediging en boet- vaardigheid werkt in</w:t>
      </w:r>
      <w:r>
        <w:rPr>
          <w:rStyle w:val="Bodytext1"/>
          <w:color w:val="000000"/>
          <w:sz w:val="20"/>
          <w:szCs w:val="20"/>
        </w:rPr>
        <w:t xml:space="preserve"> het hart der hoorders. Als God zijn Woord niet verzegelt met zijn lerengevende en levend- makende kracht, dan blijft alles zoo dood als de steenen des velds, dan is er noch stemme, noch opmerking, dan vermogen noch zijn woord, noch zijn oordeelen en ge- r</w:t>
      </w:r>
      <w:r>
        <w:rPr>
          <w:rStyle w:val="Bodytext1"/>
          <w:color w:val="000000"/>
          <w:sz w:val="20"/>
          <w:szCs w:val="20"/>
        </w:rPr>
        <w:t>ichten eenige inbreak te maken op het hart van den zondaar.</w:t>
      </w:r>
    </w:p>
    <w:p w:rsidR="00000000" w:rsidRDefault="00901765">
      <w:pPr>
        <w:pStyle w:val="Bodytext10"/>
        <w:framePr w:w="5790" w:h="8500" w:hRule="exact" w:wrap="none" w:vAnchor="page" w:hAnchor="page" w:x="689" w:y="1097"/>
        <w:spacing w:line="262" w:lineRule="auto"/>
        <w:ind w:firstLine="440"/>
        <w:jc w:val="both"/>
        <w:rPr>
          <w:sz w:val="24"/>
          <w:szCs w:val="24"/>
        </w:rPr>
      </w:pPr>
      <w:r>
        <w:rPr>
          <w:rStyle w:val="Bodytext1"/>
          <w:color w:val="000000"/>
          <w:sz w:val="20"/>
          <w:szCs w:val="20"/>
        </w:rPr>
        <w:t>Er wordt een almachtige daad van genade vereischt om den doodgevallen mensch tot opmerkzaamheid te brengen en waar die achterwege blijft, daar is maar een rijp maken voor het verderf. God onthield</w:t>
      </w:r>
      <w:r>
        <w:rPr>
          <w:rStyle w:val="Bodytext1"/>
          <w:color w:val="000000"/>
          <w:sz w:val="20"/>
          <w:szCs w:val="20"/>
        </w:rPr>
        <w:t xml:space="preserve"> het geloof aan de tijdgenooten van Noach en daarom ging alles ter ver- harding. God liet Noach honderd en twintig jaren uit de keel roepen en niet een geeft er geluisterd. Dat maakte de mate der ongerechtigheid mede vol, want het stelde hen des te meet ve</w:t>
      </w:r>
      <w:r>
        <w:rPr>
          <w:rStyle w:val="Bodytext1"/>
          <w:color w:val="000000"/>
          <w:sz w:val="20"/>
          <w:szCs w:val="20"/>
        </w:rPr>
        <w:t>rantwoordelijk: Indien ik niet gekomen ware en tot haar gesproken had, zij hadden geen zonde; maar nu hebben zij geen voorwendsel voor hare zonde. Job. 15 : 22.</w:t>
      </w:r>
    </w:p>
    <w:p w:rsidR="00000000" w:rsidRDefault="00901765">
      <w:pPr>
        <w:pStyle w:val="Bodytext10"/>
        <w:framePr w:w="5790" w:h="8500" w:hRule="exact" w:wrap="none" w:vAnchor="page" w:hAnchor="page" w:x="689" w:y="1097"/>
        <w:spacing w:line="262" w:lineRule="auto"/>
        <w:ind w:firstLine="440"/>
        <w:jc w:val="both"/>
        <w:rPr>
          <w:sz w:val="24"/>
          <w:szCs w:val="24"/>
        </w:rPr>
      </w:pPr>
      <w:r>
        <w:rPr>
          <w:rStyle w:val="Bodytext1"/>
          <w:color w:val="000000"/>
          <w:sz w:val="20"/>
          <w:szCs w:val="20"/>
        </w:rPr>
        <w:t>Zij spotten met het timmeren van Noach, waarin zij de klaarste blijken hadden, dat het gedreigd</w:t>
      </w:r>
      <w:r>
        <w:rPr>
          <w:rStyle w:val="Bodytext1"/>
          <w:color w:val="000000"/>
          <w:sz w:val="20"/>
          <w:szCs w:val="20"/>
        </w:rPr>
        <w:t xml:space="preserve">e oordeel stond te komen, zij spotten met het Evangelie, totdat de sluizen des hemels zich openden, tot den laatsten dag toe, dat Noach in de ark ging. Toen ging de dear, de dear der genade dicht, toen was het voor altoos te laat. Er staat zoo opmerkelijk </w:t>
      </w:r>
      <w:r>
        <w:rPr>
          <w:rStyle w:val="Bodytext1"/>
          <w:color w:val="000000"/>
          <w:sz w:val="20"/>
          <w:szCs w:val="20"/>
        </w:rPr>
        <w:t>bij: En de Heere sloot achter hem toe. Gen. 7 : 16. Er kon niets meet in. Door het geloof heeft Noach aan de arke doorgebouwd, bevreesd geworden zijnde door goddelijke vermaning, verwachtende de dingen, die nog niet gezien werden, maar zeker stonden te kom</w:t>
      </w:r>
      <w:r>
        <w:rPr>
          <w:rStyle w:val="Bodytext1"/>
          <w:color w:val="000000"/>
          <w:sz w:val="20"/>
          <w:szCs w:val="20"/>
        </w:rPr>
        <w:t>en. Hebr. 11 : 7. Een teere vrees onderhoudt God in Zijn</w:t>
      </w:r>
    </w:p>
    <w:p w:rsidR="00000000" w:rsidRDefault="00901765">
      <w:pPr>
        <w:pStyle w:val="Headerorfooter10"/>
        <w:framePr w:w="5493" w:h="195" w:hRule="exact" w:wrap="none" w:vAnchor="page" w:hAnchor="page" w:x="689" w:y="9720"/>
        <w:jc w:val="right"/>
        <w:rPr>
          <w:sz w:val="24"/>
          <w:szCs w:val="24"/>
        </w:rPr>
      </w:pPr>
      <w:r>
        <w:rPr>
          <w:rStyle w:val="Headerorfooter1"/>
          <w:color w:val="000000"/>
        </w:rPr>
        <w:t>195</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68" w:h="8543" w:hRule="exact" w:wrap="none" w:vAnchor="page" w:hAnchor="page" w:x="700" w:y="1080"/>
        <w:spacing w:line="262" w:lineRule="auto"/>
        <w:ind w:firstLine="0"/>
        <w:jc w:val="both"/>
        <w:rPr>
          <w:sz w:val="24"/>
          <w:szCs w:val="24"/>
        </w:rPr>
      </w:pPr>
      <w:r>
        <w:rPr>
          <w:rStyle w:val="Bodytext1"/>
          <w:color w:val="000000"/>
          <w:sz w:val="20"/>
          <w:szCs w:val="20"/>
        </w:rPr>
        <w:t>kind, terwgl anderen, spottende met de vermaningen en roepstemmen, haasten naar het verderf. Als we den toe</w:t>
      </w:r>
      <w:r>
        <w:rPr>
          <w:rStyle w:val="Bodytext1"/>
          <w:color w:val="000000"/>
          <w:sz w:val="20"/>
          <w:szCs w:val="20"/>
        </w:rPr>
        <w:softHyphen/>
        <w:t>stand van deze dagen indenken, toehoorders, dan krimpt ons h</w:t>
      </w:r>
      <w:r>
        <w:rPr>
          <w:rStyle w:val="Bodytext1"/>
          <w:color w:val="000000"/>
          <w:sz w:val="20"/>
          <w:szCs w:val="20"/>
        </w:rPr>
        <w:t>art ineen.</w:t>
      </w:r>
    </w:p>
    <w:p w:rsidR="00000000" w:rsidRDefault="00901765">
      <w:pPr>
        <w:pStyle w:val="Bodytext10"/>
        <w:framePr w:w="5768" w:h="8543" w:hRule="exact" w:wrap="none" w:vAnchor="page" w:hAnchor="page" w:x="700" w:y="1080"/>
        <w:spacing w:line="262" w:lineRule="auto"/>
        <w:ind w:firstLine="440"/>
        <w:jc w:val="both"/>
        <w:rPr>
          <w:sz w:val="24"/>
          <w:szCs w:val="24"/>
        </w:rPr>
      </w:pPr>
      <w:r>
        <w:rPr>
          <w:rStyle w:val="Bodytext1"/>
          <w:color w:val="000000"/>
          <w:sz w:val="20"/>
          <w:szCs w:val="20"/>
        </w:rPr>
        <w:t>We doen dagelijks de ervaring op, dat er onder het opkomend geslacht zeer weinigen zijn waarin eenigontzag voor God en Zijn Woord gevonden wordt; veeleer een ijdellijk in de wind slaan, ja zoo niet nog erger, een spotten met alle liefderijke ver</w:t>
      </w:r>
      <w:r>
        <w:rPr>
          <w:rStyle w:val="Bodytext1"/>
          <w:color w:val="000000"/>
          <w:sz w:val="20"/>
          <w:szCs w:val="20"/>
        </w:rPr>
        <w:t>maningen en ernstige waar- schuwingen, meest alien zijn goddeloos evenals in Noach’s dagen. Godaelooze geesten zijn er onder, waarin men duidelijk bespeurt den Geest des afvals en op jeugdigen leeftijd de verharding nabij zijn, met haast snellende naar het</w:t>
      </w:r>
      <w:r>
        <w:rPr>
          <w:rStyle w:val="Bodytext1"/>
          <w:color w:val="000000"/>
          <w:sz w:val="20"/>
          <w:szCs w:val="20"/>
        </w:rPr>
        <w:t xml:space="preserve"> eeuwig verderf. Maar om te zeggen, bespeurt men vreeze Gods onder de jeugd. Och, konden we het zeggen. God komt onder de vermaningen niet mee en het schijnt, of alles zich rijp maakt voor het oordeel. Hoeveel ver- leiding er nog onder malkander plaats hee</w:t>
      </w:r>
      <w:r>
        <w:rPr>
          <w:rStyle w:val="Bodytext1"/>
          <w:color w:val="000000"/>
          <w:sz w:val="20"/>
          <w:szCs w:val="20"/>
        </w:rPr>
        <w:t>ft, hoeveel er met de waarschuwingen wordt gespot, hoeveel er wordt toegelegd om de enkele goede beweging in dezen of genen opkomende te verdooven en nit te blusschen, is niet te zeggen. Gewis, we zijn haastend naar het verderf van nature en hebben geen oo</w:t>
      </w:r>
      <w:r>
        <w:rPr>
          <w:rStyle w:val="Bodytext1"/>
          <w:color w:val="000000"/>
          <w:sz w:val="20"/>
          <w:szCs w:val="20"/>
        </w:rPr>
        <w:t>g voor ons eeuwig heil.</w:t>
      </w:r>
    </w:p>
    <w:p w:rsidR="00000000" w:rsidRDefault="00901765">
      <w:pPr>
        <w:pStyle w:val="Bodytext10"/>
        <w:framePr w:w="5768" w:h="8543" w:hRule="exact" w:wrap="none" w:vAnchor="page" w:hAnchor="page" w:x="700" w:y="1080"/>
        <w:spacing w:line="262" w:lineRule="auto"/>
        <w:ind w:firstLine="440"/>
        <w:jc w:val="both"/>
        <w:rPr>
          <w:sz w:val="24"/>
          <w:szCs w:val="24"/>
        </w:rPr>
      </w:pPr>
      <w:r>
        <w:rPr>
          <w:rStyle w:val="Bodytext1"/>
          <w:color w:val="000000"/>
          <w:sz w:val="20"/>
          <w:szCs w:val="20"/>
        </w:rPr>
        <w:t>Nu kan het best gebeuren, dat</w:t>
      </w:r>
      <w:r>
        <w:rPr>
          <w:rStyle w:val="Bodytext1"/>
          <w:color w:val="000000"/>
          <w:sz w:val="20"/>
          <w:szCs w:val="20"/>
        </w:rPr>
        <w:t xml:space="preserve"> men al wat pogingen om u van Gods eeuwige waarheid af te trekken heeft aangewend en dat gij veeltijds daarnaar hebt geluisterd. Dat kenmerkt onze dagen. En hoe lang zal het duren, dat oordeel aan oordeel aanschouwd wordt, dat alles in verharding en afkeer</w:t>
      </w:r>
      <w:r>
        <w:rPr>
          <w:rStyle w:val="Bodytext1"/>
          <w:color w:val="000000"/>
          <w:sz w:val="20"/>
          <w:szCs w:val="20"/>
        </w:rPr>
        <w:t>igheid voortgaat ? Tot Jezus op de wolken komt ten oordeel. Zoo ging het met de inwoners der eerste wereld. Zij volhardden in het kwaad, totdat eindelijk het verderf hen overkwam.</w:t>
      </w:r>
    </w:p>
    <w:p w:rsidR="00000000" w:rsidRDefault="00901765">
      <w:pPr>
        <w:pStyle w:val="Bodytext10"/>
        <w:framePr w:w="5768" w:h="8543" w:hRule="exact" w:wrap="none" w:vAnchor="page" w:hAnchor="page" w:x="700" w:y="1080"/>
        <w:numPr>
          <w:ilvl w:val="0"/>
          <w:numId w:val="45"/>
        </w:numPr>
        <w:tabs>
          <w:tab w:val="left" w:pos="843"/>
        </w:tabs>
        <w:spacing w:line="262" w:lineRule="auto"/>
        <w:ind w:firstLine="440"/>
        <w:jc w:val="both"/>
        <w:rPr>
          <w:sz w:val="24"/>
          <w:szCs w:val="24"/>
        </w:rPr>
      </w:pPr>
      <w:bookmarkStart w:id="239" w:name="bookmark239"/>
      <w:bookmarkEnd w:id="239"/>
      <w:r>
        <w:rPr>
          <w:rStyle w:val="Bodytext1"/>
          <w:color w:val="000000"/>
          <w:sz w:val="20"/>
          <w:szCs w:val="20"/>
        </w:rPr>
        <w:t>Een eindelijk verderf, in de vijfde plaats. Daarva</w:t>
      </w:r>
      <w:r>
        <w:rPr>
          <w:rStyle w:val="Bodytext1"/>
          <w:color w:val="000000"/>
          <w:sz w:val="20"/>
          <w:szCs w:val="20"/>
        </w:rPr>
        <w:t>n staat: „En bekenden ’t niet, totdat de zondvloed kwam en</w:t>
      </w:r>
    </w:p>
    <w:p w:rsidR="00000000" w:rsidRDefault="00901765">
      <w:pPr>
        <w:pStyle w:val="Headerorfooter10"/>
        <w:framePr w:wrap="none" w:vAnchor="page" w:hAnchor="page" w:x="725" w:y="9678"/>
        <w:rPr>
          <w:sz w:val="24"/>
          <w:szCs w:val="24"/>
        </w:rPr>
      </w:pPr>
      <w:r>
        <w:rPr>
          <w:rStyle w:val="Headerorfooter1"/>
          <w:color w:val="000000"/>
        </w:rPr>
        <w:t>196</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68" w:h="8526" w:hRule="exact" w:wrap="none" w:vAnchor="page" w:hAnchor="page" w:x="700" w:y="1055"/>
        <w:spacing w:line="262" w:lineRule="auto"/>
        <w:ind w:firstLine="0"/>
        <w:jc w:val="both"/>
        <w:rPr>
          <w:sz w:val="24"/>
          <w:szCs w:val="24"/>
        </w:rPr>
      </w:pPr>
      <w:r>
        <w:rPr>
          <w:rStyle w:val="Bodytext1"/>
          <w:color w:val="000000"/>
          <w:sz w:val="20"/>
          <w:szCs w:val="20"/>
        </w:rPr>
        <w:t xml:space="preserve">haar alien wegnam.” Niet bekennen, toehoorders, wil zeggen, widens en wetens alles verwerpen, moedwillig het oor van de waarheid afwenden, eenvoudig uitgedrukt: „wij </w:t>
      </w:r>
      <w:r>
        <w:rPr>
          <w:rStyle w:val="Bodytext1"/>
          <w:color w:val="000000"/>
          <w:sz w:val="20"/>
          <w:szCs w:val="20"/>
        </w:rPr>
        <w:t>willen niet luisteren.” Zij hebben het aan Noach gezien, dat hij het good met haar meende, dat het bij hem niet ging om geld of goed, neen, maar dat hij alleen en geheel haren welstand beoogde om haar te behouden van een gewis verderf. Dit hebben zij kunne</w:t>
      </w:r>
      <w:r>
        <w:rPr>
          <w:rStyle w:val="Bodytext1"/>
          <w:color w:val="000000"/>
          <w:sz w:val="20"/>
          <w:szCs w:val="20"/>
        </w:rPr>
        <w:t>n bespeuren aan zijn gang, handel en wandel en zeker ook aan zijn oogen, die hen onder het vermanen menigmaal al weenende hebben aan- gezien. Is het ook u nooit gebeurd, dat gij aan den Leeraar zaagt, dat hij uw welzijn beoogde en dat gij nochtans in de af</w:t>
      </w:r>
      <w:r>
        <w:rPr>
          <w:rStyle w:val="Bodytext1"/>
          <w:color w:val="000000"/>
          <w:sz w:val="20"/>
          <w:szCs w:val="20"/>
        </w:rPr>
        <w:t>keerigheid uws harten zeide: „Ik wil niet, ik wil niet,” dat gij de stem van uw geweten hebt gesmoord en willens en wetens uw oor hebt gesloten voor de roepende stem van Gods getuigenis ? Dat is het nu: En bekenden het niet. Dat is wij willen niet, dat Jez</w:t>
      </w:r>
      <w:r>
        <w:rPr>
          <w:rStyle w:val="Bodytext1"/>
          <w:color w:val="000000"/>
          <w:sz w:val="20"/>
          <w:szCs w:val="20"/>
        </w:rPr>
        <w:t xml:space="preserve">us koning over ons zij. Zoo gaat het nog, niet waar jonge menschen onder ons. (Gij weet, dat we u de waarheid zeggen. We weten, dat gij onder de bediening van het woord wel eens in uw hart overtuigd wordt en dat gij moot zeggen: Het zal wel waar zijn, wat </w:t>
      </w:r>
      <w:r>
        <w:rPr>
          <w:rStyle w:val="Bodytext1"/>
          <w:color w:val="000000"/>
          <w:sz w:val="20"/>
          <w:szCs w:val="20"/>
        </w:rPr>
        <w:t xml:space="preserve">we daar hooren, wat die man ons zegt. Hij wil ons naar God hebben. De waarheid heeft al eens een overtuigende </w:t>
      </w:r>
      <w:r>
        <w:rPr>
          <w:rStyle w:val="Bodytext1"/>
          <w:color w:val="000000"/>
          <w:sz w:val="20"/>
          <w:szCs w:val="20"/>
        </w:rPr>
        <w:t>■</w:t>
      </w:r>
      <w:r>
        <w:rPr>
          <w:rStyle w:val="Bodytext1"/>
          <w:color w:val="000000"/>
          <w:sz w:val="20"/>
          <w:szCs w:val="20"/>
        </w:rPr>
        <w:t xml:space="preserve"> kracht in uw ziel en gij moet geweld doen om het weg te krijgen, gij arbeidt net zoo lang tot de stem van het geweten het zwijgen is opgelegd, z</w:t>
      </w:r>
      <w:r>
        <w:rPr>
          <w:rStyle w:val="Bodytext1"/>
          <w:color w:val="000000"/>
          <w:sz w:val="20"/>
          <w:szCs w:val="20"/>
        </w:rPr>
        <w:t>oo lang, tot gij weer zonder be- nauwing de zonde kunt doen. Met woord en daad drukt gij aldus nit: Wij willen niet hooren, wij willen niet bekeerd zijn. Maar, o vrienden, als gij u niet bekeeren wilt, dan gaat gij naar het verderf. Elke dag van verwer- pi</w:t>
      </w:r>
      <w:r>
        <w:rPr>
          <w:rStyle w:val="Bodytext1"/>
          <w:color w:val="000000"/>
          <w:sz w:val="20"/>
          <w:szCs w:val="20"/>
        </w:rPr>
        <w:t>ng van het Evangelie is een dag nader aan uw ondergang. Het wereldgericht kan kort bij zijn, hoe kort kunnen we niet bepalen, want duizend jaren zijn bij den Heere als</w:t>
      </w:r>
    </w:p>
    <w:p w:rsidR="00000000" w:rsidRDefault="00901765">
      <w:pPr>
        <w:pStyle w:val="Headerorfooter10"/>
        <w:framePr w:wrap="none" w:vAnchor="page" w:hAnchor="page" w:x="5816" w:y="9678"/>
        <w:rPr>
          <w:sz w:val="24"/>
          <w:szCs w:val="24"/>
        </w:rPr>
      </w:pPr>
      <w:r>
        <w:rPr>
          <w:rStyle w:val="Headerorfooter1"/>
          <w:color w:val="000000"/>
        </w:rPr>
        <w:t>197</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15" w:h="8538" w:hRule="exact" w:wrap="none" w:vAnchor="page" w:hAnchor="page" w:x="676" w:y="1072"/>
        <w:spacing w:line="262" w:lineRule="auto"/>
        <w:ind w:firstLine="0"/>
        <w:jc w:val="both"/>
        <w:rPr>
          <w:sz w:val="24"/>
          <w:szCs w:val="24"/>
        </w:rPr>
      </w:pPr>
      <w:r>
        <w:rPr>
          <w:rStyle w:val="Bodytext1"/>
          <w:color w:val="000000"/>
          <w:sz w:val="20"/>
          <w:szCs w:val="20"/>
        </w:rPr>
        <w:t>een dag en een dag als duizend jaren. Maar als die dag ko</w:t>
      </w:r>
      <w:r>
        <w:rPr>
          <w:rStyle w:val="Bodytext1"/>
          <w:color w:val="000000"/>
          <w:sz w:val="20"/>
          <w:szCs w:val="20"/>
        </w:rPr>
        <w:t>mt, dan zult gij moeten bekennen, dan zult gij onder- vinden, wat het is, de ruime aanbieding van het Evangelie smadelijk te hebben verworpen. We verklaren u in alien ernst, Gods zoon komt ten oordeel en al wilt gij nu niet bekennen, uw oog zal hem zien, j</w:t>
      </w:r>
      <w:r>
        <w:rPr>
          <w:rStyle w:val="Bodytext1"/>
          <w:color w:val="000000"/>
          <w:sz w:val="20"/>
          <w:szCs w:val="20"/>
        </w:rPr>
        <w:t>a alle oog zal hem zien, ook die hem doorstoken hebben en alle geslachten dor aarde zullen over hem rouwe bedrijven. Openb. 1: 7. Och, of gij nu bekendet, hetgeen tot uwen vrede dient. Dat is het einde dergenen, die het Evangelie ongehoorzaam zijn. Hij nam</w:t>
      </w:r>
      <w:r>
        <w:rPr>
          <w:rStyle w:val="Bodytext1"/>
          <w:color w:val="000000"/>
          <w:sz w:val="20"/>
          <w:szCs w:val="20"/>
        </w:rPr>
        <w:t xml:space="preserve"> alien weg, behalve acht zielen, die in de arke behouden zijn. Daar had God hun eon veilige plaats beschikt. En zoo zal het in zijn toekomst zijn. Dan zullen Gods kinderen ingaan in de eeuwige tabernakelen, waar zij zich in God verblijden zullen eeuwiglijk</w:t>
      </w:r>
      <w:r>
        <w:rPr>
          <w:rStyle w:val="Bodytext1"/>
          <w:color w:val="000000"/>
          <w:sz w:val="20"/>
          <w:szCs w:val="20"/>
        </w:rPr>
        <w:t xml:space="preserve"> en altoos. Daar zullen zij niet eten of drinken, d. w. z. zij zullen geen behoefte hebben aan aardsche spijs, want zij zullen hemel- spijze genieten, men zal aldaar niet huwelijken, want zij zullen gelijk de engelen zijn.</w:t>
      </w:r>
    </w:p>
    <w:p w:rsidR="00000000" w:rsidRDefault="00901765">
      <w:pPr>
        <w:pStyle w:val="Bodytext10"/>
        <w:framePr w:w="5815" w:h="8538" w:hRule="exact" w:wrap="none" w:vAnchor="page" w:hAnchor="page" w:x="676" w:y="1072"/>
        <w:spacing w:line="262" w:lineRule="auto"/>
        <w:ind w:firstLine="440"/>
        <w:jc w:val="both"/>
        <w:rPr>
          <w:sz w:val="24"/>
          <w:szCs w:val="24"/>
        </w:rPr>
      </w:pPr>
      <w:r>
        <w:rPr>
          <w:rStyle w:val="Bodytext1"/>
          <w:color w:val="000000"/>
          <w:sz w:val="20"/>
          <w:szCs w:val="20"/>
        </w:rPr>
        <w:t xml:space="preserve">De val van den Antichrist zullen </w:t>
      </w:r>
      <w:r>
        <w:rPr>
          <w:rStyle w:val="Bodytext1"/>
          <w:color w:val="000000"/>
          <w:sz w:val="20"/>
          <w:szCs w:val="20"/>
        </w:rPr>
        <w:t>zij dan met vreugde aanzien. Wat dan ? Wil dit zeggen : ik ben blij, dat ze in de hel zijn ? Neen, toehoorders, het zal geen leedvermaak zijn, maar het zal een verblijden zijn daarin, dat God zijn zaak redt en dat zijn volmaaktheden zijn opgeluisterd in de</w:t>
      </w:r>
      <w:r>
        <w:rPr>
          <w:rStyle w:val="Bodytext1"/>
          <w:color w:val="000000"/>
          <w:sz w:val="20"/>
          <w:szCs w:val="20"/>
        </w:rPr>
        <w:t>n ondergang der goddeloozen.</w:t>
      </w:r>
    </w:p>
    <w:p w:rsidR="00000000" w:rsidRDefault="00901765">
      <w:pPr>
        <w:pStyle w:val="Bodytext10"/>
        <w:framePr w:w="5815" w:h="8538" w:hRule="exact" w:wrap="none" w:vAnchor="page" w:hAnchor="page" w:x="676" w:y="1072"/>
        <w:spacing w:line="262" w:lineRule="auto"/>
        <w:ind w:firstLine="440"/>
        <w:jc w:val="both"/>
        <w:rPr>
          <w:sz w:val="24"/>
          <w:szCs w:val="24"/>
        </w:rPr>
      </w:pPr>
      <w:r>
        <w:rPr>
          <w:rStyle w:val="Bodytext1"/>
          <w:color w:val="000000"/>
          <w:sz w:val="20"/>
          <w:szCs w:val="20"/>
        </w:rPr>
        <w:t>Dan zal het waarheid zijn: De rechtvaardige zal zich verblgden als hij de wrake aanschouwt. Ps. 58 : 11. Zii zullen het halleluja aanheffen en zeggen : Want zijn oor- deelen zijn waarachtig en rechtvaardig, dewijl hij de groote</w:t>
      </w:r>
      <w:r>
        <w:rPr>
          <w:rStyle w:val="Bodytext1"/>
          <w:color w:val="000000"/>
          <w:sz w:val="20"/>
          <w:szCs w:val="20"/>
        </w:rPr>
        <w:t xml:space="preserve"> hoer geoordeeld heeft, die de aarde verdorven heeft met hare hoererij. Openb. 19 : 2.</w:t>
      </w:r>
    </w:p>
    <w:p w:rsidR="00000000" w:rsidRDefault="00901765">
      <w:pPr>
        <w:pStyle w:val="Bodytext10"/>
        <w:framePr w:w="5815" w:h="8538" w:hRule="exact" w:wrap="none" w:vAnchor="page" w:hAnchor="page" w:x="676" w:y="1072"/>
        <w:spacing w:line="262" w:lineRule="auto"/>
        <w:ind w:firstLine="440"/>
        <w:jc w:val="both"/>
        <w:rPr>
          <w:sz w:val="24"/>
          <w:szCs w:val="24"/>
        </w:rPr>
      </w:pPr>
      <w:r>
        <w:rPr>
          <w:rStyle w:val="Bodytext1"/>
          <w:color w:val="000000"/>
          <w:sz w:val="20"/>
          <w:szCs w:val="20"/>
        </w:rPr>
        <w:t>Zoo komt Jezus oordeelen. Hij zal de zondaars weg doen door de roede zijns monds en door den adem zijnet lippen zal hij de goddeloozen dooden. En dan volgt in</w:t>
      </w:r>
    </w:p>
    <w:p w:rsidR="00000000" w:rsidRDefault="00901765">
      <w:pPr>
        <w:pStyle w:val="Headerorfooter10"/>
        <w:framePr w:wrap="none" w:vAnchor="page" w:hAnchor="page" w:x="672" w:y="9678"/>
        <w:rPr>
          <w:sz w:val="24"/>
          <w:szCs w:val="24"/>
        </w:rPr>
      </w:pPr>
      <w:r>
        <w:rPr>
          <w:rStyle w:val="Headerorfooter1"/>
          <w:color w:val="000000"/>
        </w:rPr>
        <w:t>198</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15" w:h="8471" w:hRule="exact" w:wrap="none" w:vAnchor="page" w:hAnchor="page" w:x="676" w:y="1127"/>
        <w:spacing w:line="259" w:lineRule="auto"/>
        <w:ind w:firstLine="0"/>
        <w:jc w:val="both"/>
        <w:rPr>
          <w:sz w:val="24"/>
          <w:szCs w:val="24"/>
        </w:rPr>
      </w:pPr>
      <w:r>
        <w:rPr>
          <w:rStyle w:val="Bodytext1"/>
          <w:color w:val="000000"/>
          <w:sz w:val="20"/>
          <w:szCs w:val="20"/>
        </w:rPr>
        <w:t>vers 51 van ons tekstkapittpl: En zal hem afscheiden, dat is wegdoen in het eeuwig verderf.</w:t>
      </w:r>
    </w:p>
    <w:p w:rsidR="00000000" w:rsidRDefault="00901765">
      <w:pPr>
        <w:pStyle w:val="Bodytext10"/>
        <w:framePr w:w="5815" w:h="8471" w:hRule="exact" w:wrap="none" w:vAnchor="page" w:hAnchor="page" w:x="676" w:y="1127"/>
        <w:spacing w:line="259" w:lineRule="auto"/>
        <w:ind w:firstLine="440"/>
        <w:jc w:val="both"/>
        <w:rPr>
          <w:sz w:val="24"/>
          <w:szCs w:val="24"/>
        </w:rPr>
      </w:pPr>
      <w:r>
        <w:rPr>
          <w:rStyle w:val="Bodytext1"/>
          <w:color w:val="000000"/>
          <w:sz w:val="20"/>
          <w:szCs w:val="20"/>
        </w:rPr>
        <w:t>En nu de toepassing of een les voor de navolgende geslachten. De Heere Jezus wil zeggen: Let daar nu op, kinderen, die tijden van Noach wa</w:t>
      </w:r>
      <w:r>
        <w:rPr>
          <w:rStyle w:val="Bodytext1"/>
          <w:color w:val="000000"/>
          <w:sz w:val="20"/>
          <w:szCs w:val="20"/>
        </w:rPr>
        <w:t>ren aldus en die we nu beleven, zijn ook zoo. En als ge nu acht geeft op hetgeen ik u gezegd heb, moet ge dan niet besluiten, dat mijn komst aanstaande is ? Dat is de les, die Jezus geeft en die mogen we ons wel ten nutte maken. We beleven de laatste tijde</w:t>
      </w:r>
      <w:r>
        <w:rPr>
          <w:rStyle w:val="Bodytext1"/>
          <w:color w:val="000000"/>
          <w:sz w:val="20"/>
          <w:szCs w:val="20"/>
        </w:rPr>
        <w:t>n van deze wereld. Er zijn al wat bange weeen over Europa, over Neerland gegaan. Het zijn oor- deelen, die de komst van Gods Zoon zullen voorafgaan. Dan zal hij haast ten oordeel komen. Gods kind, dat een teero betrekking heeft op God en zijn volmaaktheden</w:t>
      </w:r>
      <w:r>
        <w:rPr>
          <w:rStyle w:val="Bodytext1"/>
          <w:color w:val="000000"/>
          <w:sz w:val="20"/>
          <w:szCs w:val="20"/>
        </w:rPr>
        <w:t>, heeft wat smart in de ziel, moet in deze dagen al wat zielepijn uitstaan, dat Zijn Woord zoo veracht en bespot wordt, dat God op zoo’n lagen prijs bij de menschen staat, zoo schandelijk laag en dat de snoode afval door alle rangen der maatschappij zoo sn</w:t>
      </w:r>
      <w:r>
        <w:rPr>
          <w:rStyle w:val="Bodytext1"/>
          <w:color w:val="000000"/>
          <w:sz w:val="20"/>
          <w:szCs w:val="20"/>
        </w:rPr>
        <w:t xml:space="preserve">el vorderingen maakt. Daarover zuchten en kermen zij bij oogenblikken en zien uit naar dien troostelijken dag, naar de komst van haren Goel en Bruidegom, wanneer zij alsdan zullen genieten de voile heerlijkheid en de Heere Jezus dan verklaren zal, dat hun </w:t>
      </w:r>
      <w:r>
        <w:rPr>
          <w:rStyle w:val="Bodytext1"/>
          <w:color w:val="000000"/>
          <w:sz w:val="20"/>
          <w:szCs w:val="20"/>
        </w:rPr>
        <w:t>zaak, zijn zaak is. Zij zullen dan aanschouwen, dat de zondaren van de aarde worden verdaan en de goddeloozen niet meer zijn. En dan zal gehoord worden: „Komt in, gij gezegonde mijns vaders, bebrft het koninkrijk, dat u weggelegd is van de grondlegging der</w:t>
      </w:r>
      <w:r>
        <w:rPr>
          <w:rStyle w:val="Bodytext1"/>
          <w:color w:val="000000"/>
          <w:sz w:val="20"/>
          <w:szCs w:val="20"/>
        </w:rPr>
        <w:t xml:space="preserve"> wereld”; daaren- tegen tot de ongehoorzamen: „Gaat weg in het eeuwige vuur, dat den duivel en zijn engelen bereid is.</w:t>
      </w:r>
    </w:p>
    <w:p w:rsidR="00000000" w:rsidRDefault="00901765">
      <w:pPr>
        <w:pStyle w:val="Bodytext10"/>
        <w:framePr w:w="5815" w:h="8471" w:hRule="exact" w:wrap="none" w:vAnchor="page" w:hAnchor="page" w:x="676" w:y="1127"/>
        <w:spacing w:line="259" w:lineRule="auto"/>
        <w:ind w:firstLine="440"/>
        <w:jc w:val="both"/>
        <w:rPr>
          <w:sz w:val="24"/>
          <w:szCs w:val="24"/>
        </w:rPr>
      </w:pPr>
      <w:r>
        <w:rPr>
          <w:rStyle w:val="Bodytext1"/>
          <w:color w:val="000000"/>
          <w:sz w:val="20"/>
          <w:szCs w:val="20"/>
        </w:rPr>
        <w:t>Toehoorders, die dag komt, hij is nab ij. Gods zoon roept het ons zelve toe: Zie ik heb het u voorzegd !</w:t>
      </w:r>
    </w:p>
    <w:p w:rsidR="00000000" w:rsidRDefault="00901765">
      <w:pPr>
        <w:pStyle w:val="Bodytext10"/>
        <w:framePr w:w="5815" w:h="8471" w:hRule="exact" w:wrap="none" w:vAnchor="page" w:hAnchor="page" w:x="676" w:y="1127"/>
        <w:spacing w:line="259" w:lineRule="auto"/>
        <w:ind w:firstLine="440"/>
        <w:jc w:val="both"/>
        <w:rPr>
          <w:sz w:val="24"/>
          <w:szCs w:val="24"/>
        </w:rPr>
      </w:pPr>
      <w:r>
        <w:rPr>
          <w:rStyle w:val="Bodytext1"/>
          <w:color w:val="000000"/>
          <w:sz w:val="20"/>
          <w:szCs w:val="20"/>
        </w:rPr>
        <w:t>Daarom roepen ook wij, met het o</w:t>
      </w:r>
      <w:r>
        <w:rPr>
          <w:rStyle w:val="Bodytext1"/>
          <w:color w:val="000000"/>
          <w:sz w:val="20"/>
          <w:szCs w:val="20"/>
        </w:rPr>
        <w:t>og on dien dag, u heden toe: „Haast u om uws levens willeAmen.</w:t>
      </w:r>
    </w:p>
    <w:p w:rsidR="00000000" w:rsidRDefault="00901765">
      <w:pPr>
        <w:pStyle w:val="Headerorfooter10"/>
        <w:framePr w:w="5421" w:h="186" w:hRule="exact" w:wrap="none" w:vAnchor="page" w:hAnchor="page" w:x="676" w:y="9720"/>
        <w:jc w:val="right"/>
        <w:rPr>
          <w:sz w:val="24"/>
          <w:szCs w:val="24"/>
        </w:rPr>
      </w:pPr>
      <w:r>
        <w:rPr>
          <w:rStyle w:val="Headerorfooter1"/>
          <w:color w:val="000000"/>
        </w:rPr>
        <w:t>199</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30"/>
        <w:framePr w:w="5815" w:h="1457" w:hRule="exact" w:wrap="none" w:vAnchor="page" w:hAnchor="page" w:x="676" w:y="1114"/>
        <w:spacing w:after="0"/>
        <w:rPr>
          <w:sz w:val="24"/>
          <w:szCs w:val="24"/>
        </w:rPr>
      </w:pPr>
      <w:r>
        <w:rPr>
          <w:rStyle w:val="Bodytext3"/>
          <w:color w:val="000000"/>
        </w:rPr>
        <w:t>De groote Profeet en Leeraar</w:t>
      </w:r>
      <w:r>
        <w:rPr>
          <w:rStyle w:val="Bodytext3"/>
          <w:color w:val="000000"/>
        </w:rPr>
        <w:br/>
        <w:t>Israels,</w:t>
      </w:r>
      <w:r>
        <w:rPr>
          <w:rStyle w:val="Bodytext3"/>
          <w:color w:val="000000"/>
        </w:rPr>
        <w:br/>
        <w:t>leerende in den Tempel op den</w:t>
      </w:r>
      <w:r>
        <w:rPr>
          <w:rStyle w:val="Bodytext3"/>
          <w:color w:val="000000"/>
        </w:rPr>
        <w:br/>
        <w:t>grooten dag des feestes</w:t>
      </w:r>
    </w:p>
    <w:p w:rsidR="00000000" w:rsidRDefault="00901765">
      <w:pPr>
        <w:pStyle w:val="Bodytext20"/>
        <w:framePr w:w="1919" w:h="411" w:hRule="exact" w:wrap="none" w:vAnchor="page" w:hAnchor="page" w:x="782" w:y="3638"/>
        <w:spacing w:after="0" w:line="226" w:lineRule="auto"/>
        <w:ind w:left="0" w:firstLine="0"/>
        <w:rPr>
          <w:sz w:val="24"/>
          <w:szCs w:val="24"/>
        </w:rPr>
      </w:pPr>
      <w:r>
        <w:rPr>
          <w:rStyle w:val="Bodytext2"/>
          <w:color w:val="000000"/>
        </w:rPr>
        <w:t>NAAR AANLEIDING</w:t>
      </w:r>
      <w:r>
        <w:rPr>
          <w:rStyle w:val="Bodytext2"/>
          <w:color w:val="000000"/>
        </w:rPr>
        <w:br/>
        <w:t>VAN JOH. 7 : 37 en 38</w:t>
      </w:r>
    </w:p>
    <w:p w:rsidR="00000000" w:rsidRDefault="00901765">
      <w:pPr>
        <w:pStyle w:val="Bodytext10"/>
        <w:framePr w:w="5815" w:h="1703" w:hRule="exact" w:wrap="none" w:vAnchor="page" w:hAnchor="page" w:x="676" w:y="3545"/>
        <w:spacing w:after="60"/>
        <w:ind w:right="980" w:firstLine="0"/>
        <w:jc w:val="right"/>
        <w:rPr>
          <w:sz w:val="24"/>
          <w:szCs w:val="24"/>
        </w:rPr>
      </w:pPr>
      <w:r>
        <w:rPr>
          <w:rStyle w:val="Bodytext1"/>
          <w:color w:val="000000"/>
          <w:sz w:val="20"/>
          <w:szCs w:val="20"/>
        </w:rPr>
        <w:t>Ps. 36 : 2.</w:t>
      </w:r>
    </w:p>
    <w:p w:rsidR="00000000" w:rsidRDefault="00901765">
      <w:pPr>
        <w:pStyle w:val="Bodytext10"/>
        <w:framePr w:w="5815" w:h="1703" w:hRule="exact" w:wrap="none" w:vAnchor="page" w:hAnchor="page" w:x="676" w:y="3545"/>
        <w:spacing w:after="60"/>
        <w:ind w:right="1320" w:firstLine="0"/>
        <w:jc w:val="right"/>
        <w:rPr>
          <w:sz w:val="24"/>
          <w:szCs w:val="24"/>
        </w:rPr>
      </w:pPr>
      <w:r>
        <w:rPr>
          <w:rStyle w:val="Bodytext1"/>
          <w:smallCaps/>
          <w:color w:val="000000"/>
          <w:sz w:val="20"/>
          <w:szCs w:val="20"/>
        </w:rPr>
        <w:t>Lezen:</w:t>
      </w:r>
      <w:r>
        <w:rPr>
          <w:rStyle w:val="Bodytext1"/>
          <w:color w:val="000000"/>
          <w:sz w:val="20"/>
          <w:szCs w:val="20"/>
        </w:rPr>
        <w:t xml:space="preserve"> Joh. 7.</w:t>
      </w:r>
    </w:p>
    <w:p w:rsidR="00000000" w:rsidRDefault="00901765">
      <w:pPr>
        <w:pStyle w:val="Bodytext10"/>
        <w:framePr w:w="5815" w:h="1703" w:hRule="exact" w:wrap="none" w:vAnchor="page" w:hAnchor="page" w:x="676" w:y="3545"/>
        <w:spacing w:after="60"/>
        <w:ind w:right="980" w:firstLine="0"/>
        <w:jc w:val="right"/>
        <w:rPr>
          <w:sz w:val="24"/>
          <w:szCs w:val="24"/>
        </w:rPr>
      </w:pPr>
      <w:r>
        <w:rPr>
          <w:rStyle w:val="Bodytext1"/>
          <w:color w:val="000000"/>
          <w:sz w:val="20"/>
          <w:szCs w:val="20"/>
        </w:rPr>
        <w:t>Ps. 49 : 1.</w:t>
      </w:r>
    </w:p>
    <w:p w:rsidR="00000000" w:rsidRDefault="00901765">
      <w:pPr>
        <w:pStyle w:val="Bodytext10"/>
        <w:framePr w:w="5815" w:h="1703" w:hRule="exact" w:wrap="none" w:vAnchor="page" w:hAnchor="page" w:x="676" w:y="3545"/>
        <w:spacing w:after="60"/>
        <w:ind w:right="980" w:firstLine="0"/>
        <w:jc w:val="right"/>
        <w:rPr>
          <w:sz w:val="24"/>
          <w:szCs w:val="24"/>
        </w:rPr>
      </w:pPr>
      <w:r>
        <w:rPr>
          <w:rStyle w:val="Bodytext1"/>
          <w:color w:val="000000"/>
          <w:sz w:val="20"/>
          <w:szCs w:val="20"/>
        </w:rPr>
        <w:t>Ps. 65 : 3.</w:t>
      </w:r>
    </w:p>
    <w:p w:rsidR="00000000" w:rsidRDefault="00901765">
      <w:pPr>
        <w:pStyle w:val="Bodytext10"/>
        <w:framePr w:w="5815" w:h="1703" w:hRule="exact" w:wrap="none" w:vAnchor="page" w:hAnchor="page" w:x="676" w:y="3545"/>
        <w:spacing w:after="60"/>
        <w:ind w:left="3840" w:firstLine="0"/>
        <w:rPr>
          <w:sz w:val="24"/>
          <w:szCs w:val="24"/>
        </w:rPr>
      </w:pPr>
      <w:r>
        <w:rPr>
          <w:rStyle w:val="Bodytext1"/>
          <w:color w:val="000000"/>
          <w:sz w:val="20"/>
          <w:szCs w:val="20"/>
        </w:rPr>
        <w:t>Ps. 42 : 1 en 3.</w:t>
      </w:r>
    </w:p>
    <w:p w:rsidR="00000000" w:rsidRDefault="00901765">
      <w:pPr>
        <w:pStyle w:val="Bodytext10"/>
        <w:framePr w:w="5815" w:h="1703" w:hRule="exact" w:wrap="none" w:vAnchor="page" w:hAnchor="page" w:x="676" w:y="3545"/>
        <w:ind w:right="980" w:firstLine="0"/>
        <w:jc w:val="right"/>
        <w:rPr>
          <w:sz w:val="24"/>
          <w:szCs w:val="24"/>
        </w:rPr>
      </w:pPr>
      <w:r>
        <w:rPr>
          <w:rStyle w:val="Bodytext1"/>
          <w:color w:val="000000"/>
          <w:sz w:val="20"/>
          <w:szCs w:val="20"/>
        </w:rPr>
        <w:t>Ps. 84 : 6.</w:t>
      </w:r>
    </w:p>
    <w:p w:rsidR="00000000" w:rsidRDefault="00901765">
      <w:pPr>
        <w:pStyle w:val="Bodytext10"/>
        <w:framePr w:w="5815" w:h="3659" w:hRule="exact" w:wrap="none" w:vAnchor="page" w:hAnchor="page" w:x="676" w:y="5951"/>
        <w:spacing w:after="120" w:line="262" w:lineRule="auto"/>
        <w:ind w:firstLine="640"/>
        <w:rPr>
          <w:sz w:val="24"/>
          <w:szCs w:val="24"/>
        </w:rPr>
      </w:pPr>
      <w:r>
        <w:rPr>
          <w:rStyle w:val="Bodytext1"/>
          <w:color w:val="000000"/>
          <w:sz w:val="20"/>
          <w:szCs w:val="20"/>
        </w:rPr>
        <w:t>GEA.CHTE TOEHOORDERS!</w:t>
      </w:r>
    </w:p>
    <w:p w:rsidR="00000000" w:rsidRDefault="00901765">
      <w:pPr>
        <w:pStyle w:val="Bodytext10"/>
        <w:framePr w:w="5815" w:h="3659" w:hRule="exact" w:wrap="none" w:vAnchor="page" w:hAnchor="page" w:x="676" w:y="5951"/>
        <w:spacing w:line="262" w:lineRule="auto"/>
        <w:ind w:firstLine="400"/>
        <w:jc w:val="both"/>
        <w:rPr>
          <w:sz w:val="24"/>
          <w:szCs w:val="24"/>
        </w:rPr>
      </w:pPr>
      <w:r>
        <w:rPr>
          <w:rStyle w:val="Bodytext1"/>
          <w:color w:val="000000"/>
          <w:sz w:val="20"/>
          <w:szCs w:val="20"/>
        </w:rPr>
        <w:t>Het is een gewone regel, als de Waarheid verkondigd wordt en het gaat boven het begiip van een onbegenadigd mensch, dat dan de vijandschap tegen de Waarheid direct openbaar wordt en</w:t>
      </w:r>
      <w:r>
        <w:rPr>
          <w:rStyle w:val="Bodytext1"/>
          <w:color w:val="000000"/>
          <w:sz w:val="20"/>
          <w:szCs w:val="20"/>
        </w:rPr>
        <w:t xml:space="preserve"> dat dan zoo’n mensch gaat twisten. Gods Zoon heeft dit in zijn omwandeling op aarde zoo veelvuldig ondervonden, dat het geen nader bewijs behoeft. Wanneer er dus in wend ig geen liefde Gods in het harte woont, dan legt de mensch uit vijandschap Gods Woord</w:t>
      </w:r>
      <w:r>
        <w:rPr>
          <w:rStyle w:val="Bodytext1"/>
          <w:color w:val="000000"/>
          <w:sz w:val="20"/>
          <w:szCs w:val="20"/>
        </w:rPr>
        <w:t xml:space="preserve"> altijd verkeerd uit en dan doet hij niet als de bij, die honing zuigt uit de bloem, doch als de wesp, hij zuigt er venijn uit. We hebben dit kunnen hooren uit het zooeven voorgelezen hoofdstuk, Joh. 7, waarin de Joden, de Schriftgeleerden en de Farizeen a</w:t>
      </w:r>
      <w:r>
        <w:rPr>
          <w:rStyle w:val="Bodytext1"/>
          <w:color w:val="000000"/>
          <w:sz w:val="20"/>
          <w:szCs w:val="20"/>
        </w:rPr>
        <w:t>an Jezus’ woorden</w:t>
      </w:r>
    </w:p>
    <w:p w:rsidR="00000000" w:rsidRDefault="00901765">
      <w:pPr>
        <w:pStyle w:val="Headerorfooter10"/>
        <w:framePr w:wrap="none" w:vAnchor="page" w:hAnchor="page" w:x="5831" w:y="9682"/>
        <w:rPr>
          <w:sz w:val="24"/>
          <w:szCs w:val="24"/>
        </w:rPr>
      </w:pPr>
      <w:r>
        <w:rPr>
          <w:rStyle w:val="Headerorfooter1"/>
          <w:color w:val="000000"/>
        </w:rPr>
        <w:t>201</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98" w:h="8835" w:hRule="exact" w:wrap="none" w:vAnchor="page" w:hAnchor="page" w:x="685" w:y="585"/>
        <w:spacing w:line="264" w:lineRule="auto"/>
        <w:ind w:firstLine="0"/>
        <w:jc w:val="both"/>
        <w:rPr>
          <w:sz w:val="24"/>
          <w:szCs w:val="24"/>
        </w:rPr>
      </w:pPr>
      <w:r>
        <w:rPr>
          <w:rStyle w:val="Bodytext1"/>
          <w:color w:val="000000"/>
          <w:sz w:val="20"/>
          <w:szCs w:val="20"/>
        </w:rPr>
        <w:t xml:space="preserve">een verkeerden uitleg gaven. Ofschoon ze zeer gaarne twisten, zoo kregen zij er somtijds toch een schrik van, want lezen we op een andere plaats : </w:t>
      </w:r>
      <w:r>
        <w:rPr>
          <w:rStyle w:val="Bodytext1"/>
          <w:color w:val="000000"/>
          <w:sz w:val="20"/>
          <w:szCs w:val="20"/>
          <w:vertAlign w:val="subscript"/>
        </w:rPr>
        <w:t>n</w:t>
      </w:r>
      <w:r>
        <w:rPr>
          <w:rStyle w:val="Bodytext1"/>
          <w:color w:val="000000"/>
          <w:sz w:val="20"/>
          <w:szCs w:val="20"/>
        </w:rPr>
        <w:t>Zy durfden Hem. niet meer vragen”.</w:t>
      </w:r>
    </w:p>
    <w:p w:rsidR="00000000" w:rsidRDefault="00901765">
      <w:pPr>
        <w:pStyle w:val="Bodytext10"/>
        <w:framePr w:w="5798" w:h="8835" w:hRule="exact" w:wrap="none" w:vAnchor="page" w:hAnchor="page" w:x="685" w:y="585"/>
        <w:spacing w:line="264" w:lineRule="auto"/>
        <w:ind w:firstLine="440"/>
        <w:jc w:val="both"/>
        <w:rPr>
          <w:sz w:val="24"/>
          <w:szCs w:val="24"/>
        </w:rPr>
      </w:pPr>
      <w:r>
        <w:rPr>
          <w:rStyle w:val="Bodytext1"/>
          <w:color w:val="000000"/>
          <w:sz w:val="20"/>
          <w:szCs w:val="20"/>
        </w:rPr>
        <w:t>De overtuigende kracht der Waarheid snoert hun mond dicht. Hoezeer ze ook anders hun vijandschap wilden lucht geven, zij durfden Hem niet meet vragen, niet een. Als iemand het goede verkondigt en een ander denkt het kwade, is dat niet een grondig bewijs, d</w:t>
      </w:r>
      <w:r>
        <w:rPr>
          <w:rStyle w:val="Bodytext1"/>
          <w:color w:val="000000"/>
          <w:sz w:val="20"/>
          <w:szCs w:val="20"/>
        </w:rPr>
        <w:t>at het hart van binnen snood en boos is? En is dit niet in-droevig? Aan de andere zijde waren er weer anderen, die geleerd en onderwezen werden, die zielsstichting ontvingen onder de gezegende predikaties, die de Heere Jezus deed. Het is waar, onder de gro</w:t>
      </w:r>
      <w:r>
        <w:rPr>
          <w:rStyle w:val="Bodytext1"/>
          <w:color w:val="000000"/>
          <w:sz w:val="20"/>
          <w:szCs w:val="20"/>
        </w:rPr>
        <w:t xml:space="preserve">ote menigte, onder de duizenden menschen, die veeltijds onder het gehoor van Christus kwamen, waren er toch maar enkele schaapjes, die uit zijn volheid bediend werden. Die enkelen, zij waren het, die het water des levens om niet kregen. Wat waren dat voor </w:t>
      </w:r>
      <w:r>
        <w:rPr>
          <w:rStyle w:val="Bodytext1"/>
          <w:color w:val="000000"/>
          <w:sz w:val="20"/>
          <w:szCs w:val="20"/>
        </w:rPr>
        <w:t>menschen ? Als we den bijbel nagaan, toehoorders, dan lezen we op elke bladzijde bijna, voor wie de Heere Jezus zijn onderwijs kornt te geven en aan wie Hij zijn waarheid komt toepassen. Het zijn hongerige, dorstige, belaste en beladen zondaren, zulke, die</w:t>
      </w:r>
      <w:r>
        <w:rPr>
          <w:rStyle w:val="Bodytext1"/>
          <w:color w:val="000000"/>
          <w:sz w:val="20"/>
          <w:szCs w:val="20"/>
        </w:rPr>
        <w:t xml:space="preserve"> Hem niet missen kunnen en die snakken naar een kruimke van het brood des levens.</w:t>
      </w:r>
    </w:p>
    <w:p w:rsidR="00000000" w:rsidRDefault="00901765">
      <w:pPr>
        <w:pStyle w:val="Bodytext10"/>
        <w:framePr w:w="5798" w:h="8835" w:hRule="exact" w:wrap="none" w:vAnchor="page" w:hAnchor="page" w:x="685" w:y="585"/>
        <w:spacing w:line="266" w:lineRule="auto"/>
        <w:ind w:firstLine="440"/>
        <w:jc w:val="both"/>
        <w:rPr>
          <w:sz w:val="24"/>
          <w:szCs w:val="24"/>
        </w:rPr>
      </w:pPr>
      <w:r>
        <w:rPr>
          <w:rStyle w:val="Bodytext1"/>
          <w:color w:val="000000"/>
          <w:sz w:val="20"/>
          <w:szCs w:val="20"/>
        </w:rPr>
        <w:t xml:space="preserve">Jezus heeft in den loop van Zijn bediening op aarde veel en onderscheiden malen en op onderscheiden plaatsen gepredikt en heden, volgens het voorgelezen hoofdstuk, neemt Hij </w:t>
      </w:r>
      <w:r>
        <w:rPr>
          <w:rStyle w:val="Bodytext1"/>
          <w:color w:val="000000"/>
          <w:sz w:val="20"/>
          <w:szCs w:val="20"/>
        </w:rPr>
        <w:t>weder de gelegenheid waar om een troostwoord tot de vermoeiden en dorstigen onder de schare te spreken. In Matth. 11 hebben we dat zoete woord, dat als een balsem op de vermoeide zielen zijner hoorders druipt: „Komt herwaarts tot Mij, alien, die vermoeid e</w:t>
      </w:r>
      <w:r>
        <w:rPr>
          <w:rStyle w:val="Bodytext1"/>
          <w:color w:val="000000"/>
          <w:sz w:val="20"/>
          <w:szCs w:val="20"/>
        </w:rPr>
        <w:t xml:space="preserve">n belast zijt en Ik zal u ruste geven”. Matth. 11 : 28. En in </w:t>
      </w:r>
      <w:r>
        <w:rPr>
          <w:rStyle w:val="Bodytext1"/>
          <w:color w:val="000000"/>
          <w:sz w:val="18"/>
          <w:szCs w:val="18"/>
        </w:rPr>
        <w:t>202</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98" w:h="8488" w:hRule="exact" w:wrap="none" w:vAnchor="page" w:hAnchor="page" w:x="685" w:y="1118"/>
        <w:spacing w:line="259" w:lineRule="auto"/>
        <w:ind w:firstLine="0"/>
        <w:jc w:val="both"/>
        <w:rPr>
          <w:sz w:val="24"/>
          <w:szCs w:val="24"/>
        </w:rPr>
      </w:pPr>
      <w:r>
        <w:rPr>
          <w:rStyle w:val="Bodytext1"/>
          <w:color w:val="000000"/>
          <w:sz w:val="20"/>
          <w:szCs w:val="20"/>
        </w:rPr>
        <w:t xml:space="preserve">Matth. 5 vloeit het veelmalen achtereen van Zijn gezegende lippen: „ Zalig, zalig, zalig zijn de armen van geest, want harer is het koninkrgk der hemelen”, vs. 3. </w:t>
      </w:r>
      <w:r>
        <w:rPr>
          <w:rStyle w:val="Bodytext1"/>
          <w:color w:val="000000"/>
          <w:sz w:val="20"/>
          <w:szCs w:val="20"/>
        </w:rPr>
        <w:t>„Zalig zijn die treuren” vs. 4 enz.</w:t>
      </w:r>
    </w:p>
    <w:p w:rsidR="00000000" w:rsidRDefault="00901765">
      <w:pPr>
        <w:pStyle w:val="Bodytext10"/>
        <w:framePr w:w="5798" w:h="8488" w:hRule="exact" w:wrap="none" w:vAnchor="page" w:hAnchor="page" w:x="685" w:y="1118"/>
        <w:spacing w:after="240" w:line="259" w:lineRule="auto"/>
        <w:ind w:firstLine="440"/>
        <w:jc w:val="both"/>
        <w:rPr>
          <w:sz w:val="24"/>
          <w:szCs w:val="24"/>
        </w:rPr>
      </w:pPr>
      <w:r>
        <w:rPr>
          <w:rStyle w:val="Bodytext1"/>
          <w:color w:val="000000"/>
          <w:sz w:val="20"/>
          <w:szCs w:val="20"/>
        </w:rPr>
        <w:t>Die zoete Evangeliebazuin doet Hij zoo lieflijk klinken, ook in ons kapittel. „Die in Mij gelooft, gelijkerwijs de Schrift zegt, stroomen des levenden waters zullen uit zijn buik vloeien”. Van die inwendige wateren des l</w:t>
      </w:r>
      <w:r>
        <w:rPr>
          <w:rStyle w:val="Bodytext1"/>
          <w:color w:val="000000"/>
          <w:sz w:val="20"/>
          <w:szCs w:val="20"/>
        </w:rPr>
        <w:t xml:space="preserve">evens zou Hij zijn kinderen te drinken geven. Die wateren zouden uit zijn buik, dat is uit Zijn volheid, het inwendige van Christus vloeien en zoo zou Hij derzelve bedienend in de zielen van zijn volk brengen, opdat ze uit Hem leven zouden. Zoo heeft Gods </w:t>
      </w:r>
      <w:r>
        <w:rPr>
          <w:rStyle w:val="Bodytext1"/>
          <w:color w:val="000000"/>
          <w:sz w:val="20"/>
          <w:szCs w:val="20"/>
        </w:rPr>
        <w:t>Zoon heerlijk gepredikt en bij die predikatie zouden we, als God het geeft, een woord ter verklaring willen voegen om zoo den dag te sluiten en u op te leiden tot den aanstaanden rustdag, waar Hij door het sacrament des Avondmaals roept: „O, alien, gij dor</w:t>
      </w:r>
      <w:r>
        <w:rPr>
          <w:rStyle w:val="Bodytext1"/>
          <w:color w:val="000000"/>
          <w:sz w:val="20"/>
          <w:szCs w:val="20"/>
        </w:rPr>
        <w:t>stigen, komt tot de wateren en gij, die geen geld hebt, komt, koopt en eet, ja komt, koopt zonder geld en zonder prijs, wijn en melk”. Jes. 55 : 1.</w:t>
      </w:r>
    </w:p>
    <w:p w:rsidR="00000000" w:rsidRDefault="00901765">
      <w:pPr>
        <w:pStyle w:val="Bodytext10"/>
        <w:framePr w:w="5798" w:h="8488" w:hRule="exact" w:wrap="none" w:vAnchor="page" w:hAnchor="page" w:x="685" w:y="1118"/>
        <w:spacing w:after="240" w:line="259" w:lineRule="auto"/>
        <w:ind w:firstLine="0"/>
        <w:jc w:val="center"/>
        <w:rPr>
          <w:sz w:val="24"/>
          <w:szCs w:val="24"/>
        </w:rPr>
      </w:pPr>
      <w:r>
        <w:rPr>
          <w:rStyle w:val="Bodytext1"/>
          <w:color w:val="000000"/>
          <w:sz w:val="20"/>
          <w:szCs w:val="20"/>
        </w:rPr>
        <w:t>Doch zingen we vooraf Psalm 65 : 3.</w:t>
      </w:r>
    </w:p>
    <w:p w:rsidR="00000000" w:rsidRDefault="00901765">
      <w:pPr>
        <w:pStyle w:val="Bodytext10"/>
        <w:framePr w:w="5798" w:h="8488" w:hRule="exact" w:wrap="none" w:vAnchor="page" w:hAnchor="page" w:x="685" w:y="1118"/>
        <w:spacing w:line="266" w:lineRule="auto"/>
        <w:ind w:firstLine="440"/>
        <w:jc w:val="both"/>
        <w:rPr>
          <w:sz w:val="24"/>
          <w:szCs w:val="24"/>
        </w:rPr>
      </w:pPr>
      <w:r>
        <w:rPr>
          <w:rStyle w:val="Bodytext1"/>
          <w:color w:val="000000"/>
          <w:sz w:val="20"/>
          <w:szCs w:val="20"/>
        </w:rPr>
        <w:t>Onze tekstwoorden voor dit avonduur vindt u opge- teekend in Joh. 7 : 37</w:t>
      </w:r>
      <w:r>
        <w:rPr>
          <w:rStyle w:val="Bodytext1"/>
          <w:color w:val="000000"/>
          <w:sz w:val="20"/>
          <w:szCs w:val="20"/>
        </w:rPr>
        <w:t xml:space="preserve"> en 38. „En op den laatsten dag, zijnde de groote dag des feestes, stond Jezus en riep, zeggende: </w:t>
      </w:r>
      <w:r>
        <w:rPr>
          <w:rStyle w:val="Bodytext1"/>
          <w:color w:val="000000"/>
          <w:sz w:val="20"/>
          <w:szCs w:val="20"/>
          <w:vertAlign w:val="subscript"/>
        </w:rPr>
        <w:t>n</w:t>
      </w:r>
      <w:r>
        <w:rPr>
          <w:rStyle w:val="Bodytext1"/>
          <w:color w:val="000000"/>
          <w:sz w:val="20"/>
          <w:szCs w:val="20"/>
        </w:rPr>
        <w:t>Zoo iemand dorstet, die kome tot Mij en drinke !”</w:t>
      </w:r>
    </w:p>
    <w:p w:rsidR="00000000" w:rsidRDefault="00901765">
      <w:pPr>
        <w:pStyle w:val="Bodytext10"/>
        <w:framePr w:w="5798" w:h="8488" w:hRule="exact" w:wrap="none" w:vAnchor="page" w:hAnchor="page" w:x="685" w:y="1118"/>
        <w:spacing w:line="266" w:lineRule="auto"/>
        <w:ind w:firstLine="440"/>
        <w:jc w:val="both"/>
        <w:rPr>
          <w:sz w:val="24"/>
          <w:szCs w:val="24"/>
        </w:rPr>
      </w:pPr>
      <w:r>
        <w:rPr>
          <w:rStyle w:val="Bodytext1"/>
          <w:color w:val="000000"/>
          <w:sz w:val="20"/>
          <w:szCs w:val="20"/>
        </w:rPr>
        <w:t>Die in Mij gelooft, gelijkerwijs de schrift zegt, stroomen des levenden waters zullen uit zijn buik vloeien</w:t>
      </w:r>
      <w:r>
        <w:rPr>
          <w:rStyle w:val="Bodytext1"/>
          <w:color w:val="000000"/>
          <w:sz w:val="20"/>
          <w:szCs w:val="20"/>
        </w:rPr>
        <w:t>”.</w:t>
      </w:r>
    </w:p>
    <w:p w:rsidR="00000000" w:rsidRDefault="00901765">
      <w:pPr>
        <w:pStyle w:val="Bodytext10"/>
        <w:framePr w:w="5798" w:h="8488" w:hRule="exact" w:wrap="none" w:vAnchor="page" w:hAnchor="page" w:x="685" w:y="1118"/>
        <w:spacing w:line="266" w:lineRule="auto"/>
        <w:ind w:firstLine="440"/>
        <w:jc w:val="both"/>
        <w:rPr>
          <w:sz w:val="24"/>
          <w:szCs w:val="24"/>
        </w:rPr>
      </w:pPr>
      <w:r>
        <w:rPr>
          <w:rStyle w:val="Bodytext1"/>
          <w:color w:val="000000"/>
          <w:sz w:val="20"/>
          <w:szCs w:val="20"/>
        </w:rPr>
        <w:t>We zullen, toehoorders, eerst even onzen tekst wat toelichten en het verband aantoonen, waarin onze woorden tot het kapittel staan. Direct merken we in ons hoofdstuk op, dat de Heere Jezus geen voornemen</w:t>
      </w:r>
    </w:p>
    <w:p w:rsidR="00000000" w:rsidRDefault="00901765">
      <w:pPr>
        <w:pStyle w:val="Headerorfooter10"/>
        <w:framePr w:w="5455" w:h="190" w:hRule="exact" w:wrap="none" w:vAnchor="page" w:hAnchor="page" w:x="685" w:y="9720"/>
        <w:jc w:val="right"/>
        <w:rPr>
          <w:sz w:val="24"/>
          <w:szCs w:val="24"/>
        </w:rPr>
      </w:pPr>
      <w:r>
        <w:rPr>
          <w:rStyle w:val="Headerorfooter1"/>
          <w:color w:val="000000"/>
        </w:rPr>
        <w:t>203</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98" w:h="8547" w:hRule="exact" w:wrap="none" w:vAnchor="page" w:hAnchor="page" w:x="685" w:y="1063"/>
        <w:spacing w:line="262" w:lineRule="auto"/>
        <w:ind w:firstLine="0"/>
        <w:jc w:val="both"/>
        <w:rPr>
          <w:sz w:val="24"/>
          <w:szCs w:val="24"/>
        </w:rPr>
      </w:pPr>
      <w:r>
        <w:rPr>
          <w:rStyle w:val="Bodytext1"/>
          <w:color w:val="000000"/>
          <w:sz w:val="20"/>
          <w:szCs w:val="20"/>
        </w:rPr>
        <w:t>had om naar Jeruzalem te gaan, maar dat Hij bleef in Galilea. Het was in Jeruzalem niet pluis, want de Joden wilden Hem vangen en dooden; daarom wilde Hij in Judea niet wandelen. Nu doet echter de gelegenheid zich voor, dat het punt van op te gaan naar Jer</w:t>
      </w:r>
      <w:r>
        <w:rPr>
          <w:rStyle w:val="Bodytext1"/>
          <w:color w:val="000000"/>
          <w:sz w:val="20"/>
          <w:szCs w:val="20"/>
        </w:rPr>
        <w:t>uzalem ter sprake komt. De Heere Jezus heeft zijn discipelen bij zich en die gaan Hem eens de les oplezen. Zij zeggen : „Ver- trek van hier en ga henen in Judea, opdat ook uw discipelen uw werken mogen aanschouwen, die Gij doet.” Er was reden voor dit zegg</w:t>
      </w:r>
      <w:r>
        <w:rPr>
          <w:rStyle w:val="Bodytext1"/>
          <w:color w:val="000000"/>
          <w:sz w:val="20"/>
          <w:szCs w:val="20"/>
        </w:rPr>
        <w:t>en, want het Loofhuttenfeest was aanstaande. De Heere Jezus echter weigert en zegt: „Gaat gijlieden op tot dit feest.” Zoo bleef Hij dus in Galilea en wel zoo lang tot zijn breeders opgegaan waren en dan gaat Hij zelve ook op. En als Hi] dan te Jeruzalem k</w:t>
      </w:r>
      <w:r>
        <w:rPr>
          <w:rStyle w:val="Bodytext1"/>
          <w:color w:val="000000"/>
          <w:sz w:val="20"/>
          <w:szCs w:val="20"/>
        </w:rPr>
        <w:t>omt, laat Hij geen tijd verloren gaan, maar gaat aanstonds in den Tempel en leerde. Altijd was Hij bezig in het werk Zijns Vaders. „En wist gij niet, dat Ik moest zijn in de dingen mijns Vaders,” zeide Hij eens tot zijn moeder. En zoo was het, altijd was H</w:t>
      </w:r>
      <w:r>
        <w:rPr>
          <w:rStyle w:val="Bodytext1"/>
          <w:color w:val="000000"/>
          <w:sz w:val="20"/>
          <w:szCs w:val="20"/>
        </w:rPr>
        <w:t>ij bezig tot heil van arme zon- daren. Geen oogenblik zijns levens heeft Hij onnuttig besteed, steeds was Hij vermanend, onderwijzend, vertroos- tend werkzaam. Daarbij leerde en predikte Hij met een wijsheid, die alien verbaasde. Er staat: „En de Joden ver</w:t>
      </w:r>
      <w:r>
        <w:rPr>
          <w:rStyle w:val="Bodytext1"/>
          <w:color w:val="000000"/>
          <w:sz w:val="20"/>
          <w:szCs w:val="20"/>
        </w:rPr>
        <w:t>wonderden haar, zeggonde: Hoe weet deze de Schriften, daar Hij ze niet geleerd heeft ?” Zij wisten toch, dat Hij de zoon was van Jozef en Maria en als Hij nu zoo ge- tuigde en sprak, is het dan vraemd, dat het hare verwon</w:t>
      </w:r>
      <w:r>
        <w:rPr>
          <w:rStyle w:val="Bodytext1"/>
          <w:color w:val="000000"/>
          <w:sz w:val="20"/>
          <w:szCs w:val="20"/>
        </w:rPr>
        <w:softHyphen/>
        <w:t>dering gaande maakte ? De Heere Je</w:t>
      </w:r>
      <w:r>
        <w:rPr>
          <w:rStyle w:val="Bodytext1"/>
          <w:color w:val="000000"/>
          <w:sz w:val="20"/>
          <w:szCs w:val="20"/>
        </w:rPr>
        <w:t>zus zal op de vraag een antwoord geven en zegt in vers 16: „Mijn leer is de Mijne niet, maar Desgenen, die Mij gezonden heeft”. En ach, toehoorders, zoo gauw als Jezus aan dien kant ging staan en deed uitkomen, dat Hij de Christus n.l. Gods zoon was, waren</w:t>
      </w:r>
      <w:r>
        <w:rPr>
          <w:rStyle w:val="Bodytext1"/>
          <w:color w:val="000000"/>
          <w:sz w:val="20"/>
          <w:szCs w:val="20"/>
        </w:rPr>
        <w:t xml:space="preserve"> ze oogenblikkelijk in opstand, dat konden ze niet verdragen. En zoo zien we in vers 30 wat de rede van den</w:t>
      </w:r>
    </w:p>
    <w:p w:rsidR="00000000" w:rsidRDefault="00901765">
      <w:pPr>
        <w:pStyle w:val="Headerorfooter10"/>
        <w:framePr w:wrap="none" w:vAnchor="page" w:hAnchor="page" w:x="727" w:y="9678"/>
        <w:rPr>
          <w:sz w:val="24"/>
          <w:szCs w:val="24"/>
        </w:rPr>
      </w:pPr>
      <w:r>
        <w:rPr>
          <w:rStyle w:val="Headerorfooter1"/>
          <w:color w:val="000000"/>
        </w:rPr>
        <w:t>204</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98" w:h="8521" w:hRule="exact" w:wrap="none" w:vAnchor="page" w:hAnchor="page" w:x="685" w:y="1123"/>
        <w:spacing w:line="262" w:lineRule="auto"/>
        <w:ind w:firstLine="0"/>
        <w:jc w:val="both"/>
        <w:rPr>
          <w:sz w:val="24"/>
          <w:szCs w:val="24"/>
        </w:rPr>
      </w:pPr>
      <w:r>
        <w:rPr>
          <w:rStyle w:val="Bodytext1"/>
          <w:color w:val="000000"/>
          <w:sz w:val="20"/>
          <w:szCs w:val="20"/>
        </w:rPr>
        <w:t>Heere Jezus in hen uitwerkte. Zij wer</w:t>
      </w:r>
      <w:r>
        <w:rPr>
          <w:rStyle w:val="Bodytext1"/>
          <w:color w:val="000000"/>
          <w:sz w:val="20"/>
          <w:szCs w:val="20"/>
        </w:rPr>
        <w:t>den met bitteren nijd en boosheid vervuld en zochten Hem te grijpen. Had Jezus dan zooveel kwaad gedaan ? Wei neen, Hy deed hun niets dan goed en wat tot hun behoudenis zou kunnen zijn- Wat was dan wel het kwaad in hun oog, dat Hij den grond van hun godsdi</w:t>
      </w:r>
      <w:r>
        <w:rPr>
          <w:rStyle w:val="Bodytext1"/>
          <w:color w:val="000000"/>
          <w:sz w:val="20"/>
          <w:szCs w:val="20"/>
        </w:rPr>
        <w:t>enst omverwierp. Hij ontdekte door zyn prediking den valschen grond hunner hope en dat ze op dien grond zouden schipbreuk lijden voor een eeuwig- heid; met andere woorden, door de predikiug voelden ze, dat ze met al hun wettische betrachtingen buiten de ev</w:t>
      </w:r>
      <w:r>
        <w:rPr>
          <w:rStyle w:val="Bodytext1"/>
          <w:color w:val="000000"/>
          <w:sz w:val="20"/>
          <w:szCs w:val="20"/>
        </w:rPr>
        <w:t>an- geliekerk lagen. En ja, nu hadden ze niet te doen met een ge- brekkigen prediker, die wel mis kon zijn, neen, hier was een prediker, die het hart kende, een, die de Waarheid zaken kon doen worden bij den mensch, zoodat er een overreding ge- boren word,</w:t>
      </w:r>
      <w:r>
        <w:rPr>
          <w:rStyle w:val="Bodytext1"/>
          <w:color w:val="000000"/>
          <w:sz w:val="20"/>
          <w:szCs w:val="20"/>
        </w:rPr>
        <w:t xml:space="preserve"> dat het waarheid was. En als God dan genade onthoudt, toehoorders, om onder de waarheid te vallen, dan wordt de mensch boos, o, zoo boos. Nooit heeft een mensch alzoo gesproken, gelijk deze mensch. Als we zoo moeten leven, als we ’t zoo moeten leeren kenn</w:t>
      </w:r>
      <w:r>
        <w:rPr>
          <w:rStyle w:val="Bodytext1"/>
          <w:color w:val="000000"/>
          <w:sz w:val="20"/>
          <w:szCs w:val="20"/>
        </w:rPr>
        <w:t>en, maar waar is het, als Hij het goed heeft, dan hebben wij het mis. Zoo dachten ze in hun binnenste. Hadden ze nu maar onder die waarheid kunnen vallen, dan waren ze met de waarheid behouden; maar die genade onthield God hun, zij waren niet van Zyn schap</w:t>
      </w:r>
      <w:r>
        <w:rPr>
          <w:rStyle w:val="Bodytext1"/>
          <w:color w:val="000000"/>
          <w:sz w:val="20"/>
          <w:szCs w:val="20"/>
        </w:rPr>
        <w:t>en. Waar nu de Farizeen niet konden vallen, daar werden ze op den Heere Jezus verbitterd. Daar kwam bij, dat Jezus volgelingen trok en aanklevers kreeg, wat tengevolge had, dat zij menschen begonnen te verliezen. Dit was een prikkel te meer om boos te word</w:t>
      </w:r>
      <w:r>
        <w:rPr>
          <w:rStyle w:val="Bodytext1"/>
          <w:color w:val="000000"/>
          <w:sz w:val="20"/>
          <w:szCs w:val="20"/>
        </w:rPr>
        <w:t xml:space="preserve">en. We lezen het in vers 31: „En velen uit de scharen geloofden in Hem en zeiden: Wanneer de Christas zal gekomen zijn, zal Hij ook meer teekenen doen dan die, welke deze gedaan heeft ?” Zij wilden zeggen : Dit is de Christas uit Gen. 3 : 15, het beloofde </w:t>
      </w:r>
      <w:r>
        <w:rPr>
          <w:rStyle w:val="Bodytext1"/>
          <w:color w:val="000000"/>
          <w:sz w:val="20"/>
          <w:szCs w:val="20"/>
        </w:rPr>
        <w:t>vrouwenzaad.</w:t>
      </w:r>
    </w:p>
    <w:p w:rsidR="00000000" w:rsidRDefault="00901765">
      <w:pPr>
        <w:pStyle w:val="Headerorfooter10"/>
        <w:framePr w:wrap="none" w:vAnchor="page" w:hAnchor="page" w:x="5848" w:y="9682"/>
        <w:rPr>
          <w:sz w:val="24"/>
          <w:szCs w:val="24"/>
        </w:rPr>
      </w:pPr>
      <w:r>
        <w:rPr>
          <w:rStyle w:val="Headerorfooter1"/>
          <w:color w:val="000000"/>
        </w:rPr>
        <w:t>205</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24" w:h="8797" w:hRule="exact" w:wrap="none" w:vAnchor="page" w:hAnchor="page" w:x="823" w:y="1059"/>
        <w:spacing w:line="262" w:lineRule="auto"/>
        <w:ind w:firstLine="440"/>
        <w:jc w:val="both"/>
        <w:rPr>
          <w:sz w:val="24"/>
          <w:szCs w:val="24"/>
        </w:rPr>
      </w:pPr>
      <w:r>
        <w:rPr>
          <w:rStyle w:val="Bodytext1"/>
          <w:color w:val="000000"/>
          <w:sz w:val="20"/>
          <w:szCs w:val="20"/>
        </w:rPr>
        <w:t xml:space="preserve">De Farizeen letten goed op, wie er wat zegt aangaande Christas ea wat er van Hem gezegd werd. Hun ooren staan goed open en naar dat ze te hooren krijgen, zullen ze hun maatregelen nemen. Toen dan ook de Farizeen </w:t>
      </w:r>
      <w:r>
        <w:rPr>
          <w:rStyle w:val="Bodytext1"/>
          <w:color w:val="000000"/>
          <w:sz w:val="20"/>
          <w:szCs w:val="20"/>
        </w:rPr>
        <w:t>en Overpriesters hoorden, dat de scharen dit van Hem mur- melden en het alzoo gbvaarlijk voor hun zaak werd, zonden ze dienaren, opdat deze Hem grijpen mochten. Er staat, dat de scharen dit van Hem murmelden, dat wil zeggen, zij durfden niet zoo openbaar m</w:t>
      </w:r>
      <w:r>
        <w:rPr>
          <w:rStyle w:val="Bodytext1"/>
          <w:color w:val="000000"/>
          <w:sz w:val="20"/>
          <w:szCs w:val="20"/>
        </w:rPr>
        <w:t xml:space="preserve">et hun meening voor den dag komen. Zij waren bang voor hun leeraars, want als die te weten kwamen, welke zijde zij kozen, dan liep het niet zoo gemakkelijk af. Zij konden verwachten buiten de Synagoge geworpen te worden en dat niet morgen, neen, aanstonds </w:t>
      </w:r>
      <w:r>
        <w:rPr>
          <w:rStyle w:val="Bodytext1"/>
          <w:color w:val="000000"/>
          <w:sz w:val="20"/>
          <w:szCs w:val="20"/>
        </w:rPr>
        <w:t>nog. Zij murmelden onder malkaar, want ze waren van binnen geraakt. Het gaat toch niet zoo gemak</w:t>
      </w:r>
      <w:r>
        <w:rPr>
          <w:rStyle w:val="Bodytext1"/>
          <w:color w:val="000000"/>
          <w:sz w:val="20"/>
          <w:szCs w:val="20"/>
        </w:rPr>
        <w:softHyphen/>
        <w:t xml:space="preserve">kelijk om openbaar uit te komen. Eer de mensch openlijk voor den dag komt, en de zijde Christi kiest gaat er som- tijds al wat vooraf. Eerst gaat zoo’n mensch </w:t>
      </w:r>
      <w:r>
        <w:rPr>
          <w:rStyle w:val="Bodytext1"/>
          <w:color w:val="000000"/>
          <w:sz w:val="20"/>
          <w:szCs w:val="20"/>
        </w:rPr>
        <w:t>zich onttrekken aan het zondig gezelschap en dan van zijn soort zoeken. En als ze elkaar gevonden hebben, beginnen ze met en onder elkander te murmelen. Beluistert men zulke menschen, dan hoort men: „’tls toch wel de waarheid, hoor, wat we daar gelezen heb</w:t>
      </w:r>
      <w:r>
        <w:rPr>
          <w:rStyle w:val="Bodytext1"/>
          <w:color w:val="000000"/>
          <w:sz w:val="20"/>
          <w:szCs w:val="20"/>
        </w:rPr>
        <w:t>ben.” Maar uitkomen, voor den dag komen, doen blijken welken kant zij willen, daar hangt wat aan. Wat zal die en die en de voorganger er wel van zeggen? De Schriftgeleerden, zoo we gehoord hebben, hadden dit murmelen ook bemerkt en nu alles maar op zijn be</w:t>
      </w:r>
      <w:r>
        <w:rPr>
          <w:rStyle w:val="Bodytext1"/>
          <w:color w:val="000000"/>
          <w:sz w:val="20"/>
          <w:szCs w:val="20"/>
        </w:rPr>
        <w:t>loop laten, dat kunnen ze niet uitstaan.</w:t>
      </w:r>
    </w:p>
    <w:p w:rsidR="00000000" w:rsidRDefault="00901765">
      <w:pPr>
        <w:pStyle w:val="Bodytext10"/>
        <w:framePr w:w="5824" w:h="8797" w:hRule="exact" w:wrap="none" w:vAnchor="page" w:hAnchor="page" w:x="823" w:y="1059"/>
        <w:spacing w:line="262" w:lineRule="auto"/>
        <w:ind w:firstLine="440"/>
        <w:jc w:val="both"/>
        <w:rPr>
          <w:sz w:val="24"/>
          <w:szCs w:val="24"/>
        </w:rPr>
      </w:pPr>
      <w:r>
        <w:rPr>
          <w:rStyle w:val="Bodytext1"/>
          <w:color w:val="000000"/>
          <w:sz w:val="20"/>
          <w:szCs w:val="20"/>
        </w:rPr>
        <w:t>Zij zullen probeeren Hem te vangen, opdat Hij niet meer verwoesting onder de schare aanrichtte. Maar ze zullen zelve Hem niet grijpen, neen, zeggen ze: „Voor ons is Hij te slecht, wij zullen dienaars zenden, dat die</w:t>
      </w:r>
      <w:r>
        <w:rPr>
          <w:rStyle w:val="Bodytext1"/>
          <w:color w:val="000000"/>
          <w:sz w:val="20"/>
          <w:szCs w:val="20"/>
        </w:rPr>
        <w:t xml:space="preserve"> Hem vangen”. Zoo doen ze en toch loopt het niet te best naar hun zin af. Als de dienaars terugkwamen, hadden ze 206</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23" w:h="8504" w:hRule="exact" w:wrap="none" w:vAnchor="page" w:hAnchor="page" w:x="700" w:y="1171"/>
        <w:spacing w:line="259" w:lineRule="auto"/>
        <w:ind w:firstLine="0"/>
        <w:jc w:val="both"/>
        <w:rPr>
          <w:sz w:val="24"/>
          <w:szCs w:val="24"/>
        </w:rPr>
      </w:pPr>
      <w:r>
        <w:rPr>
          <w:rStyle w:val="Bodytext1"/>
          <w:color w:val="000000"/>
          <w:sz w:val="20"/>
          <w:szCs w:val="20"/>
        </w:rPr>
        <w:t>Jezus niet bij zich. Nu aan het onderzoeken. Ze vragen: „Waarom hebt gij Hem niet medegebracht ? Zij wilden zegg</w:t>
      </w:r>
      <w:r>
        <w:rPr>
          <w:rStyle w:val="Bodytext1"/>
          <w:color w:val="000000"/>
          <w:sz w:val="20"/>
          <w:szCs w:val="20"/>
        </w:rPr>
        <w:t>en, zijt gij ook al besmet? Daar moest het er uit: „We stonden verplet, nooit heeft een mensch alzoo ge- sproken, gelijk deze mensch”. We hadden het hart in ons lijf niet om Hem te grijpen. Zoo viel dus hun plan in ’t water.</w:t>
      </w:r>
    </w:p>
    <w:p w:rsidR="00000000" w:rsidRDefault="00901765">
      <w:pPr>
        <w:pStyle w:val="Bodytext10"/>
        <w:framePr w:w="5823" w:h="8504" w:hRule="exact" w:wrap="none" w:vAnchor="page" w:hAnchor="page" w:x="700" w:y="1171"/>
        <w:spacing w:line="259" w:lineRule="auto"/>
        <w:ind w:firstLine="480"/>
        <w:jc w:val="both"/>
        <w:rPr>
          <w:sz w:val="24"/>
          <w:szCs w:val="24"/>
        </w:rPr>
      </w:pPr>
      <w:r>
        <w:rPr>
          <w:rStyle w:val="Bodytext1"/>
          <w:color w:val="000000"/>
          <w:sz w:val="20"/>
          <w:szCs w:val="20"/>
        </w:rPr>
        <w:t>Nu had Jezus tot haar gezegd: „Nog een kleine tijd ben ik bij u en Ik ga henen tot dengene, die Mij ge- zonden heeft”. Van dit alles verstonden zij niets, want Gods Zoon liet wel eens woorden vallen, die voor haar diep verborgen waren. Over dat gezegde gaa</w:t>
      </w:r>
      <w:r>
        <w:rPr>
          <w:rStyle w:val="Bodytext1"/>
          <w:color w:val="000000"/>
          <w:sz w:val="20"/>
          <w:szCs w:val="20"/>
        </w:rPr>
        <w:t xml:space="preserve">n ze met elkaar spreken en tusschentijds gaat de Heere Jezus in den Tempel en gaat daar een predikatie doen. Daar zal Hij nu geen verborgen dingen, maar een hoorbare en ver- staanbare rede gobruiken, want Hij had een volk op het oog, dat Hij zalvend wilde </w:t>
      </w:r>
      <w:r>
        <w:rPr>
          <w:rStyle w:val="Bodytext1"/>
          <w:color w:val="000000"/>
          <w:sz w:val="20"/>
          <w:szCs w:val="20"/>
        </w:rPr>
        <w:t>bedienen. Er waren er onder die groote menigte, Hem bekend, die hongerden en dorstten naar zijn zoete gemeenschap.</w:t>
      </w:r>
    </w:p>
    <w:p w:rsidR="00000000" w:rsidRDefault="00901765">
      <w:pPr>
        <w:pStyle w:val="Bodytext10"/>
        <w:framePr w:w="5823" w:h="8504" w:hRule="exact" w:wrap="none" w:vAnchor="page" w:hAnchor="page" w:x="700" w:y="1171"/>
        <w:spacing w:line="259" w:lineRule="auto"/>
        <w:ind w:firstLine="480"/>
        <w:jc w:val="both"/>
        <w:rPr>
          <w:sz w:val="24"/>
          <w:szCs w:val="24"/>
        </w:rPr>
      </w:pPr>
      <w:r>
        <w:rPr>
          <w:rStyle w:val="Bodytext1"/>
          <w:color w:val="000000"/>
          <w:sz w:val="20"/>
          <w:szCs w:val="20"/>
        </w:rPr>
        <w:t>We zijn dan gekomen tot onzen tekst, waarin ons wordt voorgesteld, dat Jezus een predikatie gaat doen in den Tempel. We zullen tot onzer leer</w:t>
      </w:r>
      <w:r>
        <w:rPr>
          <w:rStyle w:val="Bodytext1"/>
          <w:color w:val="000000"/>
          <w:sz w:val="20"/>
          <w:szCs w:val="20"/>
        </w:rPr>
        <w:t>ing bij zes punten uw aandacht bepalen en wel:</w:t>
      </w:r>
    </w:p>
    <w:p w:rsidR="00000000" w:rsidRDefault="00901765">
      <w:pPr>
        <w:pStyle w:val="Bodytext10"/>
        <w:framePr w:w="5823" w:h="8504" w:hRule="exact" w:wrap="none" w:vAnchor="page" w:hAnchor="page" w:x="700" w:y="1171"/>
        <w:spacing w:line="259" w:lineRule="auto"/>
        <w:ind w:firstLine="640"/>
        <w:rPr>
          <w:sz w:val="24"/>
          <w:szCs w:val="24"/>
        </w:rPr>
      </w:pPr>
      <w:r>
        <w:rPr>
          <w:rStyle w:val="Bodytext1"/>
          <w:color w:val="000000"/>
          <w:sz w:val="20"/>
          <w:szCs w:val="20"/>
        </w:rPr>
        <w:t>I. Bij den tijd, waarin die predikatie gedaan wordt;</w:t>
      </w:r>
    </w:p>
    <w:p w:rsidR="00000000" w:rsidRDefault="00901765">
      <w:pPr>
        <w:pStyle w:val="Bodytext10"/>
        <w:framePr w:w="5823" w:h="8504" w:hRule="exact" w:wrap="none" w:vAnchor="page" w:hAnchor="page" w:x="700" w:y="1171"/>
        <w:spacing w:line="259" w:lineRule="auto"/>
        <w:ind w:firstLine="540"/>
        <w:rPr>
          <w:sz w:val="24"/>
          <w:szCs w:val="24"/>
        </w:rPr>
      </w:pPr>
      <w:r>
        <w:rPr>
          <w:rStyle w:val="Bodytext1"/>
          <w:color w:val="000000"/>
          <w:sz w:val="20"/>
          <w:szCs w:val="20"/>
        </w:rPr>
        <w:t>IL Bij den Prediker, of wie de persoon is, die predikt;</w:t>
      </w:r>
    </w:p>
    <w:p w:rsidR="00000000" w:rsidRDefault="00901765">
      <w:pPr>
        <w:pStyle w:val="Bodytext10"/>
        <w:framePr w:w="5823" w:h="8504" w:hRule="exact" w:wrap="none" w:vAnchor="page" w:hAnchor="page" w:x="700" w:y="1171"/>
        <w:numPr>
          <w:ilvl w:val="0"/>
          <w:numId w:val="57"/>
        </w:numPr>
        <w:tabs>
          <w:tab w:val="left" w:pos="1036"/>
        </w:tabs>
        <w:spacing w:line="259" w:lineRule="auto"/>
        <w:ind w:firstLine="440"/>
        <w:rPr>
          <w:sz w:val="24"/>
          <w:szCs w:val="24"/>
        </w:rPr>
      </w:pPr>
      <w:bookmarkStart w:id="240" w:name="bookmark240"/>
      <w:bookmarkEnd w:id="240"/>
      <w:r>
        <w:rPr>
          <w:rStyle w:val="Bodytext1"/>
          <w:color w:val="000000"/>
          <w:sz w:val="20"/>
          <w:szCs w:val="20"/>
        </w:rPr>
        <w:t>Bij de wijze van prediken;</w:t>
      </w:r>
    </w:p>
    <w:p w:rsidR="00000000" w:rsidRDefault="00901765">
      <w:pPr>
        <w:pStyle w:val="Bodytext10"/>
        <w:framePr w:w="5823" w:h="8504" w:hRule="exact" w:wrap="none" w:vAnchor="page" w:hAnchor="page" w:x="700" w:y="1171"/>
        <w:numPr>
          <w:ilvl w:val="0"/>
          <w:numId w:val="57"/>
        </w:numPr>
        <w:tabs>
          <w:tab w:val="left" w:pos="1036"/>
        </w:tabs>
        <w:spacing w:line="259" w:lineRule="auto"/>
        <w:ind w:firstLine="540"/>
        <w:rPr>
          <w:sz w:val="24"/>
          <w:szCs w:val="24"/>
        </w:rPr>
      </w:pPr>
      <w:bookmarkStart w:id="241" w:name="bookmark241"/>
      <w:bookmarkEnd w:id="241"/>
      <w:r>
        <w:rPr>
          <w:rStyle w:val="Bodytext1"/>
          <w:color w:val="000000"/>
          <w:sz w:val="20"/>
          <w:szCs w:val="20"/>
        </w:rPr>
        <w:t>Bij den inhoud van</w:t>
      </w:r>
      <w:r>
        <w:rPr>
          <w:rStyle w:val="Bodytext1"/>
          <w:color w:val="000000"/>
          <w:sz w:val="20"/>
          <w:szCs w:val="20"/>
        </w:rPr>
        <w:t xml:space="preserve"> de predikatie ;</w:t>
      </w:r>
    </w:p>
    <w:p w:rsidR="00000000" w:rsidRDefault="00901765">
      <w:pPr>
        <w:pStyle w:val="Bodytext10"/>
        <w:framePr w:w="5823" w:h="8504" w:hRule="exact" w:wrap="none" w:vAnchor="page" w:hAnchor="page" w:x="700" w:y="1171"/>
        <w:numPr>
          <w:ilvl w:val="0"/>
          <w:numId w:val="57"/>
        </w:numPr>
        <w:tabs>
          <w:tab w:val="left" w:pos="1036"/>
        </w:tabs>
        <w:spacing w:line="259" w:lineRule="auto"/>
        <w:ind w:firstLine="640"/>
        <w:rPr>
          <w:sz w:val="24"/>
          <w:szCs w:val="24"/>
        </w:rPr>
      </w:pPr>
      <w:bookmarkStart w:id="242" w:name="bookmark242"/>
      <w:bookmarkEnd w:id="242"/>
      <w:r>
        <w:rPr>
          <w:rStyle w:val="Bodytext1"/>
          <w:color w:val="000000"/>
          <w:sz w:val="20"/>
          <w:szCs w:val="20"/>
        </w:rPr>
        <w:t>Bij de verklaring van de predikatie;</w:t>
      </w:r>
    </w:p>
    <w:p w:rsidR="00000000" w:rsidRDefault="00901765">
      <w:pPr>
        <w:pStyle w:val="Bodytext10"/>
        <w:framePr w:w="5823" w:h="8504" w:hRule="exact" w:wrap="none" w:vAnchor="page" w:hAnchor="page" w:x="700" w:y="1171"/>
        <w:numPr>
          <w:ilvl w:val="0"/>
          <w:numId w:val="57"/>
        </w:numPr>
        <w:tabs>
          <w:tab w:val="left" w:pos="1036"/>
        </w:tabs>
        <w:spacing w:line="259" w:lineRule="auto"/>
        <w:ind w:firstLine="540"/>
        <w:rPr>
          <w:sz w:val="24"/>
          <w:szCs w:val="24"/>
        </w:rPr>
      </w:pPr>
      <w:bookmarkStart w:id="243" w:name="bookmark243"/>
      <w:bookmarkEnd w:id="243"/>
      <w:r>
        <w:rPr>
          <w:rStyle w:val="Bodytext1"/>
          <w:color w:val="000000"/>
          <w:sz w:val="20"/>
          <w:szCs w:val="20"/>
        </w:rPr>
        <w:t>Bij de onderscheiden hoorders.</w:t>
      </w:r>
    </w:p>
    <w:p w:rsidR="00000000" w:rsidRDefault="00901765">
      <w:pPr>
        <w:pStyle w:val="Bodytext10"/>
        <w:framePr w:w="5823" w:h="8504" w:hRule="exact" w:wrap="none" w:vAnchor="page" w:hAnchor="page" w:x="700" w:y="1171"/>
        <w:spacing w:line="259" w:lineRule="auto"/>
        <w:ind w:firstLine="440"/>
        <w:rPr>
          <w:sz w:val="24"/>
          <w:szCs w:val="24"/>
        </w:rPr>
      </w:pPr>
      <w:r>
        <w:rPr>
          <w:rStyle w:val="Bodytext1"/>
          <w:color w:val="000000"/>
          <w:sz w:val="20"/>
          <w:szCs w:val="20"/>
        </w:rPr>
        <w:t>I. Bij den tijd, waarin de predikatie wordt gedaan.</w:t>
      </w:r>
    </w:p>
    <w:p w:rsidR="00000000" w:rsidRDefault="00901765">
      <w:pPr>
        <w:pStyle w:val="Bodytext10"/>
        <w:framePr w:w="5823" w:h="8504" w:hRule="exact" w:wrap="none" w:vAnchor="page" w:hAnchor="page" w:x="700" w:y="1171"/>
        <w:spacing w:line="259" w:lineRule="auto"/>
        <w:ind w:firstLine="480"/>
        <w:rPr>
          <w:sz w:val="24"/>
          <w:szCs w:val="24"/>
        </w:rPr>
      </w:pPr>
      <w:r>
        <w:rPr>
          <w:rStyle w:val="Bodytext1"/>
          <w:color w:val="000000"/>
          <w:sz w:val="20"/>
          <w:szCs w:val="20"/>
        </w:rPr>
        <w:t>Het was feest. Ons tekstvers zegt: „</w:t>
      </w:r>
      <w:r>
        <w:rPr>
          <w:rStyle w:val="Bodytext1"/>
          <w:color w:val="000000"/>
          <w:sz w:val="20"/>
          <w:szCs w:val="20"/>
        </w:rPr>
        <w:t>En op den laat- sten dag, zijnde de groote dag des Feestes”. Hier wordt het Loofhuttonfeest bedoeld. U weet, welk feest het was. De kinderen Israels hadden veertig jaren in tenten</w:t>
      </w:r>
    </w:p>
    <w:p w:rsidR="00000000" w:rsidRDefault="00901765">
      <w:pPr>
        <w:pStyle w:val="Headerorfooter10"/>
        <w:framePr w:wrap="none" w:vAnchor="page" w:hAnchor="page" w:x="5913" w:y="9739"/>
        <w:rPr>
          <w:sz w:val="24"/>
          <w:szCs w:val="24"/>
        </w:rPr>
      </w:pPr>
      <w:r>
        <w:rPr>
          <w:rStyle w:val="Headerorfooter1"/>
          <w:color w:val="000000"/>
        </w:rPr>
        <w:t>207</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07" w:h="8572" w:hRule="exact" w:wrap="none" w:vAnchor="page" w:hAnchor="page" w:x="708" w:y="909"/>
        <w:spacing w:line="262" w:lineRule="auto"/>
        <w:ind w:firstLine="0"/>
        <w:jc w:val="both"/>
        <w:rPr>
          <w:sz w:val="24"/>
          <w:szCs w:val="24"/>
        </w:rPr>
      </w:pPr>
      <w:r>
        <w:rPr>
          <w:rStyle w:val="Bodytext1"/>
          <w:color w:val="000000"/>
          <w:sz w:val="20"/>
          <w:szCs w:val="20"/>
        </w:rPr>
        <w:t>gewoond, de geheele, lange reis, die God ze d</w:t>
      </w:r>
      <w:r>
        <w:rPr>
          <w:rStyle w:val="Bodytext1"/>
          <w:color w:val="000000"/>
          <w:sz w:val="20"/>
          <w:szCs w:val="20"/>
        </w:rPr>
        <w:t>oor de woestijn geleid had werd op het Loofhuttenfeest herdacht. God had ze zeer wonderlijk geleid en die wonderlijke leiding moesten ze niet vergeten. En opdat ze die besturing niet zouden vergeten, had de Heere gezegd, dat ze jaarlijks, ter herdenking, z</w:t>
      </w:r>
      <w:r>
        <w:rPr>
          <w:rStyle w:val="Bodytext1"/>
          <w:color w:val="000000"/>
          <w:sz w:val="20"/>
          <w:szCs w:val="20"/>
        </w:rPr>
        <w:t>even dagen zouden feesthouden. „Zij moesten dan vroolijk zijn voor het aangezicht des Heeren, hares Gods, in de plaats, die de Heere zoude verkiezen”. Deut. 16 :11. Dit geschiedde eerst te Silo en naderhand te Jeru- zalem. Deze zeven dagen des feestes werd</w:t>
      </w:r>
      <w:r>
        <w:rPr>
          <w:rStyle w:val="Bodytext1"/>
          <w:color w:val="000000"/>
          <w:sz w:val="20"/>
          <w:szCs w:val="20"/>
        </w:rPr>
        <w:t>en besloten met een verbodsdag, zijnde de achtste dag, waarmede de geheele plechtigheid was afgeloopen. De eerste en achtste dag nu waren de voornaamste dagen en daar op moest iedere Israeliet in het voorhof verschijnen. Op den achtsten of laatsten dag van</w:t>
      </w:r>
      <w:r>
        <w:rPr>
          <w:rStyle w:val="Bodytext1"/>
          <w:color w:val="000000"/>
          <w:sz w:val="20"/>
          <w:szCs w:val="20"/>
        </w:rPr>
        <w:t xml:space="preserve"> het feest hield de Heere Jezus zijn predikatie, waar- van hier in onzen tekst sprake is. Tegelijkertijd wijst dit feest naar het Loofhuttenfeest in de heerlijkheid. Dit zal eenmaal voor Gods kinderen in den hemel aanvangen, als zij zullen aanlanden in het</w:t>
      </w:r>
      <w:r>
        <w:rPr>
          <w:rStyle w:val="Bodytext1"/>
          <w:color w:val="000000"/>
          <w:sz w:val="20"/>
          <w:szCs w:val="20"/>
        </w:rPr>
        <w:t xml:space="preserve"> Kanaan der ruste in den hemel. Zij zullen daar vol verwondering zijn over de leiding en de trouwe zorge Gods, die ze de geheele woestijnreis van hun leven geleid heeft. Vroolijkheid en blijdschap zullen zij daar verkrijgen. Geen treuring en zuchting zal d</w:t>
      </w:r>
      <w:r>
        <w:rPr>
          <w:rStyle w:val="Bodytext1"/>
          <w:color w:val="000000"/>
          <w:sz w:val="20"/>
          <w:szCs w:val="20"/>
        </w:rPr>
        <w:t>aar meer zijn.</w:t>
      </w:r>
    </w:p>
    <w:p w:rsidR="00000000" w:rsidRDefault="00901765">
      <w:pPr>
        <w:pStyle w:val="Bodytext10"/>
        <w:framePr w:w="5807" w:h="8572" w:hRule="exact" w:wrap="none" w:vAnchor="page" w:hAnchor="page" w:x="708" w:y="909"/>
        <w:spacing w:line="262" w:lineRule="auto"/>
        <w:ind w:firstLine="440"/>
        <w:jc w:val="both"/>
        <w:rPr>
          <w:sz w:val="24"/>
          <w:szCs w:val="24"/>
        </w:rPr>
      </w:pPr>
      <w:r>
        <w:rPr>
          <w:rStyle w:val="Bodytext1"/>
          <w:color w:val="000000"/>
          <w:sz w:val="20"/>
          <w:szCs w:val="20"/>
        </w:rPr>
        <w:t>Het karakter dus van het Loofhuttenfeest was vroolijk</w:t>
      </w:r>
      <w:r>
        <w:rPr>
          <w:rStyle w:val="Bodytext1"/>
          <w:color w:val="000000"/>
          <w:sz w:val="20"/>
          <w:szCs w:val="20"/>
        </w:rPr>
        <w:softHyphen/>
        <w:t>heid en op die dagen werd er veel gegeten en gedronken. Israel mocht vroolijk zijn, want zij moesten gedenken, hoe God hen veertig jaren als op arendsvleugelen gedragen had, hoe Hij hun h</w:t>
      </w:r>
      <w:r>
        <w:rPr>
          <w:rStyle w:val="Bodytext1"/>
          <w:color w:val="000000"/>
          <w:sz w:val="20"/>
          <w:szCs w:val="20"/>
        </w:rPr>
        <w:t>ad onderhouden met brood uit den hemel, met hemelsch koren, ja, dat zelfs hun voetzolen niet versleten wareh. Benevens dit alles, was Hij hun tot een beschutting geweest en als een vurigen muur rondom tegenover hun vijanden. „Hij leidde ze des daags met ee</w:t>
      </w:r>
      <w:r>
        <w:rPr>
          <w:rStyle w:val="Bodytext1"/>
          <w:color w:val="000000"/>
          <w:sz w:val="20"/>
          <w:szCs w:val="20"/>
        </w:rPr>
        <w:t>n wolkkolom en den ganschen nacht met een licht des</w:t>
      </w:r>
    </w:p>
    <w:p w:rsidR="00000000" w:rsidRDefault="00901765">
      <w:pPr>
        <w:pStyle w:val="Headerorfooter10"/>
        <w:framePr w:wrap="none" w:vAnchor="page" w:hAnchor="page" w:x="717" w:y="9600"/>
        <w:rPr>
          <w:sz w:val="24"/>
          <w:szCs w:val="24"/>
        </w:rPr>
      </w:pPr>
      <w:r>
        <w:rPr>
          <w:rStyle w:val="Headerorfooter1"/>
          <w:color w:val="000000"/>
        </w:rPr>
        <w:t>208</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07" w:h="8543" w:hRule="exact" w:wrap="none" w:vAnchor="page" w:hAnchor="page" w:x="708" w:y="1133"/>
        <w:spacing w:line="262" w:lineRule="auto"/>
        <w:ind w:firstLine="0"/>
        <w:jc w:val="both"/>
        <w:rPr>
          <w:sz w:val="24"/>
          <w:szCs w:val="24"/>
        </w:rPr>
      </w:pPr>
      <w:r>
        <w:rPr>
          <w:rStyle w:val="Bodytext1"/>
          <w:color w:val="000000"/>
          <w:sz w:val="20"/>
          <w:szCs w:val="20"/>
        </w:rPr>
        <w:t>vuurs” Pa. 78 : 14. Het was een heerlijk volk, want God was in het midden van haar. In het midden van hetzelve was de arke des verbonds, vertegenwoordigende God, waar Hij in</w:t>
      </w:r>
      <w:r>
        <w:rPr>
          <w:rStyle w:val="Bodytext1"/>
          <w:color w:val="000000"/>
          <w:sz w:val="20"/>
          <w:szCs w:val="20"/>
        </w:rPr>
        <w:t xml:space="preserve"> een wolke op het verzoendeksel verscheen. Lev. 16 vers 2. En of nu Bileam van de hoogte van Peor, dat volk van voren, op zijde, of van achteren bezag, zoo moest hij uitroepen: „Hoe goed zijn uw tenten, Jacob I uw woningen, Israel!” Num. 24 : 5. Aldus was </w:t>
      </w:r>
      <w:r>
        <w:rPr>
          <w:rStyle w:val="Bodytext1"/>
          <w:color w:val="000000"/>
          <w:sz w:val="20"/>
          <w:szCs w:val="20"/>
        </w:rPr>
        <w:t>Gods leiding met zijn Israel en dit moesten zij nooit vergeten; deswege moesten zij vroolijk zijn. Zij hadden bij deze ge- legenheid de gewoonte water uit de fontein Siloam te scheppen en het te brengen tot den altaar, zingende daar- bij uit Jesaja: „Grjli</w:t>
      </w:r>
      <w:r>
        <w:rPr>
          <w:rStyle w:val="Bodytext1"/>
          <w:color w:val="000000"/>
          <w:sz w:val="20"/>
          <w:szCs w:val="20"/>
        </w:rPr>
        <w:t xml:space="preserve">eden zult water scheppen met vreugde, uit de fonteinen des heils”. Jes. 12 : 3. En dit had weder zijn zinspeling op den hemel. Die leiding van Israels volk door de woestijn is een type van de leiding van elk kind van God in het bijzonder en van de gansche </w:t>
      </w:r>
      <w:r>
        <w:rPr>
          <w:rStyle w:val="Bodytext1"/>
          <w:color w:val="000000"/>
          <w:sz w:val="20"/>
          <w:szCs w:val="20"/>
        </w:rPr>
        <w:t xml:space="preserve">levende Kerk in het algemeen. Gods kinderen hebben hier ook een woestijnreis en hebben geen vaste woonplaats. Wat dan? Dat getuigt de Apostel Paulus: „Want wij hebben hier geen blijvende stad, maar wij zoeken de toekomende” Hebr. 13 : 14. Grj zult zeggen: </w:t>
      </w:r>
      <w:r>
        <w:rPr>
          <w:rStyle w:val="Bodytext1"/>
          <w:color w:val="000000"/>
          <w:sz w:val="20"/>
          <w:szCs w:val="20"/>
        </w:rPr>
        <w:t>De onbekeerden hebben hier ook geen blijvende stad. Dat is waar, maar zij zoeken die op aarde en daarom zal het hun zoo smartelijk vallen, als ze uit de wereld moeten. Van Gods kinderen is waar, dat zij hier vreemdelingen zijn, die doorreizen naar hun eige</w:t>
      </w:r>
      <w:r>
        <w:rPr>
          <w:rStyle w:val="Bodytext1"/>
          <w:color w:val="000000"/>
          <w:sz w:val="20"/>
          <w:szCs w:val="20"/>
        </w:rPr>
        <w:t>n huis in den hemel. God heeft hun daar eene stad bereid en daar ook ligt hun geboorte-akte. Zij zoeken de toekomende stad, welker kunstenaar en bouwmeester God is en eenmaal daar gekomen, vangt voor hen het eeuwig jubeljaar aan. Daar zullen zij den weg ge</w:t>
      </w:r>
      <w:r>
        <w:rPr>
          <w:rStyle w:val="Bodytext1"/>
          <w:color w:val="000000"/>
          <w:sz w:val="20"/>
          <w:szCs w:val="20"/>
        </w:rPr>
        <w:t>denken, dien God met hen gehouden heeft. Zij zullen daar eeuwig vroolijk zijn en eten ter verzadiging van den boom des levens, die aan beide zijden van de rivier is en die zijn</w:t>
      </w:r>
    </w:p>
    <w:p w:rsidR="00000000" w:rsidRDefault="00901765">
      <w:pPr>
        <w:pStyle w:val="Headerorfooter10"/>
        <w:framePr w:wrap="none" w:vAnchor="page" w:hAnchor="page" w:x="5782" w:y="9739"/>
        <w:rPr>
          <w:sz w:val="24"/>
          <w:szCs w:val="24"/>
        </w:rPr>
      </w:pPr>
      <w:r>
        <w:rPr>
          <w:rStyle w:val="Headerorfooter1"/>
          <w:color w:val="000000"/>
        </w:rPr>
        <w:t>209</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94" w:h="8822" w:hRule="exact" w:wrap="none" w:vAnchor="page" w:hAnchor="page" w:x="716" w:y="1229"/>
        <w:spacing w:line="262" w:lineRule="auto"/>
        <w:ind w:firstLine="0"/>
        <w:jc w:val="both"/>
        <w:rPr>
          <w:sz w:val="24"/>
          <w:szCs w:val="24"/>
        </w:rPr>
      </w:pPr>
      <w:r>
        <w:rPr>
          <w:rStyle w:val="Bodytext1"/>
          <w:color w:val="000000"/>
          <w:sz w:val="20"/>
          <w:szCs w:val="20"/>
        </w:rPr>
        <w:t>vrucht geeft van maand tot maand. Ook zullen zij</w:t>
      </w:r>
      <w:r>
        <w:rPr>
          <w:rStyle w:val="Bodytext1"/>
          <w:color w:val="000000"/>
          <w:sz w:val="20"/>
          <w:szCs w:val="20"/>
        </w:rPr>
        <w:t xml:space="preserve"> daar nit de beek van kristal drinken. De nood en ellende, die ze hier als vrucht van haar eigen zonde en als vrucht van de boosheid der wereld hebben moeten doormaken, zal dan vergeten zijn. Kortom, daar zal Gods kind ge- denken, uit hoe groote verdrukkin</w:t>
      </w:r>
      <w:r>
        <w:rPr>
          <w:rStyle w:val="Bodytext1"/>
          <w:color w:val="000000"/>
          <w:sz w:val="20"/>
          <w:szCs w:val="20"/>
        </w:rPr>
        <w:t xml:space="preserve">g het is opgevoerd. Dit is het Loofhuttenfeest hier bedoeld en zulk een dag was het, toen de Heere Jezus in den tempel was opgegaan. Het was een van de feesten, dat gansch Israel moest op- trekken naar Jeruzalem om voor het aangezicht des Heeren huns Gods </w:t>
      </w:r>
      <w:r>
        <w:rPr>
          <w:rStyle w:val="Bodytext1"/>
          <w:color w:val="000000"/>
          <w:sz w:val="20"/>
          <w:szCs w:val="20"/>
        </w:rPr>
        <w:t xml:space="preserve">te verschijnen. U kunt u dus voorstellen, dat gansch Judda was leeggeloopen en dat Jeruzalem als op- gepropt van menschen was. De laatste dag van het feest was, zoo we reeds zeiden, een bizondere dag. Dan toog alle man naar het voorhof in den Tempel, want </w:t>
      </w:r>
      <w:r>
        <w:rPr>
          <w:rStyle w:val="Bodytext1"/>
          <w:color w:val="000000"/>
          <w:sz w:val="20"/>
          <w:szCs w:val="20"/>
        </w:rPr>
        <w:t>verstaat wel, niet alle zeven dagen werden in het voorhof doorge- bracht. Keen, het volk mocht gaan, waar het wilde. Het eerste werk was evenwel naar het voorhof te gaan en dit was ook het werk van den laatsten dag. Daarom neemt Jezus op den laatsten dag d</w:t>
      </w:r>
      <w:r>
        <w:rPr>
          <w:rStyle w:val="Bodytext1"/>
          <w:color w:val="000000"/>
          <w:sz w:val="20"/>
          <w:szCs w:val="20"/>
        </w:rPr>
        <w:t>en tijd waar. Er was dan een onafzienbare menigte in het voorhof bijeen. Zg hielden daar nog een afscheidsmaaltijd, want lang zou het duren, voor ze elkander weer ontmoeten zouden. Loofhutten was het allerlaatste feest en het duurde drie-kwart jaar, voor z</w:t>
      </w:r>
      <w:r>
        <w:rPr>
          <w:rStyle w:val="Bodytext1"/>
          <w:color w:val="000000"/>
          <w:sz w:val="20"/>
          <w:szCs w:val="20"/>
        </w:rPr>
        <w:t>e weer bijeenkomen zouden. Daar in het voorhof gaven zij malkander den laatsten handdruk en namen zij afscheid tot het Paaschfeest. Zoo in de drukte en vroolijkheid te midden van het feest, was Jezus in Jeruzalem gekomen. Hij had tot zijn discipelen gezegd</w:t>
      </w:r>
      <w:r>
        <w:rPr>
          <w:rStyle w:val="Bodytext1"/>
          <w:color w:val="000000"/>
          <w:sz w:val="20"/>
          <w:szCs w:val="20"/>
        </w:rPr>
        <w:t>: „Ik ga nog niet henen”. Dus gingen zij alleen op en als zij heengegaan zijn, gaat Hij zelve ook. De discipelen hadden Hem gezegd: „Ga op naar Jeruzalem”. De Joden hadden al gevraagd: „Zou hij komen ? Zou Hij er zijn ?” En zij zochten Hem in het feest. De</w:t>
      </w:r>
      <w:r>
        <w:rPr>
          <w:rStyle w:val="Bodytext1"/>
          <w:color w:val="000000"/>
          <w:sz w:val="20"/>
          <w:szCs w:val="20"/>
        </w:rPr>
        <w:t xml:space="preserve"> Heere Jezus neemt zijn tijd waar en nu zal Hij 210</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94" w:h="8509" w:hRule="exact" w:wrap="none" w:vAnchor="page" w:hAnchor="page" w:x="684" w:y="1219"/>
        <w:spacing w:line="262" w:lineRule="auto"/>
        <w:ind w:firstLine="0"/>
        <w:rPr>
          <w:sz w:val="24"/>
          <w:szCs w:val="24"/>
        </w:rPr>
      </w:pPr>
      <w:r>
        <w:rPr>
          <w:rStyle w:val="Bodytext1"/>
          <w:color w:val="000000"/>
          <w:sz w:val="20"/>
          <w:szCs w:val="20"/>
        </w:rPr>
        <w:t>het vischnet van het Evangelie onder de groote schare gaan uitwerpen.</w:t>
      </w:r>
    </w:p>
    <w:p w:rsidR="00000000" w:rsidRDefault="00901765">
      <w:pPr>
        <w:pStyle w:val="Bodytext10"/>
        <w:framePr w:w="5794" w:h="8509" w:hRule="exact" w:wrap="none" w:vAnchor="page" w:hAnchor="page" w:x="684" w:y="1219"/>
        <w:spacing w:line="262" w:lineRule="auto"/>
        <w:ind w:firstLine="500"/>
        <w:jc w:val="both"/>
        <w:rPr>
          <w:sz w:val="24"/>
          <w:szCs w:val="24"/>
        </w:rPr>
      </w:pPr>
      <w:r>
        <w:rPr>
          <w:rStyle w:val="Bodytext1"/>
          <w:color w:val="000000"/>
          <w:sz w:val="20"/>
          <w:szCs w:val="20"/>
        </w:rPr>
        <w:t>II Daar staat de prediker in</w:t>
      </w:r>
      <w:r>
        <w:rPr>
          <w:rStyle w:val="Bodytext1"/>
          <w:color w:val="000000"/>
          <w:sz w:val="20"/>
          <w:szCs w:val="20"/>
        </w:rPr>
        <w:t xml:space="preserve"> den Tempel waarschijn- lijk op een verhevenheid. Wie is die prediker? Het is Gods eenig geboren Zoon, de gezalfde profeet, de leeraar bij uitnemendheid, de volkomen prediker, wiens sprake een reine is. Hebben wij, toehoorders, daarvan iets gezien, dan heb</w:t>
      </w:r>
      <w:r>
        <w:rPr>
          <w:rStyle w:val="Bodytext1"/>
          <w:color w:val="000000"/>
          <w:sz w:val="20"/>
          <w:szCs w:val="20"/>
        </w:rPr>
        <w:t>ben we iets gezien van Jezus’ rein doeleinde, de verheerlijking zijns Vaders, het heil van zondaren, het waarachtig belang voor zijn arme schapen en de uitbreiding van het koninkrijk der hemelen. Deze drie gronden of drijfveeren heeft Cristus altyd in zijn</w:t>
      </w:r>
      <w:r>
        <w:rPr>
          <w:rStyle w:val="Bodytext1"/>
          <w:color w:val="000000"/>
          <w:sz w:val="20"/>
          <w:szCs w:val="20"/>
        </w:rPr>
        <w:t xml:space="preserve"> prediking gehad. Hij was gespeend van brj-oogmerken. Geen zweem van vuile beoogingen heeft Hij immer gehad. Zijn prediking was een reine prediking: in beginsel, in uitspraak, in be- doeling. De zoete bediening van Zijn kinderen was zijn spijze. Indien u o</w:t>
      </w:r>
      <w:r>
        <w:rPr>
          <w:rStyle w:val="Bodytext1"/>
          <w:color w:val="000000"/>
          <w:sz w:val="20"/>
          <w:szCs w:val="20"/>
        </w:rPr>
        <w:t>oit door zijn bedienend woord zijt aan- geraakt, dan hebt ge toen het zuivere oogmerk van den Zone Gods ervaren, want dat geeft een zoete vrucht naar binnen, het geeft een verteederde, vertrooste ziel. Zijt grj onder die bediening gekomen, dan zijn er voor</w:t>
      </w:r>
      <w:r>
        <w:rPr>
          <w:rStyle w:val="Bodytext1"/>
          <w:color w:val="000000"/>
          <w:sz w:val="20"/>
          <w:szCs w:val="20"/>
        </w:rPr>
        <w:t xml:space="preserve"> u knoopen ontbonden, raadselen opgelost, verborgenheden ontdekt. Toen Jezus prediker voor uw ziel werd, toen werd voor uw geloofsoog God geopenbaard in het vleesch. Zulk een volmaakte, zoete, almachtige prediker stond daar nu.</w:t>
      </w:r>
    </w:p>
    <w:p w:rsidR="00000000" w:rsidRDefault="00901765">
      <w:pPr>
        <w:pStyle w:val="Bodytext10"/>
        <w:framePr w:w="5794" w:h="8509" w:hRule="exact" w:wrap="none" w:vAnchor="page" w:hAnchor="page" w:x="684" w:y="1219"/>
        <w:numPr>
          <w:ilvl w:val="0"/>
          <w:numId w:val="58"/>
        </w:numPr>
        <w:tabs>
          <w:tab w:val="left" w:pos="974"/>
        </w:tabs>
        <w:spacing w:line="262" w:lineRule="auto"/>
        <w:ind w:firstLine="440"/>
        <w:jc w:val="both"/>
        <w:rPr>
          <w:sz w:val="24"/>
          <w:szCs w:val="24"/>
        </w:rPr>
      </w:pPr>
      <w:bookmarkStart w:id="244" w:name="bookmark244"/>
      <w:bookmarkEnd w:id="244"/>
      <w:r>
        <w:rPr>
          <w:rStyle w:val="Bodytext1"/>
          <w:color w:val="000000"/>
          <w:sz w:val="20"/>
          <w:szCs w:val="20"/>
        </w:rPr>
        <w:t xml:space="preserve">Nu krijgen we in de derde plaats: de wijze van prediken. In Matth. 5 : 1 en 2 lezen we, dat Hij neder- gezeten zijnde, zijn discipelen leerde. Hij zat daar, leerende; wat te kennen geeft, het </w:t>
      </w:r>
      <w:r>
        <w:rPr>
          <w:rStyle w:val="Bodytext1"/>
          <w:i/>
          <w:iCs/>
          <w:color w:val="000000"/>
          <w:sz w:val="20"/>
          <w:szCs w:val="20"/>
        </w:rPr>
        <w:t>eenvoudig, kinderlijk</w:t>
      </w:r>
      <w:r>
        <w:rPr>
          <w:rStyle w:val="Bodytext1"/>
          <w:color w:val="000000"/>
          <w:sz w:val="20"/>
          <w:szCs w:val="20"/>
        </w:rPr>
        <w:t xml:space="preserve"> onderwij zen aan zijn leerlingen. Daar kan</w:t>
      </w:r>
      <w:r>
        <w:rPr>
          <w:rStyle w:val="Bodytext1"/>
          <w:color w:val="000000"/>
          <w:sz w:val="20"/>
          <w:szCs w:val="20"/>
        </w:rPr>
        <w:t xml:space="preserve"> het leven wat hartelijk jaloersch op worden, niet waar volk van God ? Hier in onzen tekst lezen we, dat Hij stond. Hij stond in </w:t>
      </w:r>
      <w:r>
        <w:rPr>
          <w:rStyle w:val="Bodytext1"/>
          <w:i/>
          <w:iCs/>
          <w:color w:val="000000"/>
          <w:sz w:val="20"/>
          <w:szCs w:val="20"/>
        </w:rPr>
        <w:t xml:space="preserve">kracht. </w:t>
      </w:r>
      <w:r>
        <w:rPr>
          <w:rStyle w:val="Bodytext1"/>
          <w:color w:val="000000"/>
          <w:sz w:val="20"/>
          <w:szCs w:val="20"/>
        </w:rPr>
        <w:t>Ons dunkt, we zien Hem daar staan. Wat zullen zijn reine blikken getroffen hebben! De harde harten van</w:t>
      </w:r>
    </w:p>
    <w:p w:rsidR="00000000" w:rsidRDefault="00901765">
      <w:pPr>
        <w:pStyle w:val="Headerorfooter10"/>
        <w:framePr w:w="5430" w:h="191" w:hRule="exact" w:wrap="none" w:vAnchor="page" w:hAnchor="page" w:x="684" w:y="9825"/>
        <w:jc w:val="right"/>
        <w:rPr>
          <w:sz w:val="24"/>
          <w:szCs w:val="24"/>
        </w:rPr>
      </w:pPr>
      <w:r>
        <w:rPr>
          <w:rStyle w:val="Headerorfooter1"/>
          <w:color w:val="000000"/>
        </w:rPr>
        <w:t>211</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51" w:h="8517" w:hRule="exact" w:wrap="none" w:vAnchor="page" w:hAnchor="page" w:x="705" w:y="1008"/>
        <w:spacing w:line="259" w:lineRule="auto"/>
        <w:ind w:right="13" w:firstLine="0"/>
        <w:jc w:val="both"/>
        <w:rPr>
          <w:sz w:val="24"/>
          <w:szCs w:val="24"/>
        </w:rPr>
      </w:pPr>
      <w:r>
        <w:rPr>
          <w:rStyle w:val="Bodytext1"/>
          <w:color w:val="000000"/>
          <w:sz w:val="20"/>
          <w:szCs w:val="20"/>
        </w:rPr>
        <w:t>zondaren, wat zullen die geprikkeld geweest zijn bij het</w:t>
      </w:r>
      <w:r>
        <w:rPr>
          <w:rStyle w:val="Bodytext1"/>
          <w:color w:val="000000"/>
          <w:sz w:val="20"/>
          <w:szCs w:val="20"/>
        </w:rPr>
        <w:br/>
        <w:t>hooren van den mond der Waarheid. Maar ook aan de</w:t>
      </w:r>
      <w:r>
        <w:rPr>
          <w:rStyle w:val="Bodytext1"/>
          <w:color w:val="000000"/>
          <w:sz w:val="20"/>
          <w:szCs w:val="20"/>
        </w:rPr>
        <w:br/>
        <w:t>andere zijde, wat zullen zijn woorden als balsem geweest</w:t>
      </w:r>
      <w:r>
        <w:rPr>
          <w:rStyle w:val="Bodytext1"/>
          <w:color w:val="000000"/>
          <w:sz w:val="20"/>
          <w:szCs w:val="20"/>
        </w:rPr>
        <w:br/>
        <w:t>zijn voor zieke en gewonde zielen en wat zullen zij</w:t>
      </w:r>
      <w:r>
        <w:rPr>
          <w:rStyle w:val="Bodytext1"/>
          <w:color w:val="000000"/>
          <w:sz w:val="20"/>
          <w:szCs w:val="20"/>
        </w:rPr>
        <w:br/>
        <w:t>ervaren hebben</w:t>
      </w:r>
      <w:r>
        <w:rPr>
          <w:rStyle w:val="Bodytext1"/>
          <w:color w:val="000000"/>
          <w:sz w:val="20"/>
          <w:szCs w:val="20"/>
        </w:rPr>
        <w:t>, dat Hij was, de almachtige bedienaar</w:t>
      </w:r>
      <w:r>
        <w:rPr>
          <w:rStyle w:val="Bodytext1"/>
          <w:color w:val="000000"/>
          <w:sz w:val="20"/>
          <w:szCs w:val="20"/>
        </w:rPr>
        <w:br/>
        <w:t>van het water des levens. Hij stond hier dus in kracht</w:t>
      </w:r>
      <w:r>
        <w:rPr>
          <w:rStyle w:val="Bodytext1"/>
          <w:color w:val="000000"/>
          <w:sz w:val="20"/>
          <w:szCs w:val="20"/>
        </w:rPr>
        <w:br/>
      </w:r>
      <w:r>
        <w:rPr>
          <w:rStyle w:val="Bodytext1"/>
          <w:i/>
          <w:iCs/>
          <w:color w:val="000000"/>
          <w:sz w:val="20"/>
          <w:szCs w:val="20"/>
        </w:rPr>
        <w:t>en riep.</w:t>
      </w:r>
      <w:r>
        <w:rPr>
          <w:rStyle w:val="Bodytext1"/>
          <w:color w:val="000000"/>
          <w:sz w:val="20"/>
          <w:szCs w:val="20"/>
        </w:rPr>
        <w:t xml:space="preserve"> Hit geeft te kennen, dat hij niet gewoon, maar</w:t>
      </w:r>
      <w:r>
        <w:rPr>
          <w:rStyle w:val="Bodytext1"/>
          <w:color w:val="000000"/>
          <w:sz w:val="20"/>
          <w:szCs w:val="20"/>
        </w:rPr>
        <w:br/>
        <w:t xml:space="preserve">met </w:t>
      </w:r>
      <w:r>
        <w:rPr>
          <w:rStyle w:val="Bodytext1"/>
          <w:i/>
          <w:iCs/>
          <w:color w:val="000000"/>
          <w:sz w:val="20"/>
          <w:szCs w:val="20"/>
        </w:rPr>
        <w:t>stemverheffing</w:t>
      </w:r>
      <w:r>
        <w:rPr>
          <w:rStyle w:val="Bodytext1"/>
          <w:color w:val="000000"/>
          <w:sz w:val="20"/>
          <w:szCs w:val="20"/>
        </w:rPr>
        <w:t xml:space="preserve"> sprak. Hij riep, als met </w:t>
      </w:r>
      <w:r>
        <w:rPr>
          <w:rStyle w:val="Bodytext1"/>
          <w:i/>
          <w:iCs/>
          <w:color w:val="000000"/>
          <w:sz w:val="20"/>
          <w:szCs w:val="20"/>
        </w:rPr>
        <w:t>bazuingeluid.</w:t>
      </w:r>
    </w:p>
    <w:p w:rsidR="00000000" w:rsidRDefault="00901765">
      <w:pPr>
        <w:pStyle w:val="Bodytext10"/>
        <w:framePr w:w="5751" w:h="8517" w:hRule="exact" w:wrap="none" w:vAnchor="page" w:hAnchor="page" w:x="705" w:y="1008"/>
        <w:spacing w:line="259" w:lineRule="auto"/>
        <w:ind w:right="13" w:firstLine="420"/>
        <w:jc w:val="both"/>
        <w:rPr>
          <w:sz w:val="24"/>
          <w:szCs w:val="24"/>
        </w:rPr>
      </w:pPr>
      <w:r>
        <w:rPr>
          <w:rStyle w:val="Bodytext1"/>
          <w:color w:val="000000"/>
          <w:sz w:val="20"/>
          <w:szCs w:val="20"/>
        </w:rPr>
        <w:t>De Heere Jezus staat dus daar, als de prediker m</w:t>
      </w:r>
      <w:r>
        <w:rPr>
          <w:rStyle w:val="Bodytext1"/>
          <w:color w:val="000000"/>
          <w:sz w:val="20"/>
          <w:szCs w:val="20"/>
        </w:rPr>
        <w:t>et</w:t>
      </w:r>
      <w:r>
        <w:rPr>
          <w:rStyle w:val="Bodytext1"/>
          <w:color w:val="000000"/>
          <w:sz w:val="20"/>
          <w:szCs w:val="20"/>
        </w:rPr>
        <w:br/>
        <w:t>een zuiver talent, met een van lief de stralend gelaat tot</w:t>
      </w:r>
      <w:r>
        <w:rPr>
          <w:rStyle w:val="Bodytext1"/>
          <w:color w:val="000000"/>
          <w:sz w:val="20"/>
          <w:szCs w:val="20"/>
        </w:rPr>
        <w:br/>
        <w:t>welzijn van zijn volk. Daar staande riep Hij. Dit wil in</w:t>
      </w:r>
      <w:r>
        <w:rPr>
          <w:rStyle w:val="Bodytext1"/>
          <w:color w:val="000000"/>
          <w:sz w:val="20"/>
          <w:szCs w:val="20"/>
        </w:rPr>
        <w:br/>
        <w:t xml:space="preserve">de tweede plaats zeggen, dat Hij sprak </w:t>
      </w:r>
      <w:r>
        <w:rPr>
          <w:rStyle w:val="Bodytext1"/>
          <w:i/>
          <w:iCs/>
          <w:color w:val="000000"/>
          <w:sz w:val="20"/>
          <w:szCs w:val="20"/>
        </w:rPr>
        <w:t>met ernst,</w:t>
      </w:r>
      <w:r>
        <w:rPr>
          <w:rStyle w:val="Bodytext1"/>
          <w:color w:val="000000"/>
          <w:sz w:val="20"/>
          <w:szCs w:val="20"/>
        </w:rPr>
        <w:t xml:space="preserve"> met</w:t>
      </w:r>
      <w:r>
        <w:rPr>
          <w:rStyle w:val="Bodytext1"/>
          <w:color w:val="000000"/>
          <w:sz w:val="20"/>
          <w:szCs w:val="20"/>
        </w:rPr>
        <w:br/>
      </w:r>
      <w:r>
        <w:rPr>
          <w:rStyle w:val="Bodytext1"/>
          <w:i/>
          <w:iCs/>
          <w:color w:val="000000"/>
          <w:sz w:val="20"/>
          <w:szCs w:val="20"/>
        </w:rPr>
        <w:t>innerlijken aandrang.</w:t>
      </w:r>
      <w:r>
        <w:rPr>
          <w:rStyle w:val="Bodytext1"/>
          <w:color w:val="000000"/>
          <w:sz w:val="20"/>
          <w:szCs w:val="20"/>
        </w:rPr>
        <w:t xml:space="preserve"> Nu moet u voorstellen, toehoorders,</w:t>
      </w:r>
      <w:r>
        <w:rPr>
          <w:rStyle w:val="Bodytext1"/>
          <w:color w:val="000000"/>
          <w:sz w:val="20"/>
          <w:szCs w:val="20"/>
        </w:rPr>
        <w:br/>
        <w:t>dat het in den Tempel bij gelegenheid van het feest met</w:t>
      </w:r>
      <w:r>
        <w:rPr>
          <w:rStyle w:val="Bodytext1"/>
          <w:color w:val="000000"/>
          <w:sz w:val="20"/>
          <w:szCs w:val="20"/>
        </w:rPr>
        <w:br/>
        <w:t>eten en drinken niet al te stichtelijk toeging. En in dit</w:t>
      </w:r>
      <w:r>
        <w:rPr>
          <w:rStyle w:val="Bodytext1"/>
          <w:color w:val="000000"/>
          <w:sz w:val="20"/>
          <w:szCs w:val="20"/>
        </w:rPr>
        <w:br/>
        <w:t>licht bezien, is de predikatie van Jezus een tegengift voor</w:t>
      </w:r>
      <w:r>
        <w:rPr>
          <w:rStyle w:val="Bodytext1"/>
          <w:color w:val="000000"/>
          <w:sz w:val="20"/>
          <w:szCs w:val="20"/>
        </w:rPr>
        <w:br/>
        <w:t>dit alles. Nu komt Jezus te midden van dit ge</w:t>
      </w:r>
      <w:r>
        <w:rPr>
          <w:rStyle w:val="Bodytext1"/>
          <w:color w:val="000000"/>
          <w:sz w:val="20"/>
          <w:szCs w:val="20"/>
        </w:rPr>
        <w:t>woel zijn</w:t>
      </w:r>
      <w:r>
        <w:rPr>
          <w:rStyle w:val="Bodytext1"/>
          <w:color w:val="000000"/>
          <w:sz w:val="20"/>
          <w:szCs w:val="20"/>
        </w:rPr>
        <w:br/>
        <w:t>rede aanvangen met een krachtige stem, met een stem,</w:t>
      </w:r>
      <w:r>
        <w:rPr>
          <w:rStyle w:val="Bodytext1"/>
          <w:color w:val="000000"/>
          <w:sz w:val="20"/>
          <w:szCs w:val="20"/>
        </w:rPr>
        <w:br/>
        <w:t>die de lucht doet trillen van reine galmen. Hij riep, zeg-</w:t>
      </w:r>
      <w:r>
        <w:rPr>
          <w:rStyle w:val="Bodytext1"/>
          <w:color w:val="000000"/>
          <w:sz w:val="20"/>
          <w:szCs w:val="20"/>
        </w:rPr>
        <w:br/>
        <w:t>gende: „Zoo iemand dorstet, die kome tot Mij en drinke”.</w:t>
      </w:r>
      <w:r>
        <w:rPr>
          <w:rStyle w:val="Bodytext1"/>
          <w:color w:val="000000"/>
          <w:sz w:val="20"/>
          <w:szCs w:val="20"/>
        </w:rPr>
        <w:br/>
        <w:t>Als er van God wat in de prediking is, dan komt er stilte</w:t>
      </w:r>
      <w:r>
        <w:rPr>
          <w:rStyle w:val="Bodytext1"/>
          <w:color w:val="000000"/>
          <w:sz w:val="20"/>
          <w:szCs w:val="20"/>
        </w:rPr>
        <w:br/>
        <w:t>van het rumoer, dan</w:t>
      </w:r>
      <w:r>
        <w:rPr>
          <w:rStyle w:val="Bodytext1"/>
          <w:color w:val="000000"/>
          <w:sz w:val="20"/>
          <w:szCs w:val="20"/>
        </w:rPr>
        <w:t xml:space="preserve"> worden de menschen ingewonnen om</w:t>
      </w:r>
      <w:r>
        <w:rPr>
          <w:rStyle w:val="Bodytext1"/>
          <w:color w:val="000000"/>
          <w:sz w:val="20"/>
          <w:szCs w:val="20"/>
        </w:rPr>
        <w:br/>
        <w:t>te hooren, alles valt bezijden om toe te luisteren, wat er</w:t>
      </w:r>
      <w:r>
        <w:rPr>
          <w:rStyle w:val="Bodytext1"/>
          <w:color w:val="000000"/>
          <w:sz w:val="20"/>
          <w:szCs w:val="20"/>
        </w:rPr>
        <w:br/>
        <w:t>gezegd wordt. Zoo ook hier. Wat had Jezus te zeggen ?</w:t>
      </w:r>
    </w:p>
    <w:p w:rsidR="00000000" w:rsidRDefault="00901765">
      <w:pPr>
        <w:pStyle w:val="Bodytext10"/>
        <w:framePr w:w="5751" w:h="8517" w:hRule="exact" w:wrap="none" w:vAnchor="page" w:hAnchor="page" w:x="705" w:y="1008"/>
        <w:numPr>
          <w:ilvl w:val="0"/>
          <w:numId w:val="58"/>
        </w:numPr>
        <w:tabs>
          <w:tab w:val="left" w:pos="949"/>
        </w:tabs>
        <w:spacing w:line="259" w:lineRule="auto"/>
        <w:ind w:right="13" w:firstLine="420"/>
        <w:jc w:val="both"/>
        <w:rPr>
          <w:sz w:val="24"/>
          <w:szCs w:val="24"/>
        </w:rPr>
      </w:pPr>
      <w:bookmarkStart w:id="245" w:name="bookmark245"/>
      <w:bookmarkEnd w:id="245"/>
      <w:r>
        <w:rPr>
          <w:rStyle w:val="Bodytext1"/>
          <w:color w:val="000000"/>
          <w:sz w:val="20"/>
          <w:szCs w:val="20"/>
        </w:rPr>
        <w:t>„Zoo iemand dorstet, die kome tot Mij en drinke”.</w:t>
      </w:r>
      <w:r>
        <w:rPr>
          <w:rStyle w:val="Bodytext1"/>
          <w:color w:val="000000"/>
          <w:sz w:val="20"/>
          <w:szCs w:val="20"/>
        </w:rPr>
        <w:br/>
        <w:t>Dit is de inhoud van de predikat</w:t>
      </w:r>
      <w:r>
        <w:rPr>
          <w:rStyle w:val="Bodytext1"/>
          <w:color w:val="000000"/>
          <w:sz w:val="20"/>
          <w:szCs w:val="20"/>
        </w:rPr>
        <w:t>ie, die Jezus doet. Die</w:t>
      </w:r>
      <w:r>
        <w:rPr>
          <w:rStyle w:val="Bodytext1"/>
          <w:color w:val="000000"/>
          <w:sz w:val="20"/>
          <w:szCs w:val="20"/>
        </w:rPr>
        <w:br/>
        <w:t>predikatie bestaat uit vier deelen, die we zullen trachten</w:t>
      </w:r>
      <w:r>
        <w:rPr>
          <w:rStyle w:val="Bodytext1"/>
          <w:color w:val="000000"/>
          <w:sz w:val="20"/>
          <w:szCs w:val="20"/>
        </w:rPr>
        <w:br/>
        <w:t>u wat nader voor oogen te stellen. We zullen daarbij</w:t>
      </w:r>
      <w:r>
        <w:rPr>
          <w:rStyle w:val="Bodytext1"/>
          <w:color w:val="000000"/>
          <w:sz w:val="20"/>
          <w:szCs w:val="20"/>
        </w:rPr>
        <w:br/>
        <w:t>acht geven op:</w:t>
      </w:r>
    </w:p>
    <w:p w:rsidR="00000000" w:rsidRDefault="00901765">
      <w:pPr>
        <w:pStyle w:val="Bodytext10"/>
        <w:framePr w:w="5751" w:h="8517" w:hRule="exact" w:wrap="none" w:vAnchor="page" w:hAnchor="page" w:x="705" w:y="1008"/>
        <w:numPr>
          <w:ilvl w:val="0"/>
          <w:numId w:val="59"/>
        </w:numPr>
        <w:tabs>
          <w:tab w:val="left" w:pos="788"/>
        </w:tabs>
        <w:spacing w:line="259" w:lineRule="auto"/>
        <w:ind w:right="13" w:firstLine="420"/>
        <w:jc w:val="both"/>
        <w:rPr>
          <w:sz w:val="24"/>
          <w:szCs w:val="24"/>
        </w:rPr>
      </w:pPr>
      <w:bookmarkStart w:id="246" w:name="bookmark246"/>
      <w:bookmarkEnd w:id="246"/>
      <w:r>
        <w:rPr>
          <w:rStyle w:val="Bodytext1"/>
          <w:color w:val="000000"/>
          <w:sz w:val="20"/>
          <w:szCs w:val="20"/>
        </w:rPr>
        <w:t>De inleiding.</w:t>
      </w:r>
    </w:p>
    <w:p w:rsidR="00000000" w:rsidRDefault="00901765">
      <w:pPr>
        <w:pStyle w:val="Bodytext10"/>
        <w:framePr w:w="5751" w:h="8517" w:hRule="exact" w:wrap="none" w:vAnchor="page" w:hAnchor="page" w:x="705" w:y="1008"/>
        <w:numPr>
          <w:ilvl w:val="0"/>
          <w:numId w:val="59"/>
        </w:numPr>
        <w:tabs>
          <w:tab w:val="left" w:pos="788"/>
        </w:tabs>
        <w:spacing w:line="259" w:lineRule="auto"/>
        <w:ind w:right="13" w:firstLine="420"/>
        <w:jc w:val="both"/>
        <w:rPr>
          <w:sz w:val="24"/>
          <w:szCs w:val="24"/>
        </w:rPr>
      </w:pPr>
      <w:bookmarkStart w:id="247" w:name="bookmark247"/>
      <w:bookmarkEnd w:id="247"/>
      <w:r>
        <w:rPr>
          <w:rStyle w:val="Bodytext1"/>
          <w:color w:val="000000"/>
          <w:sz w:val="20"/>
          <w:szCs w:val="20"/>
        </w:rPr>
        <w:t>De onderwerpen.</w:t>
      </w:r>
    </w:p>
    <w:p w:rsidR="00000000" w:rsidRDefault="00901765">
      <w:pPr>
        <w:pStyle w:val="Bodytext10"/>
        <w:framePr w:w="5751" w:h="8517" w:hRule="exact" w:wrap="none" w:vAnchor="page" w:hAnchor="page" w:x="705" w:y="1008"/>
        <w:numPr>
          <w:ilvl w:val="0"/>
          <w:numId w:val="59"/>
        </w:numPr>
        <w:tabs>
          <w:tab w:val="left" w:pos="788"/>
        </w:tabs>
        <w:spacing w:line="259" w:lineRule="auto"/>
        <w:ind w:right="13" w:firstLine="420"/>
        <w:jc w:val="both"/>
        <w:rPr>
          <w:sz w:val="24"/>
          <w:szCs w:val="24"/>
        </w:rPr>
      </w:pPr>
      <w:bookmarkStart w:id="248" w:name="bookmark248"/>
      <w:bookmarkEnd w:id="248"/>
      <w:r>
        <w:rPr>
          <w:rStyle w:val="Bodytext1"/>
          <w:color w:val="000000"/>
          <w:sz w:val="20"/>
          <w:szCs w:val="20"/>
        </w:rPr>
        <w:t>De uitnoodiging, die aan de onderwerpen wordt</w:t>
      </w:r>
      <w:r>
        <w:rPr>
          <w:rStyle w:val="Bodytext1"/>
          <w:color w:val="000000"/>
          <w:sz w:val="20"/>
          <w:szCs w:val="20"/>
        </w:rPr>
        <w:br/>
        <w:t>gedaan.</w:t>
      </w:r>
    </w:p>
    <w:p w:rsidR="00000000" w:rsidRDefault="00901765">
      <w:pPr>
        <w:pStyle w:val="Bodytext10"/>
        <w:framePr w:w="5751" w:h="8517" w:hRule="exact" w:wrap="none" w:vAnchor="page" w:hAnchor="page" w:x="705" w:y="1008"/>
        <w:numPr>
          <w:ilvl w:val="0"/>
          <w:numId w:val="59"/>
        </w:numPr>
        <w:tabs>
          <w:tab w:val="left" w:pos="788"/>
        </w:tabs>
        <w:spacing w:line="259" w:lineRule="auto"/>
        <w:ind w:right="13" w:firstLine="420"/>
        <w:jc w:val="both"/>
        <w:rPr>
          <w:sz w:val="24"/>
          <w:szCs w:val="24"/>
        </w:rPr>
      </w:pPr>
      <w:bookmarkStart w:id="249" w:name="bookmark249"/>
      <w:bookmarkEnd w:id="249"/>
      <w:r>
        <w:rPr>
          <w:rStyle w:val="Bodytext1"/>
          <w:color w:val="000000"/>
          <w:sz w:val="20"/>
          <w:szCs w:val="20"/>
        </w:rPr>
        <w:t>Waar ze toe uitgenoudigd worden.</w:t>
      </w:r>
    </w:p>
    <w:p w:rsidR="00000000" w:rsidRDefault="00901765">
      <w:pPr>
        <w:pStyle w:val="Headerorfooter10"/>
        <w:framePr w:wrap="none" w:vAnchor="page" w:hAnchor="page" w:x="680" w:y="9495"/>
        <w:rPr>
          <w:sz w:val="24"/>
          <w:szCs w:val="24"/>
        </w:rPr>
      </w:pPr>
      <w:r>
        <w:rPr>
          <w:rStyle w:val="Headerorfooter1"/>
          <w:color w:val="000000"/>
        </w:rPr>
        <w:t>212</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52" w:h="8492" w:hRule="exact" w:wrap="none" w:vAnchor="page" w:hAnchor="page" w:x="705" w:y="1185"/>
        <w:numPr>
          <w:ilvl w:val="0"/>
          <w:numId w:val="60"/>
        </w:numPr>
        <w:tabs>
          <w:tab w:val="left" w:pos="786"/>
        </w:tabs>
        <w:spacing w:line="259" w:lineRule="auto"/>
        <w:ind w:firstLine="440"/>
        <w:jc w:val="both"/>
        <w:rPr>
          <w:sz w:val="24"/>
          <w:szCs w:val="24"/>
        </w:rPr>
      </w:pPr>
      <w:bookmarkStart w:id="250" w:name="bookmark250"/>
      <w:bookmarkEnd w:id="250"/>
      <w:r>
        <w:rPr>
          <w:rStyle w:val="Bodytext1"/>
          <w:color w:val="000000"/>
          <w:sz w:val="20"/>
          <w:szCs w:val="20"/>
        </w:rPr>
        <w:t>In de eerste plaats dus: de inleiding. Hoe luidt die ? Zoo ieman</w:t>
      </w:r>
      <w:r>
        <w:rPr>
          <w:rStyle w:val="Bodytext1"/>
          <w:color w:val="000000"/>
          <w:sz w:val="20"/>
          <w:szCs w:val="20"/>
        </w:rPr>
        <w:t>d enz. Toehoorders, als we deze woorden beschouwen, dan mocht het ons wel bitter benauwen. Deze woorden geven immers een kijk over de schare. Van alle landpalen waren de menschen tot het feest saam- gevloeid en onder de onafzienbare menigte waren er maar e</w:t>
      </w:r>
      <w:r>
        <w:rPr>
          <w:rStyle w:val="Bodytext1"/>
          <w:color w:val="000000"/>
          <w:sz w:val="20"/>
          <w:szCs w:val="20"/>
        </w:rPr>
        <w:t>nkelen, die met de uitwendige feestviering geen genoegen konden nemen. Met het oog daarop zullen die ednlingen wel geweend en diepe smart in hun ziel gevoeld hebhen. Weet ge waarom ? Omdat de praktijk zoo gemist werd en bijna alles was weggezonken in een d</w:t>
      </w:r>
      <w:r>
        <w:rPr>
          <w:rStyle w:val="Bodytext1"/>
          <w:color w:val="000000"/>
          <w:sz w:val="20"/>
          <w:szCs w:val="20"/>
        </w:rPr>
        <w:t xml:space="preserve">ooden vormdienst. Tot zoo’n laag peil was het over ’t algemeen gekomen en daaruit neemt dan ook Jezus zijn inleiding: „Zoo iemand dorstet”. De Heere Jezus neemt uit dat natuurlijk eten en drinken in den Tempel de gelegenheid te baat en wil zeggen, dat dit </w:t>
      </w:r>
      <w:r>
        <w:rPr>
          <w:rStyle w:val="Bodytext1"/>
          <w:color w:val="000000"/>
          <w:sz w:val="20"/>
          <w:szCs w:val="20"/>
        </w:rPr>
        <w:t>slechts tot verzadiging van het vleesch kan dienen. Doch zoo er geestelijke behoeftigen, geeste- lijke dorstigen waren, die zouden naar Hem luisteren; tot dezulken had Hij een woord te zeggen.</w:t>
      </w:r>
    </w:p>
    <w:p w:rsidR="00000000" w:rsidRDefault="00901765">
      <w:pPr>
        <w:pStyle w:val="Bodytext10"/>
        <w:framePr w:w="5752" w:h="8492" w:hRule="exact" w:wrap="none" w:vAnchor="page" w:hAnchor="page" w:x="705" w:y="1185"/>
        <w:spacing w:line="259" w:lineRule="auto"/>
        <w:ind w:firstLine="440"/>
        <w:jc w:val="both"/>
        <w:rPr>
          <w:sz w:val="24"/>
          <w:szCs w:val="24"/>
        </w:rPr>
      </w:pPr>
      <w:r>
        <w:rPr>
          <w:rStyle w:val="Bodytext1"/>
          <w:color w:val="000000"/>
          <w:sz w:val="20"/>
          <w:szCs w:val="20"/>
        </w:rPr>
        <w:t xml:space="preserve">Iemand is saamgetrokken uit „oen” en „man” en zoo bezien wijst </w:t>
      </w:r>
      <w:r>
        <w:rPr>
          <w:rStyle w:val="Bodytext1"/>
          <w:color w:val="000000"/>
          <w:sz w:val="20"/>
          <w:szCs w:val="20"/>
        </w:rPr>
        <w:t>het op het kleine, zeer kleine aantal, dat waarlijk hongerde en dorstte naar zijn gerechtigheid. We kunnen dus lezen: ,Zoo eenig man dorstet”. De Heere Jezus gebruikte dit woord, omdat Hij de alwetende, de kenner der harten was. Hij wist precies, wat in el</w:t>
      </w:r>
      <w:r>
        <w:rPr>
          <w:rStyle w:val="Bodytext1"/>
          <w:color w:val="000000"/>
          <w:sz w:val="20"/>
          <w:szCs w:val="20"/>
        </w:rPr>
        <w:t>ks harte was, Hij kon niet mistasten. En gelukkig, we weten, dat er van die geestelijk dorstigen onder zijn gehoor waren. We lezen van Nicodemus, die des nachts tot Hem ge</w:t>
      </w:r>
      <w:r>
        <w:rPr>
          <w:rStyle w:val="Bodytext1"/>
          <w:color w:val="000000"/>
          <w:sz w:val="20"/>
          <w:szCs w:val="20"/>
        </w:rPr>
        <w:softHyphen/>
        <w:t>komen was, in ons kapittel en menschen, als een Zacheus, de boomklimmer, en een Levi</w:t>
      </w:r>
      <w:r>
        <w:rPr>
          <w:rStyle w:val="Bodytext1"/>
          <w:color w:val="000000"/>
          <w:sz w:val="20"/>
          <w:szCs w:val="20"/>
        </w:rPr>
        <w:t>e in het tolhuis, zullen er ook wel bij geweest zijn. Voor die bijzondere menschen deed Jezus zijn boodschap.</w:t>
      </w:r>
    </w:p>
    <w:p w:rsidR="00000000" w:rsidRDefault="00901765">
      <w:pPr>
        <w:pStyle w:val="Bodytext10"/>
        <w:framePr w:w="5752" w:h="8492" w:hRule="exact" w:wrap="none" w:vAnchor="page" w:hAnchor="page" w:x="705" w:y="1185"/>
        <w:numPr>
          <w:ilvl w:val="0"/>
          <w:numId w:val="60"/>
        </w:numPr>
        <w:tabs>
          <w:tab w:val="left" w:pos="786"/>
        </w:tabs>
        <w:spacing w:line="259" w:lineRule="auto"/>
        <w:ind w:firstLine="440"/>
        <w:jc w:val="both"/>
        <w:rPr>
          <w:sz w:val="24"/>
          <w:szCs w:val="24"/>
        </w:rPr>
      </w:pPr>
      <w:bookmarkStart w:id="251" w:name="bookmark251"/>
      <w:bookmarkEnd w:id="251"/>
      <w:r>
        <w:rPr>
          <w:rStyle w:val="Bodytext1"/>
          <w:color w:val="000000"/>
          <w:sz w:val="20"/>
          <w:szCs w:val="20"/>
        </w:rPr>
        <w:t>Nu ten tweede, de onderwerpen in de predikatie genoemd. Wie waren het ? De dorstigen, zoo iemand</w:t>
      </w:r>
    </w:p>
    <w:p w:rsidR="00000000" w:rsidRDefault="00901765">
      <w:pPr>
        <w:pStyle w:val="Headerorfooter10"/>
        <w:framePr w:wrap="none" w:vAnchor="page" w:hAnchor="page" w:x="5741" w:y="9782"/>
        <w:rPr>
          <w:sz w:val="24"/>
          <w:szCs w:val="24"/>
        </w:rPr>
      </w:pPr>
      <w:r>
        <w:rPr>
          <w:rStyle w:val="Headerorfooter1"/>
          <w:color w:val="000000"/>
        </w:rPr>
        <w:t>213</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912" w:h="8784" w:hRule="exact" w:wrap="none" w:vAnchor="page" w:hAnchor="page" w:x="520" w:y="1220"/>
        <w:spacing w:line="262" w:lineRule="auto"/>
        <w:ind w:firstLine="140"/>
        <w:jc w:val="both"/>
        <w:rPr>
          <w:sz w:val="24"/>
          <w:szCs w:val="24"/>
        </w:rPr>
      </w:pPr>
      <w:r>
        <w:rPr>
          <w:rStyle w:val="Bodytext1"/>
          <w:color w:val="000000"/>
          <w:sz w:val="20"/>
          <w:szCs w:val="20"/>
        </w:rPr>
        <w:t xml:space="preserve">dorstet, dorst heeft. Waarnaar dorsten, naar drank ? Neen, de Heere Jezus heeft niet op het oog het dorsten naar dingen van beneden, naar uitwendige dingen, maar het dorsten uit een inwendig diep gevoeld gebrek, uit het Godsgemis </w:t>
      </w:r>
      <w:r>
        <w:rPr>
          <w:rStyle w:val="Bodytext1"/>
          <w:color w:val="000000"/>
          <w:sz w:val="20"/>
          <w:szCs w:val="20"/>
        </w:rPr>
        <w:t xml:space="preserve">ontstaande, naar vrede en gemeenschap met God. Zalke menschen dus, bij wie het niet vredig van binnen was, zulken, waarvan in de Bergrede gezegd wordt, dat ze hongeren en dorsten naar de gerechtigheid. Matth. 5:6; zulken, die bij monde van den profeet zoo </w:t>
      </w:r>
      <w:r>
        <w:rPr>
          <w:rStyle w:val="Bodytext1"/>
          <w:color w:val="000000"/>
          <w:sz w:val="20"/>
          <w:szCs w:val="20"/>
        </w:rPr>
        <w:t>vriende- lijk genood worden tot de gemeenschap Gods in Christus: „O, alien, gij dorstigen, komt tot de wateren en gij, die geen geld hebt, komt, koopt en eet, ja, komt, koupt zonder geld en zonder prijs, wijn en melk”. Jes. 55 : 1. Dorstigen zijn zalke men</w:t>
      </w:r>
      <w:r>
        <w:rPr>
          <w:rStyle w:val="Bodytext1"/>
          <w:color w:val="000000"/>
          <w:sz w:val="20"/>
          <w:szCs w:val="20"/>
        </w:rPr>
        <w:t>schen, die met de wereld onvol- daan zijn en dorsten naar een booger goed. Zij moeten God en een gerechtigheid hebben en wat ze nu moeten hebben en moeten bezitten zien ze bij ontdekkend licht, dat bij hen niet gevonden wordt. Daarom worden ze onderwezen a</w:t>
      </w:r>
      <w:r>
        <w:rPr>
          <w:rStyle w:val="Bodytext1"/>
          <w:color w:val="000000"/>
          <w:sz w:val="20"/>
          <w:szCs w:val="20"/>
        </w:rPr>
        <w:t>f te zien van haarzelven en hetgeen ze noodig hebben bij een ander te zoeken, want de gerech</w:t>
      </w:r>
      <w:r>
        <w:rPr>
          <w:rStyle w:val="Bodytext1"/>
          <w:color w:val="000000"/>
          <w:sz w:val="20"/>
          <w:szCs w:val="20"/>
        </w:rPr>
        <w:softHyphen/>
        <w:t>tigheid, die ze hebben moeten, is een gerechtigheid, die der Wet in alle deelen gelijkmatig zijn moet. En nu voor die alleen, die door Godsgemis van binnen niet ru</w:t>
      </w:r>
      <w:r>
        <w:rPr>
          <w:rStyle w:val="Bodytext1"/>
          <w:color w:val="000000"/>
          <w:sz w:val="20"/>
          <w:szCs w:val="20"/>
        </w:rPr>
        <w:t>sten kunnen, tot die geestelijk dorstigen, komt in de derde plaats de uitnoodiging.</w:t>
      </w:r>
    </w:p>
    <w:p w:rsidR="00000000" w:rsidRDefault="00901765">
      <w:pPr>
        <w:pStyle w:val="Bodytext10"/>
        <w:framePr w:w="5912" w:h="8784" w:hRule="exact" w:wrap="none" w:vAnchor="page" w:hAnchor="page" w:x="520" w:y="1220"/>
        <w:numPr>
          <w:ilvl w:val="0"/>
          <w:numId w:val="60"/>
        </w:numPr>
        <w:tabs>
          <w:tab w:val="left" w:pos="885"/>
        </w:tabs>
        <w:spacing w:line="264" w:lineRule="auto"/>
        <w:ind w:firstLine="500"/>
        <w:jc w:val="both"/>
        <w:rPr>
          <w:sz w:val="24"/>
          <w:szCs w:val="24"/>
        </w:rPr>
      </w:pPr>
      <w:bookmarkStart w:id="252" w:name="bookmark252"/>
      <w:bookmarkEnd w:id="252"/>
      <w:r>
        <w:rPr>
          <w:rStyle w:val="Bodytext1"/>
          <w:color w:val="000000"/>
          <w:sz w:val="20"/>
          <w:szCs w:val="20"/>
        </w:rPr>
        <w:t>„Komt herwaarts tot Mij, alien, die vermoeid en belast zijt en Ik zal u ruste geven”</w:t>
      </w:r>
      <w:r>
        <w:rPr>
          <w:rStyle w:val="Bodytext1"/>
          <w:color w:val="000000"/>
          <w:sz w:val="20"/>
          <w:szCs w:val="20"/>
        </w:rPr>
        <w:t>. Matth. 11 : 28. Tot die enkelen is de uitnoodiging: „Komt, of gelijk onzen tekst zegt: „Die kome”. Ook Zondag, als het Sacrament des Avondmaals zal worden bediend, is de uitnoodiging tot die enkele dorstigen in ons midden, tot zulken, die over weergalooz</w:t>
      </w:r>
      <w:r>
        <w:rPr>
          <w:rStyle w:val="Bodytext1"/>
          <w:color w:val="000000"/>
          <w:sz w:val="20"/>
          <w:szCs w:val="20"/>
        </w:rPr>
        <w:t xml:space="preserve">en dorst klagen moeten: „Komt, alle dingen zijn gereed!” Dit zijn ze, anders geen en die alleen heeft de Heere Jezus op het oog. Zij worden door </w:t>
      </w:r>
      <w:r>
        <w:rPr>
          <w:rStyle w:val="Bodytext1"/>
          <w:color w:val="000000"/>
          <w:sz w:val="18"/>
          <w:szCs w:val="18"/>
        </w:rPr>
        <w:t>214</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912" w:h="8479" w:hRule="exact" w:wrap="none" w:vAnchor="page" w:hAnchor="page" w:x="570" w:y="1174"/>
        <w:spacing w:line="259" w:lineRule="auto"/>
        <w:ind w:firstLine="0"/>
        <w:jc w:val="both"/>
        <w:rPr>
          <w:sz w:val="24"/>
          <w:szCs w:val="24"/>
        </w:rPr>
      </w:pPr>
      <w:r>
        <w:rPr>
          <w:rStyle w:val="Bodytext1"/>
          <w:color w:val="000000"/>
          <w:sz w:val="20"/>
          <w:szCs w:val="20"/>
        </w:rPr>
        <w:t xml:space="preserve">Hem bij name genoemd. Die zullen niet onvoldaan huis- </w:t>
      </w:r>
      <w:r>
        <w:rPr>
          <w:rStyle w:val="Bodytext1"/>
          <w:color w:val="000000"/>
          <w:sz w:val="20"/>
          <w:szCs w:val="20"/>
        </w:rPr>
        <w:t>■</w:t>
      </w:r>
      <w:r>
        <w:rPr>
          <w:rStyle w:val="Bodytext1"/>
          <w:color w:val="000000"/>
          <w:sz w:val="20"/>
          <w:szCs w:val="20"/>
        </w:rPr>
        <w:t>waarts keeren, maar zij w</w:t>
      </w:r>
      <w:r>
        <w:rPr>
          <w:rStyle w:val="Bodytext1"/>
          <w:color w:val="000000"/>
          <w:sz w:val="20"/>
          <w:szCs w:val="20"/>
        </w:rPr>
        <w:t>ooden, als schapen zijner weide, uitge.noodigd. Waartoe?</w:t>
      </w:r>
    </w:p>
    <w:p w:rsidR="00000000" w:rsidRDefault="00901765">
      <w:pPr>
        <w:pStyle w:val="Bodytext10"/>
        <w:framePr w:w="5912" w:h="8479" w:hRule="exact" w:wrap="none" w:vAnchor="page" w:hAnchor="page" w:x="570" w:y="1174"/>
        <w:numPr>
          <w:ilvl w:val="0"/>
          <w:numId w:val="60"/>
        </w:numPr>
        <w:tabs>
          <w:tab w:val="left" w:pos="784"/>
        </w:tabs>
        <w:spacing w:line="259" w:lineRule="auto"/>
        <w:ind w:firstLine="420"/>
        <w:jc w:val="both"/>
        <w:rPr>
          <w:sz w:val="24"/>
          <w:szCs w:val="24"/>
        </w:rPr>
      </w:pPr>
      <w:bookmarkStart w:id="253" w:name="bookmark253"/>
      <w:bookmarkEnd w:id="253"/>
      <w:r>
        <w:rPr>
          <w:rStyle w:val="Bodytext1"/>
          <w:color w:val="000000"/>
          <w:sz w:val="20"/>
          <w:szCs w:val="20"/>
        </w:rPr>
        <w:t>Om te drinken nit de fonteinen des heils. Ja, maar de fontein is diep, zeer diep. Dat is waar, maar zij krijgen een emmertje, namelijk het zoete geloof, om daar- mede het wa</w:t>
      </w:r>
      <w:r>
        <w:rPr>
          <w:rStyle w:val="Bodytext1"/>
          <w:color w:val="000000"/>
          <w:sz w:val="20"/>
          <w:szCs w:val="20"/>
        </w:rPr>
        <w:t>ter des levens te putten en dan drinken ze en roemen ze de genade Gods in Christus Jezus. Die kome tot mij. Wat is dat ? Wil dit zeggen: Kom, ik ga naar Jezus toe, Hij noodigt mij! Neen, toehoorders, dat is het kenmerk van de vrome wereld in onzen tijd. Zi</w:t>
      </w:r>
      <w:r>
        <w:rPr>
          <w:rStyle w:val="Bodytext1"/>
          <w:color w:val="000000"/>
          <w:sz w:val="20"/>
          <w:szCs w:val="20"/>
        </w:rPr>
        <w:t>j gaan naar Jezus en even gemakkelijk als ze het besluit namen, keeren ze Hem den rug toe. Het waarachtig komen tot Jezus is een vrucht niet groeiende op den akker des harten van nature. We kunnen van nature den Heere Jezus best missen en hebben niet de mi</w:t>
      </w:r>
      <w:r>
        <w:rPr>
          <w:rStyle w:val="Bodytext1"/>
          <w:color w:val="000000"/>
          <w:sz w:val="20"/>
          <w:szCs w:val="20"/>
        </w:rPr>
        <w:t xml:space="preserve">nste behoefte aan Hem, om- dat we zoo boordevol zijn van de dingen van beneden. Neen, het is een gave uit het genadeverbond, een hemelsche plant van boven. Wilt ge een historisch beeld ? Daar krijgt David lust en zeide: „Wie zal mij water te drinken geven </w:t>
      </w:r>
      <w:r>
        <w:rPr>
          <w:rStyle w:val="Bodytext1"/>
          <w:color w:val="000000"/>
          <w:sz w:val="20"/>
          <w:szCs w:val="20"/>
        </w:rPr>
        <w:t>uit Bethlehems bornput, die in de poorte is ?</w:t>
      </w:r>
      <w:r>
        <w:rPr>
          <w:rStyle w:val="Bodytext1"/>
          <w:color w:val="000000"/>
          <w:sz w:val="20"/>
          <w:szCs w:val="20"/>
          <w:vertAlign w:val="subscript"/>
        </w:rPr>
        <w:t>n</w:t>
      </w:r>
      <w:r>
        <w:rPr>
          <w:rStyle w:val="Bodytext1"/>
          <w:color w:val="000000"/>
          <w:sz w:val="20"/>
          <w:szCs w:val="20"/>
        </w:rPr>
        <w:t xml:space="preserve"> 2 Sam. 23 : 15. En wat volgt dan ? „Doe braken die drie helden door het leger der Philistijnen en putteden water uit Beth</w:t>
      </w:r>
      <w:r>
        <w:rPr>
          <w:rStyle w:val="Bodytext1"/>
          <w:color w:val="000000"/>
          <w:sz w:val="20"/>
          <w:szCs w:val="20"/>
        </w:rPr>
        <w:softHyphen/>
        <w:t>lehems bornput, die in de poorte is en droegen het tot David. 2 Sam. 23 : 16.</w:t>
      </w:r>
    </w:p>
    <w:p w:rsidR="00000000" w:rsidRDefault="00901765">
      <w:pPr>
        <w:pStyle w:val="Bodytext10"/>
        <w:framePr w:w="5912" w:h="8479" w:hRule="exact" w:wrap="none" w:vAnchor="page" w:hAnchor="page" w:x="570" w:y="1174"/>
        <w:spacing w:line="259" w:lineRule="auto"/>
        <w:ind w:firstLine="480"/>
        <w:jc w:val="both"/>
        <w:rPr>
          <w:sz w:val="24"/>
          <w:szCs w:val="24"/>
        </w:rPr>
      </w:pPr>
      <w:r>
        <w:rPr>
          <w:rStyle w:val="Bodytext1"/>
          <w:color w:val="000000"/>
          <w:sz w:val="20"/>
          <w:szCs w:val="20"/>
        </w:rPr>
        <w:t>Hier hebb</w:t>
      </w:r>
      <w:r>
        <w:rPr>
          <w:rStyle w:val="Bodytext1"/>
          <w:color w:val="000000"/>
          <w:sz w:val="20"/>
          <w:szCs w:val="20"/>
        </w:rPr>
        <w:t>en we de drie helden, namelijk: geloof, hoop en liefde. Er staat uitdrukkelijk bij: „Zij braken door”, want de put was omringd met vijanden. En zoo wordt ook het geloofskomen tot Christus een doorbreken genaamd. Daarom ook heeft de ziel in haar komen tot d</w:t>
      </w:r>
      <w:r>
        <w:rPr>
          <w:rStyle w:val="Bodytext1"/>
          <w:color w:val="000000"/>
          <w:sz w:val="20"/>
          <w:szCs w:val="20"/>
        </w:rPr>
        <w:t>e Fontein een doorbreker noodig, „de doorbreker” genaamd, die voor haar aangezicht zal optrekken en dan zullen en kunnen ze doorbreken naar Micha 2 : 13. Gelooft het, toehoorders, alien, die een Evangelisch bevel opvolgen, worden</w:t>
      </w:r>
    </w:p>
    <w:p w:rsidR="00000000" w:rsidRDefault="00901765">
      <w:pPr>
        <w:pStyle w:val="Headerorfooter10"/>
        <w:framePr w:wrap="none" w:vAnchor="page" w:hAnchor="page" w:x="5644" w:y="9725"/>
        <w:rPr>
          <w:sz w:val="24"/>
          <w:szCs w:val="24"/>
        </w:rPr>
      </w:pPr>
      <w:r>
        <w:rPr>
          <w:rStyle w:val="Headerorfooter1"/>
          <w:color w:val="000000"/>
        </w:rPr>
        <w:t>215</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87" w:h="8805" w:hRule="exact" w:wrap="none" w:vAnchor="page" w:hAnchor="page" w:x="603" w:y="1216"/>
        <w:spacing w:after="140" w:line="259" w:lineRule="auto"/>
        <w:ind w:firstLine="0"/>
        <w:jc w:val="both"/>
        <w:rPr>
          <w:sz w:val="24"/>
          <w:szCs w:val="24"/>
        </w:rPr>
      </w:pPr>
      <w:r>
        <w:rPr>
          <w:rStyle w:val="Bodytext1"/>
          <w:color w:val="000000"/>
          <w:sz w:val="20"/>
          <w:szCs w:val="20"/>
        </w:rPr>
        <w:t>besprongen. Staat dus niet te kijken, arm kind van God in ons midden, als gij deze week eens fel besprongen wordt en een verwarde ziel omdraagt als nooit voorheen. Satan zal op alle mogelijke wijze trachten, u den toegang tot Beth</w:t>
      </w:r>
      <w:r>
        <w:rPr>
          <w:rStyle w:val="Bodytext1"/>
          <w:color w:val="000000"/>
          <w:sz w:val="20"/>
          <w:szCs w:val="20"/>
        </w:rPr>
        <w:t>lehems bornput te betwisten en te beletten. Het zal u van binnen wel worden aangezegd, dat gij geen recht hongerige en dorstige zijt en als ge u zult verstouten om toe te gaan, gij u dan een oordeel eten zult. Het zal meer dan waarschijnlijk stormen en daa</w:t>
      </w:r>
      <w:r>
        <w:rPr>
          <w:rStyle w:val="Bodytext1"/>
          <w:color w:val="000000"/>
          <w:sz w:val="20"/>
          <w:szCs w:val="20"/>
        </w:rPr>
        <w:t>rom willen we het u vooruit zeggen, hoewel we geen profeet zijn, gij mocht eens door een verkeerden kijk, of door moedeloosheid teruggedreven worden: Ziet aan het geloofsworstelen te komen, dan zult ge eindigen in geloofsoverwinning.</w:t>
      </w:r>
    </w:p>
    <w:p w:rsidR="00000000" w:rsidRDefault="00901765">
      <w:pPr>
        <w:pStyle w:val="Bodytext10"/>
        <w:framePr w:w="5887" w:h="8805" w:hRule="exact" w:wrap="none" w:vAnchor="page" w:hAnchor="page" w:x="603" w:y="1216"/>
        <w:spacing w:after="140" w:line="269" w:lineRule="auto"/>
        <w:ind w:firstLine="0"/>
        <w:jc w:val="center"/>
        <w:rPr>
          <w:sz w:val="24"/>
          <w:szCs w:val="24"/>
        </w:rPr>
      </w:pPr>
      <w:r>
        <w:rPr>
          <w:rStyle w:val="Bodytext1"/>
          <w:color w:val="000000"/>
          <w:sz w:val="20"/>
          <w:szCs w:val="20"/>
        </w:rPr>
        <w:t>Zingen Ps. 42 : 1 en 3</w:t>
      </w:r>
    </w:p>
    <w:p w:rsidR="00000000" w:rsidRDefault="00901765">
      <w:pPr>
        <w:pStyle w:val="Bodytext10"/>
        <w:framePr w:w="5887" w:h="8805" w:hRule="exact" w:wrap="none" w:vAnchor="page" w:hAnchor="page" w:x="603" w:y="1216"/>
        <w:spacing w:after="140" w:line="269" w:lineRule="auto"/>
        <w:ind w:firstLine="0"/>
        <w:jc w:val="center"/>
        <w:rPr>
          <w:sz w:val="24"/>
          <w:szCs w:val="24"/>
        </w:rPr>
      </w:pPr>
      <w:r>
        <w:rPr>
          <w:rStyle w:val="Bodytext1"/>
          <w:color w:val="000000"/>
          <w:sz w:val="20"/>
          <w:szCs w:val="20"/>
        </w:rPr>
        <w:t>TOEPASSING.</w:t>
      </w:r>
    </w:p>
    <w:p w:rsidR="00000000" w:rsidRDefault="00901765">
      <w:pPr>
        <w:pStyle w:val="Bodytext10"/>
        <w:framePr w:w="5887" w:h="8805" w:hRule="exact" w:wrap="none" w:vAnchor="page" w:hAnchor="page" w:x="603" w:y="1216"/>
        <w:spacing w:line="269" w:lineRule="auto"/>
        <w:ind w:firstLine="440"/>
        <w:jc w:val="both"/>
        <w:rPr>
          <w:sz w:val="24"/>
          <w:szCs w:val="24"/>
        </w:rPr>
      </w:pPr>
      <w:r>
        <w:rPr>
          <w:rStyle w:val="Bodytext1"/>
          <w:color w:val="000000"/>
          <w:sz w:val="20"/>
          <w:szCs w:val="20"/>
        </w:rPr>
        <w:t>We hebben uw aandacht bepaald bij :</w:t>
      </w:r>
    </w:p>
    <w:p w:rsidR="00000000" w:rsidRDefault="00901765">
      <w:pPr>
        <w:pStyle w:val="Bodytext10"/>
        <w:framePr w:w="5887" w:h="8805" w:hRule="exact" w:wrap="none" w:vAnchor="page" w:hAnchor="page" w:x="603" w:y="1216"/>
        <w:numPr>
          <w:ilvl w:val="0"/>
          <w:numId w:val="61"/>
        </w:numPr>
        <w:tabs>
          <w:tab w:val="left" w:pos="1003"/>
        </w:tabs>
        <w:spacing w:line="269" w:lineRule="auto"/>
        <w:ind w:firstLine="660"/>
        <w:jc w:val="both"/>
        <w:rPr>
          <w:sz w:val="24"/>
          <w:szCs w:val="24"/>
        </w:rPr>
      </w:pPr>
      <w:bookmarkStart w:id="254" w:name="bookmark254"/>
      <w:bookmarkEnd w:id="254"/>
      <w:r>
        <w:rPr>
          <w:rStyle w:val="Bodytext1"/>
          <w:color w:val="000000"/>
          <w:sz w:val="20"/>
          <w:szCs w:val="20"/>
        </w:rPr>
        <w:t>den tijd, waarin de predikatie gedaan werd;</w:t>
      </w:r>
    </w:p>
    <w:p w:rsidR="00000000" w:rsidRDefault="00901765">
      <w:pPr>
        <w:pStyle w:val="Bodytext10"/>
        <w:framePr w:w="5887" w:h="8805" w:hRule="exact" w:wrap="none" w:vAnchor="page" w:hAnchor="page" w:x="603" w:y="1216"/>
        <w:spacing w:line="269" w:lineRule="auto"/>
        <w:ind w:firstLine="440"/>
        <w:jc w:val="both"/>
        <w:rPr>
          <w:sz w:val="24"/>
          <w:szCs w:val="24"/>
        </w:rPr>
      </w:pPr>
      <w:r>
        <w:rPr>
          <w:rStyle w:val="Bodytext1"/>
          <w:color w:val="000000"/>
          <w:sz w:val="20"/>
          <w:szCs w:val="20"/>
        </w:rPr>
        <w:t>II. den prediker;</w:t>
      </w:r>
    </w:p>
    <w:p w:rsidR="00000000" w:rsidRDefault="00901765">
      <w:pPr>
        <w:pStyle w:val="Bodytext10"/>
        <w:framePr w:w="5887" w:h="8805" w:hRule="exact" w:wrap="none" w:vAnchor="page" w:hAnchor="page" w:x="603" w:y="1216"/>
        <w:numPr>
          <w:ilvl w:val="0"/>
          <w:numId w:val="62"/>
        </w:numPr>
        <w:tabs>
          <w:tab w:val="left" w:pos="1003"/>
        </w:tabs>
        <w:spacing w:line="269" w:lineRule="auto"/>
        <w:ind w:firstLine="480"/>
        <w:jc w:val="both"/>
        <w:rPr>
          <w:sz w:val="24"/>
          <w:szCs w:val="24"/>
        </w:rPr>
      </w:pPr>
      <w:bookmarkStart w:id="255" w:name="bookmark255"/>
      <w:bookmarkEnd w:id="255"/>
      <w:r>
        <w:rPr>
          <w:rStyle w:val="Bodytext1"/>
          <w:color w:val="000000"/>
          <w:sz w:val="20"/>
          <w:szCs w:val="20"/>
        </w:rPr>
        <w:t>de wijze van prediken;</w:t>
      </w:r>
    </w:p>
    <w:p w:rsidR="00000000" w:rsidRDefault="00901765">
      <w:pPr>
        <w:pStyle w:val="Bodytext10"/>
        <w:framePr w:w="5887" w:h="8805" w:hRule="exact" w:wrap="none" w:vAnchor="page" w:hAnchor="page" w:x="603" w:y="1216"/>
        <w:numPr>
          <w:ilvl w:val="0"/>
          <w:numId w:val="62"/>
        </w:numPr>
        <w:tabs>
          <w:tab w:val="left" w:pos="1003"/>
        </w:tabs>
        <w:spacing w:line="269" w:lineRule="auto"/>
        <w:ind w:firstLine="480"/>
        <w:jc w:val="both"/>
        <w:rPr>
          <w:sz w:val="24"/>
          <w:szCs w:val="24"/>
        </w:rPr>
      </w:pPr>
      <w:bookmarkStart w:id="256" w:name="bookmark256"/>
      <w:bookmarkEnd w:id="256"/>
      <w:r>
        <w:rPr>
          <w:rStyle w:val="Bodytext1"/>
          <w:color w:val="000000"/>
          <w:sz w:val="20"/>
          <w:szCs w:val="20"/>
        </w:rPr>
        <w:t>den inhoud van de predikatie;</w:t>
      </w:r>
    </w:p>
    <w:p w:rsidR="00000000" w:rsidRDefault="00901765">
      <w:pPr>
        <w:pStyle w:val="Bodytext10"/>
        <w:framePr w:w="5887" w:h="8805" w:hRule="exact" w:wrap="none" w:vAnchor="page" w:hAnchor="page" w:x="603" w:y="1216"/>
        <w:spacing w:line="269" w:lineRule="auto"/>
        <w:ind w:firstLine="480"/>
        <w:jc w:val="both"/>
        <w:rPr>
          <w:sz w:val="24"/>
          <w:szCs w:val="24"/>
        </w:rPr>
      </w:pPr>
      <w:r>
        <w:rPr>
          <w:rStyle w:val="Bodytext1"/>
          <w:color w:val="000000"/>
          <w:sz w:val="20"/>
          <w:szCs w:val="20"/>
        </w:rPr>
        <w:t>Dit laatste punt hebben we gesplitst in :</w:t>
      </w:r>
    </w:p>
    <w:p w:rsidR="00000000" w:rsidRDefault="00901765">
      <w:pPr>
        <w:pStyle w:val="Bodytext10"/>
        <w:framePr w:w="5887" w:h="8805" w:hRule="exact" w:wrap="none" w:vAnchor="page" w:hAnchor="page" w:x="603" w:y="1216"/>
        <w:numPr>
          <w:ilvl w:val="0"/>
          <w:numId w:val="63"/>
        </w:numPr>
        <w:tabs>
          <w:tab w:val="left" w:pos="838"/>
        </w:tabs>
        <w:spacing w:line="269" w:lineRule="auto"/>
        <w:ind w:firstLine="480"/>
        <w:jc w:val="both"/>
        <w:rPr>
          <w:sz w:val="24"/>
          <w:szCs w:val="24"/>
        </w:rPr>
      </w:pPr>
      <w:bookmarkStart w:id="257" w:name="bookmark257"/>
      <w:bookmarkEnd w:id="257"/>
      <w:r>
        <w:rPr>
          <w:rStyle w:val="Bodytext1"/>
          <w:color w:val="000000"/>
          <w:sz w:val="20"/>
          <w:szCs w:val="20"/>
        </w:rPr>
        <w:t>de inleiding;</w:t>
      </w:r>
    </w:p>
    <w:p w:rsidR="00000000" w:rsidRDefault="00901765">
      <w:pPr>
        <w:pStyle w:val="Bodytext10"/>
        <w:framePr w:w="5887" w:h="8805" w:hRule="exact" w:wrap="none" w:vAnchor="page" w:hAnchor="page" w:x="603" w:y="1216"/>
        <w:numPr>
          <w:ilvl w:val="0"/>
          <w:numId w:val="63"/>
        </w:numPr>
        <w:tabs>
          <w:tab w:val="left" w:pos="838"/>
        </w:tabs>
        <w:spacing w:line="269" w:lineRule="auto"/>
        <w:ind w:firstLine="480"/>
        <w:jc w:val="both"/>
        <w:rPr>
          <w:sz w:val="24"/>
          <w:szCs w:val="24"/>
        </w:rPr>
      </w:pPr>
      <w:bookmarkStart w:id="258" w:name="bookmark258"/>
      <w:bookmarkEnd w:id="258"/>
      <w:r>
        <w:rPr>
          <w:rStyle w:val="Bodytext1"/>
          <w:color w:val="000000"/>
          <w:sz w:val="20"/>
          <w:szCs w:val="20"/>
        </w:rPr>
        <w:t>de onderwerpen;</w:t>
      </w:r>
    </w:p>
    <w:p w:rsidR="00000000" w:rsidRDefault="00901765">
      <w:pPr>
        <w:pStyle w:val="Bodytext10"/>
        <w:framePr w:w="5887" w:h="8805" w:hRule="exact" w:wrap="none" w:vAnchor="page" w:hAnchor="page" w:x="603" w:y="1216"/>
        <w:numPr>
          <w:ilvl w:val="0"/>
          <w:numId w:val="63"/>
        </w:numPr>
        <w:tabs>
          <w:tab w:val="left" w:pos="838"/>
        </w:tabs>
        <w:spacing w:line="269" w:lineRule="auto"/>
        <w:ind w:firstLine="480"/>
        <w:jc w:val="both"/>
        <w:rPr>
          <w:sz w:val="24"/>
          <w:szCs w:val="24"/>
        </w:rPr>
      </w:pPr>
      <w:bookmarkStart w:id="259" w:name="bookmark259"/>
      <w:bookmarkEnd w:id="259"/>
      <w:r>
        <w:rPr>
          <w:rStyle w:val="Bodytext1"/>
          <w:color w:val="000000"/>
          <w:sz w:val="20"/>
          <w:szCs w:val="20"/>
        </w:rPr>
        <w:t>de uitnoodigidg ;</w:t>
      </w:r>
    </w:p>
    <w:p w:rsidR="00000000" w:rsidRDefault="00901765">
      <w:pPr>
        <w:pStyle w:val="Bodytext10"/>
        <w:framePr w:w="5887" w:h="8805" w:hRule="exact" w:wrap="none" w:vAnchor="page" w:hAnchor="page" w:x="603" w:y="1216"/>
        <w:numPr>
          <w:ilvl w:val="0"/>
          <w:numId w:val="63"/>
        </w:numPr>
        <w:tabs>
          <w:tab w:val="left" w:pos="838"/>
        </w:tabs>
        <w:spacing w:line="269" w:lineRule="auto"/>
        <w:ind w:firstLine="480"/>
        <w:jc w:val="both"/>
        <w:rPr>
          <w:sz w:val="24"/>
          <w:szCs w:val="24"/>
        </w:rPr>
      </w:pPr>
      <w:bookmarkStart w:id="260" w:name="bookmark260"/>
      <w:bookmarkEnd w:id="260"/>
      <w:r>
        <w:rPr>
          <w:rStyle w:val="Bodytext1"/>
          <w:color w:val="000000"/>
          <w:sz w:val="20"/>
          <w:szCs w:val="20"/>
        </w:rPr>
        <w:t>de fontein van heil en zaligheid, waartoe de onderwerpen werden genoodigd.</w:t>
      </w:r>
    </w:p>
    <w:p w:rsidR="00000000" w:rsidRDefault="00901765">
      <w:pPr>
        <w:pStyle w:val="Bodytext10"/>
        <w:framePr w:w="5887" w:h="8805" w:hRule="exact" w:wrap="none" w:vAnchor="page" w:hAnchor="page" w:x="603" w:y="1216"/>
        <w:numPr>
          <w:ilvl w:val="0"/>
          <w:numId w:val="62"/>
        </w:numPr>
        <w:tabs>
          <w:tab w:val="left" w:pos="889"/>
        </w:tabs>
        <w:spacing w:line="269" w:lineRule="auto"/>
        <w:ind w:firstLine="440"/>
        <w:jc w:val="both"/>
        <w:rPr>
          <w:sz w:val="24"/>
          <w:szCs w:val="24"/>
        </w:rPr>
      </w:pPr>
      <w:bookmarkStart w:id="261" w:name="bookmark261"/>
      <w:bookmarkEnd w:id="261"/>
      <w:r>
        <w:rPr>
          <w:rStyle w:val="Bodytext1"/>
          <w:color w:val="000000"/>
          <w:sz w:val="20"/>
          <w:szCs w:val="20"/>
        </w:rPr>
        <w:t>Nu gaat Jezus zijn predikatie nader verklaren.</w:t>
      </w:r>
    </w:p>
    <w:p w:rsidR="00000000" w:rsidRDefault="00901765">
      <w:pPr>
        <w:pStyle w:val="Bodytext10"/>
        <w:framePr w:w="5887" w:h="8805" w:hRule="exact" w:wrap="none" w:vAnchor="page" w:hAnchor="page" w:x="603" w:y="1216"/>
        <w:spacing w:line="276" w:lineRule="auto"/>
        <w:ind w:firstLine="480"/>
        <w:jc w:val="both"/>
        <w:rPr>
          <w:sz w:val="24"/>
          <w:szCs w:val="24"/>
        </w:rPr>
      </w:pPr>
      <w:r>
        <w:rPr>
          <w:rStyle w:val="Bodytext1"/>
          <w:color w:val="000000"/>
          <w:sz w:val="20"/>
          <w:szCs w:val="20"/>
        </w:rPr>
        <w:t>De discipelen hadden wel eens een nadere verklaring noodig, voornamelijk, wanneer de Heere Jezus in beeld- s</w:t>
      </w:r>
      <w:r>
        <w:rPr>
          <w:rStyle w:val="Bodytext1"/>
          <w:color w:val="000000"/>
          <w:sz w:val="20"/>
          <w:szCs w:val="20"/>
        </w:rPr>
        <w:t xml:space="preserve">praak iets gezegd had. We lezen: Maar Hij verklaarde alles zijnen discipelen in ’t bijzonder. Marcus 4 : 34. In vers 38 krijgen we dan de verklaring der predikatie, die </w:t>
      </w:r>
      <w:r>
        <w:rPr>
          <w:rStyle w:val="Bodytext1"/>
          <w:color w:val="000000"/>
          <w:sz w:val="18"/>
          <w:szCs w:val="18"/>
        </w:rPr>
        <w:t>216</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87" w:h="8475" w:hRule="exact" w:wrap="none" w:vAnchor="page" w:hAnchor="page" w:x="650" w:y="1103"/>
        <w:spacing w:line="262" w:lineRule="auto"/>
        <w:ind w:firstLine="0"/>
        <w:jc w:val="both"/>
        <w:rPr>
          <w:sz w:val="24"/>
          <w:szCs w:val="24"/>
        </w:rPr>
      </w:pPr>
      <w:r>
        <w:rPr>
          <w:rStyle w:val="Bodytext1"/>
          <w:color w:val="000000"/>
          <w:sz w:val="20"/>
          <w:szCs w:val="20"/>
        </w:rPr>
        <w:t>de Chriatus als de volmaakte leeraar, als 4en uit duizen</w:t>
      </w:r>
      <w:r>
        <w:rPr>
          <w:rStyle w:val="Bodytext1"/>
          <w:color w:val="000000"/>
          <w:sz w:val="20"/>
          <w:szCs w:val="20"/>
        </w:rPr>
        <w:t xml:space="preserve">d, ja, als de wijsheid zelve, voor dorstige zielen doet. „Die in Mij gelooft, gelijkerwijs de Schrift zegt, stroomen des levenden waters zullen uit zijnen buik vloeien”. De Heere Jezus had eerst gezegd: „Kome tot mij en drinke”. Nu gaat Hij verklaren, dat </w:t>
      </w:r>
      <w:r>
        <w:rPr>
          <w:rStyle w:val="Bodytext1"/>
          <w:color w:val="000000"/>
          <w:sz w:val="20"/>
          <w:szCs w:val="20"/>
        </w:rPr>
        <w:t>het is in Hem te gelooven. Komen en drinken is met Christus vereenigd te zijn, uit Hem kracht te ontvangen, door Hem geestelijk gevoed en ge- laafd te worden. Komen tot Hem is — geestelijk verstaan — leven. Drinken is een hooger geloofstrap. Drinken en gel</w:t>
      </w:r>
      <w:r>
        <w:rPr>
          <w:rStyle w:val="Bodytext1"/>
          <w:color w:val="000000"/>
          <w:sz w:val="20"/>
          <w:szCs w:val="20"/>
        </w:rPr>
        <w:t>aafd worden, daaronder kunnen we verstaan die gemeenzame omgangen met Hem, toegelaten te “worden tot een nauwe gemeenschap. Dus wordt de dorstige ziel uitgenoodigd tot een zoet verlaten op Hem in alien weg. Er ligt in: „Die verlate zich, vertrouwe op mij.’</w:t>
      </w:r>
      <w:r>
        <w:rPr>
          <w:rStyle w:val="Bodytext1"/>
          <w:color w:val="000000"/>
          <w:sz w:val="20"/>
          <w:szCs w:val="20"/>
        </w:rPr>
        <w:t>.</w:t>
      </w:r>
    </w:p>
    <w:p w:rsidR="00000000" w:rsidRDefault="00901765">
      <w:pPr>
        <w:pStyle w:val="Bodytext10"/>
        <w:framePr w:w="5887" w:h="8475" w:hRule="exact" w:wrap="none" w:vAnchor="page" w:hAnchor="page" w:x="650" w:y="1103"/>
        <w:spacing w:line="262" w:lineRule="auto"/>
        <w:ind w:firstLine="460"/>
        <w:jc w:val="both"/>
        <w:rPr>
          <w:sz w:val="24"/>
          <w:szCs w:val="24"/>
        </w:rPr>
      </w:pPr>
      <w:r>
        <w:rPr>
          <w:rStyle w:val="Bodytext1"/>
          <w:color w:val="000000"/>
          <w:sz w:val="20"/>
          <w:szCs w:val="20"/>
        </w:rPr>
        <w:t xml:space="preserve">Van dit vertrouwen lezen we: </w:t>
      </w:r>
      <w:r>
        <w:rPr>
          <w:rStyle w:val="Bodytext1"/>
          <w:color w:val="000000"/>
          <w:sz w:val="20"/>
          <w:szCs w:val="20"/>
          <w:vertAlign w:val="subscript"/>
        </w:rPr>
        <w:t>n</w:t>
      </w:r>
      <w:r>
        <w:rPr>
          <w:rStyle w:val="Bodytext1"/>
          <w:color w:val="000000"/>
          <w:sz w:val="20"/>
          <w:szCs w:val="20"/>
        </w:rPr>
        <w:t>Gezegend daarentegen is de man, die op den Heere vertrouwt en wiens vertrouwen de Heere is”. Jerem. 17:7. Er ligt een tweevoudigheids- trap in: Gezegend is de man, die op den Heere vertrouwt en hooger, wiens vertrouwen de He</w:t>
      </w:r>
      <w:r>
        <w:rPr>
          <w:rStyle w:val="Bodytext1"/>
          <w:color w:val="000000"/>
          <w:sz w:val="20"/>
          <w:szCs w:val="20"/>
        </w:rPr>
        <w:t>ere is. We vinden dien trap ook in onzen tekst. Komen is een daad van het toe- vluchtnemend geloof, drinken is het verzekerde geloof, dat is, dat op den Heere leunt en stennt en onbekommerd zich op Hem verlaat. Komen en drinken is dus te gelooven in een on</w:t>
      </w:r>
      <w:r>
        <w:rPr>
          <w:rStyle w:val="Bodytext1"/>
          <w:color w:val="000000"/>
          <w:sz w:val="20"/>
          <w:szCs w:val="20"/>
        </w:rPr>
        <w:t>derscheiden mate en trap. „Die in my gelooft, gelijkerwijs de Schrift zegt”. De Heere Jezus zegt niets, buiten de Waarheid. Vandaar de aanhaling: „Gelijkerwijs de Schrift zegt”. Waar vindt men dat ? Eerst in dit woord: „En gijlieden zult water scheppen met</w:t>
      </w:r>
      <w:r>
        <w:rPr>
          <w:rStyle w:val="Bodytext1"/>
          <w:color w:val="000000"/>
          <w:sz w:val="20"/>
          <w:szCs w:val="20"/>
        </w:rPr>
        <w:t xml:space="preserve"> vreugde uit de fonteinen des heils”. Jes. 12 : 3. Hier hebben we de fon- tein of fonteinen, waaruit het water te verkrijgen is. Het is in overeenstemming met deze woorden: „Want ik zal water gieten op de dorstigen en stroomen op het drooge”. Jes. 44 : 3. </w:t>
      </w:r>
      <w:r>
        <w:rPr>
          <w:rStyle w:val="Bodytext1"/>
          <w:color w:val="000000"/>
          <w:sz w:val="20"/>
          <w:szCs w:val="20"/>
        </w:rPr>
        <w:t>Wederom: „0, alien gij dorstigen, komt tot</w:t>
      </w:r>
    </w:p>
    <w:p w:rsidR="00000000" w:rsidRDefault="00901765">
      <w:pPr>
        <w:pStyle w:val="Headerorfooter10"/>
        <w:framePr w:w="5400" w:h="191" w:hRule="exact" w:wrap="none" w:vAnchor="page" w:hAnchor="page" w:x="650" w:y="9700"/>
        <w:jc w:val="right"/>
        <w:rPr>
          <w:sz w:val="24"/>
          <w:szCs w:val="24"/>
        </w:rPr>
      </w:pPr>
      <w:r>
        <w:rPr>
          <w:rStyle w:val="Headerorfooter1"/>
          <w:color w:val="000000"/>
        </w:rPr>
        <w:t>217</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24" w:h="8534" w:hRule="exact" w:wrap="none" w:vAnchor="page" w:hAnchor="page" w:x="681" w:y="866"/>
        <w:spacing w:line="262" w:lineRule="auto"/>
        <w:ind w:firstLine="0"/>
        <w:jc w:val="both"/>
        <w:rPr>
          <w:sz w:val="24"/>
          <w:szCs w:val="24"/>
        </w:rPr>
      </w:pPr>
      <w:r>
        <w:rPr>
          <w:rStyle w:val="Bodytext1"/>
          <w:color w:val="000000"/>
          <w:sz w:val="20"/>
          <w:szCs w:val="20"/>
        </w:rPr>
        <w:t xml:space="preserve">de wateren” in Jes. 55 : 1. En nog eens: </w:t>
      </w:r>
      <w:r>
        <w:rPr>
          <w:rStyle w:val="Bodytext1"/>
          <w:color w:val="000000"/>
          <w:sz w:val="20"/>
          <w:szCs w:val="20"/>
          <w:vertAlign w:val="subscript"/>
        </w:rPr>
        <w:t>n</w:t>
      </w:r>
      <w:r>
        <w:rPr>
          <w:rStyle w:val="Bodytext1"/>
          <w:color w:val="000000"/>
          <w:sz w:val="20"/>
          <w:szCs w:val="20"/>
        </w:rPr>
        <w:t xml:space="preserve">Want het Lam, dat in het midden des troons is, zal ze weiden en zal haar een Leidsman zyn tot levende fonteinen der wateren”. Openb. 7 :17. </w:t>
      </w:r>
      <w:r>
        <w:rPr>
          <w:rStyle w:val="Bodytext1"/>
          <w:color w:val="000000"/>
          <w:sz w:val="20"/>
          <w:szCs w:val="20"/>
        </w:rPr>
        <w:t>We zien dus, dat de Heere Jezus zijn predikatie doet, gegrond op Gods eeuwig getuigenis en dat Hij blijft binnen de perken van het Woord. Nu is het gelooven in Hem vergezeld van een belofte, want zegt de Zone Gods: „Die in Mij gelooft, stroomen des levende</w:t>
      </w:r>
      <w:r>
        <w:rPr>
          <w:rStyle w:val="Bodytext1"/>
          <w:color w:val="000000"/>
          <w:sz w:val="20"/>
          <w:szCs w:val="20"/>
        </w:rPr>
        <w:t>n waters zullen nit zijnen buik vloeieri”. De belofte is hier het levend water, dat de dorstige en behoeftige ziel zou worden toegediend, teneinde daarmede gelaafd en verkwikt te worden. Die zouden nit zijn buik, uit Christus, als uit de fontein vloeien. E</w:t>
      </w:r>
      <w:r>
        <w:rPr>
          <w:rStyle w:val="Bodytext1"/>
          <w:color w:val="000000"/>
          <w:sz w:val="20"/>
          <w:szCs w:val="20"/>
        </w:rPr>
        <w:t>n ja, dat niet in geringe mate, niet druppelsgewijs, maar stroomen des levenden waters zouden uit Hem vloeien. God-volzalig is de eeuwige bron, die in Christus, als in een fontein woont. En die nu door het dierbaar geloof in Christus ingaan, die zullen met</w:t>
      </w:r>
      <w:r>
        <w:rPr>
          <w:rStyle w:val="Bodytext1"/>
          <w:color w:val="000000"/>
          <w:sz w:val="20"/>
          <w:szCs w:val="20"/>
        </w:rPr>
        <w:t xml:space="preserve"> dat levend water uit Hem gedrenkt worden en die krijgen tijden en oogenblikken, dat ze met den profeet uitroepen: „Ik ben zeer vroolijk in den Heere, mijn ziel verheugt haar in mynen God, want hij heeft mij bekleed met de kleederen des heils, den mantel d</w:t>
      </w:r>
      <w:r>
        <w:rPr>
          <w:rStyle w:val="Bodytext1"/>
          <w:color w:val="000000"/>
          <w:sz w:val="20"/>
          <w:szCs w:val="20"/>
        </w:rPr>
        <w:t>er gerechtigheid heeft hij mij omgedaan”. Jes. 61 : 10.</w:t>
      </w:r>
    </w:p>
    <w:p w:rsidR="00000000" w:rsidRDefault="00901765">
      <w:pPr>
        <w:pStyle w:val="Bodytext10"/>
        <w:framePr w:w="5824" w:h="8534" w:hRule="exact" w:wrap="none" w:vAnchor="page" w:hAnchor="page" w:x="681" w:y="866"/>
        <w:spacing w:line="262" w:lineRule="auto"/>
        <w:ind w:firstLine="480"/>
        <w:jc w:val="both"/>
        <w:rPr>
          <w:sz w:val="24"/>
          <w:szCs w:val="24"/>
        </w:rPr>
      </w:pPr>
      <w:r>
        <w:rPr>
          <w:rStyle w:val="Bodytext1"/>
          <w:color w:val="000000"/>
          <w:sz w:val="20"/>
          <w:szCs w:val="20"/>
        </w:rPr>
        <w:t>Daaruit vloeit dan lof en eer</w:t>
      </w:r>
      <w:r>
        <w:rPr>
          <w:rStyle w:val="Bodytext1"/>
          <w:color w:val="000000"/>
          <w:sz w:val="20"/>
          <w:szCs w:val="20"/>
        </w:rPr>
        <w:t xml:space="preserve"> voor den gezegenden Middelaar. Kort gezegd: Christus, als de Almachtige leeraar, brengt zijn kinderen tot de fontein en uit die fontein worden ze gedrenkt met heil, dat nooit vergaat. Zoo predikte Jezus en zoo verklaarde Hij zichzelven als de God van volk</w:t>
      </w:r>
      <w:r>
        <w:rPr>
          <w:rStyle w:val="Bodytext1"/>
          <w:color w:val="000000"/>
          <w:sz w:val="20"/>
          <w:szCs w:val="20"/>
        </w:rPr>
        <w:t>omen zaligheid, zoo voedde, laafde en onderhield Hij zijn schapen, die tot Hem, als de nooit beschamende leidsman, de toevlucht namen. Zoo doet Hij nog aan alle woestijnbewoners, die hier geen vaste woon- plaats hebben. Hij onderhoudt ze, die met de naakte</w:t>
      </w:r>
      <w:r>
        <w:rPr>
          <w:rStyle w:val="Bodytext1"/>
          <w:color w:val="000000"/>
          <w:sz w:val="20"/>
          <w:szCs w:val="20"/>
        </w:rPr>
        <w:t xml:space="preserve"> geloofsstaf en nu ledig kruikje tot aan de grenzen van</w:t>
      </w:r>
    </w:p>
    <w:p w:rsidR="00000000" w:rsidRDefault="00901765">
      <w:pPr>
        <w:pStyle w:val="Headerorfooter10"/>
        <w:framePr w:wrap="none" w:vAnchor="page" w:hAnchor="page" w:x="737" w:y="9456"/>
        <w:rPr>
          <w:sz w:val="24"/>
          <w:szCs w:val="24"/>
        </w:rPr>
      </w:pPr>
      <w:r>
        <w:rPr>
          <w:rStyle w:val="Headerorfooter1"/>
          <w:color w:val="000000"/>
        </w:rPr>
        <w:t>218</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24" w:h="8462" w:hRule="exact" w:wrap="none" w:vAnchor="page" w:hAnchor="page" w:x="681" w:y="1154"/>
        <w:spacing w:line="259" w:lineRule="auto"/>
        <w:ind w:firstLine="0"/>
        <w:jc w:val="both"/>
        <w:rPr>
          <w:sz w:val="24"/>
          <w:szCs w:val="24"/>
        </w:rPr>
      </w:pPr>
      <w:r>
        <w:rPr>
          <w:rStyle w:val="Bodytext1"/>
          <w:color w:val="000000"/>
          <w:sz w:val="20"/>
          <w:szCs w:val="20"/>
        </w:rPr>
        <w:t>het Kanaan der ruste nun reis voortzetten. Totdat, ja, tot dat ze komen aan de doodsjordaan. En hoewel die vol kan zijn aan de beide oevers, toch geen nood. Hij, die zij</w:t>
      </w:r>
      <w:r>
        <w:rPr>
          <w:rStyle w:val="Bodytext1"/>
          <w:color w:val="000000"/>
          <w:sz w:val="20"/>
          <w:szCs w:val="20"/>
        </w:rPr>
        <w:t>n kinderen geleid heeft nit de Egyptische duisternis, nit den dienst van Satan, zonde en wereld, die ze geleid heeft door de Roode Zee van zgn heilige verbolgenheid, ze onderbouden en gevoed heeft door de woestijn van dit leven, zal Hij ze in de jordaan do</w:t>
      </w:r>
      <w:r>
        <w:rPr>
          <w:rStyle w:val="Bodytext1"/>
          <w:color w:val="000000"/>
          <w:sz w:val="20"/>
          <w:szCs w:val="20"/>
        </w:rPr>
        <w:t>en omkomen? Neen, geenszins. Hij zal ze brengen niet alleen aan, maar in den dood nog zal Hij bij hen zijn, ja, zelfs tot over de doodsjordaan zal Hij ze leiden en dan zullen zij den staf des geloofs aan anderen overlaten om in te gaan in de eeuwige heerli</w:t>
      </w:r>
      <w:r>
        <w:rPr>
          <w:rStyle w:val="Bodytext1"/>
          <w:color w:val="000000"/>
          <w:sz w:val="20"/>
          <w:szCs w:val="20"/>
        </w:rPr>
        <w:t>jkheid. Daar zullen ze roemen de groote genade aan bellewachters bewezen.</w:t>
      </w:r>
    </w:p>
    <w:p w:rsidR="00000000" w:rsidRDefault="00901765">
      <w:pPr>
        <w:pStyle w:val="Bodytext10"/>
        <w:framePr w:w="5824" w:h="8462" w:hRule="exact" w:wrap="none" w:vAnchor="page" w:hAnchor="page" w:x="681" w:y="1154"/>
        <w:spacing w:line="259" w:lineRule="auto"/>
        <w:ind w:firstLine="460"/>
        <w:jc w:val="both"/>
        <w:rPr>
          <w:sz w:val="24"/>
          <w:szCs w:val="24"/>
        </w:rPr>
      </w:pPr>
      <w:r>
        <w:rPr>
          <w:rStyle w:val="Bodytext1"/>
          <w:color w:val="000000"/>
          <w:sz w:val="20"/>
          <w:szCs w:val="20"/>
        </w:rPr>
        <w:t>Dit was nu de boodschap, die de Heere Jezus te Jeruzalem bracht. Werd die boodschap goed ontvangen? Al bitter slecht. Dat kunnen we zien uit ons tekstkapittel.</w:t>
      </w:r>
    </w:p>
    <w:p w:rsidR="00000000" w:rsidRDefault="00901765">
      <w:pPr>
        <w:pStyle w:val="Bodytext10"/>
        <w:framePr w:w="5824" w:h="8462" w:hRule="exact" w:wrap="none" w:vAnchor="page" w:hAnchor="page" w:x="681" w:y="1154"/>
        <w:spacing w:line="259" w:lineRule="auto"/>
        <w:ind w:firstLine="460"/>
        <w:jc w:val="both"/>
        <w:rPr>
          <w:sz w:val="24"/>
          <w:szCs w:val="24"/>
        </w:rPr>
      </w:pPr>
      <w:r>
        <w:rPr>
          <w:rStyle w:val="Bodytext1"/>
          <w:color w:val="000000"/>
          <w:sz w:val="20"/>
          <w:szCs w:val="20"/>
        </w:rPr>
        <w:t>Hoe is die boodschap d</w:t>
      </w:r>
      <w:r>
        <w:rPr>
          <w:rStyle w:val="Bodytext1"/>
          <w:color w:val="000000"/>
          <w:sz w:val="20"/>
          <w:szCs w:val="20"/>
        </w:rPr>
        <w:t>oor u ontvangen, toehoorders ? Zouden er in ons midden zijn, die er betrekking op hebben, zouden er nog van die dorstigen zijn, die snakken naar het water des levens ? De vrome godsdienstige mensch kan het niet begeerd hebben, die steunt geheel en alleen o</w:t>
      </w:r>
      <w:r>
        <w:rPr>
          <w:rStyle w:val="Bodytext1"/>
          <w:color w:val="000000"/>
          <w:sz w:val="20"/>
          <w:szCs w:val="20"/>
        </w:rPr>
        <w:t>p hetgeen van beneden is. Hier is levend water voor dorstigen, die uitziende zijn naar een drupje daarvan, die hun pad bewandelen onder veel strrjd, een pad, zoo vaak bestreden door de vijanden. Zulken wordt verkondigd, dat er een fontein geopend is voor d</w:t>
      </w:r>
      <w:r>
        <w:rPr>
          <w:rStyle w:val="Bodytext1"/>
          <w:color w:val="000000"/>
          <w:sz w:val="20"/>
          <w:szCs w:val="20"/>
        </w:rPr>
        <w:t>e dorstigen, voor dezulken, die niets dan ledigheid in haarzelven vinden. Vermeenden zullen eeuwig buiten vallen.</w:t>
      </w:r>
    </w:p>
    <w:p w:rsidR="00000000" w:rsidRDefault="00901765">
      <w:pPr>
        <w:pStyle w:val="Bodytext10"/>
        <w:framePr w:w="5824" w:h="8462" w:hRule="exact" w:wrap="none" w:vAnchor="page" w:hAnchor="page" w:x="681" w:y="1154"/>
        <w:spacing w:line="259" w:lineRule="auto"/>
        <w:ind w:firstLine="460"/>
        <w:jc w:val="both"/>
        <w:rPr>
          <w:sz w:val="24"/>
          <w:szCs w:val="24"/>
        </w:rPr>
      </w:pPr>
      <w:r>
        <w:rPr>
          <w:rStyle w:val="Bodytext1"/>
          <w:color w:val="000000"/>
          <w:sz w:val="20"/>
          <w:szCs w:val="20"/>
        </w:rPr>
        <w:t xml:space="preserve">Zou er nog een, een enkele onder deze menschen zijn, die een waarachtig zielsgebrek heeft en uit dat gebrek God alleen moet hebben ? Geef zoo </w:t>
      </w:r>
      <w:r>
        <w:rPr>
          <w:rStyle w:val="Bodytext1"/>
          <w:color w:val="000000"/>
          <w:sz w:val="20"/>
          <w:szCs w:val="20"/>
        </w:rPr>
        <w:t xml:space="preserve">een mensch alle ver- kwikking van beneden. </w:t>
      </w:r>
      <w:r>
        <w:rPr>
          <w:rStyle w:val="Bodytext1"/>
          <w:color w:val="000000"/>
          <w:sz w:val="20"/>
          <w:szCs w:val="20"/>
          <w:vertAlign w:val="subscript"/>
        </w:rPr>
        <w:t>z n</w:t>
      </w:r>
      <w:r>
        <w:rPr>
          <w:rStyle w:val="Bodytext1"/>
          <w:color w:val="000000"/>
          <w:sz w:val="20"/>
          <w:szCs w:val="20"/>
        </w:rPr>
        <w:t>Neen”, zal hij zeggen, ik moet God hebben, ik moet in God zijn en uit en door Hem</w:t>
      </w:r>
    </w:p>
    <w:p w:rsidR="00000000" w:rsidRDefault="00901765">
      <w:pPr>
        <w:pStyle w:val="Headerorfooter10"/>
        <w:framePr w:w="5425" w:h="233" w:hRule="exact" w:wrap="none" w:vAnchor="page" w:hAnchor="page" w:x="681" w:y="9700"/>
        <w:spacing w:line="288" w:lineRule="auto"/>
        <w:jc w:val="right"/>
        <w:rPr>
          <w:sz w:val="24"/>
          <w:szCs w:val="24"/>
        </w:rPr>
      </w:pPr>
      <w:r>
        <w:rPr>
          <w:rStyle w:val="Headerorfooter1"/>
          <w:color w:val="000000"/>
        </w:rPr>
        <w:t>219</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83" w:h="8780" w:hRule="exact" w:wrap="none" w:vAnchor="page" w:hAnchor="page" w:x="674" w:y="799"/>
        <w:spacing w:line="262" w:lineRule="auto"/>
        <w:ind w:firstLine="0"/>
        <w:jc w:val="both"/>
        <w:rPr>
          <w:sz w:val="24"/>
          <w:szCs w:val="24"/>
        </w:rPr>
      </w:pPr>
      <w:r>
        <w:rPr>
          <w:rStyle w:val="Bodytext1"/>
          <w:color w:val="000000"/>
          <w:sz w:val="20"/>
          <w:szCs w:val="20"/>
        </w:rPr>
        <w:t>gevoed. Nu, die zullen van avond nog iets hebben kunnen hooren. wat bun zielen zou kunnen verkwik</w:t>
      </w:r>
      <w:r>
        <w:rPr>
          <w:rStyle w:val="Bodytext1"/>
          <w:color w:val="000000"/>
          <w:sz w:val="20"/>
          <w:szCs w:val="20"/>
        </w:rPr>
        <w:t>ken. Die hebben iets kunnen hooren van de volheid, die in Christus is, als er niet te veel geraas en gedruisch der wereld van binnen geweest is. En ook onder dit alles hebt gij mis- schien mogen ondervinden, dat een woord van den Koning, alle razers kan do</w:t>
      </w:r>
      <w:r>
        <w:rPr>
          <w:rStyle w:val="Bodytext1"/>
          <w:color w:val="000000"/>
          <w:sz w:val="20"/>
          <w:szCs w:val="20"/>
        </w:rPr>
        <w:t>en zwijgen. Een zalvend woord van Zijn zoete lippen verblijdt de ziel.</w:t>
      </w:r>
    </w:p>
    <w:p w:rsidR="00000000" w:rsidRDefault="00901765">
      <w:pPr>
        <w:pStyle w:val="Bodytext10"/>
        <w:framePr w:w="5883" w:h="8780" w:hRule="exact" w:wrap="none" w:vAnchor="page" w:hAnchor="page" w:x="674" w:y="799"/>
        <w:numPr>
          <w:ilvl w:val="0"/>
          <w:numId w:val="62"/>
        </w:numPr>
        <w:tabs>
          <w:tab w:val="left" w:pos="940"/>
        </w:tabs>
        <w:spacing w:line="262" w:lineRule="auto"/>
        <w:ind w:firstLine="540"/>
        <w:jc w:val="both"/>
        <w:rPr>
          <w:sz w:val="24"/>
          <w:szCs w:val="24"/>
        </w:rPr>
      </w:pPr>
      <w:bookmarkStart w:id="262" w:name="bookmark262"/>
      <w:bookmarkEnd w:id="262"/>
      <w:r>
        <w:rPr>
          <w:rStyle w:val="Bodytext1"/>
          <w:color w:val="000000"/>
          <w:sz w:val="20"/>
          <w:szCs w:val="20"/>
        </w:rPr>
        <w:t>Komt, laat ons nu de hoorders van de predikatie nog eens bezien. Eerst krijgen we in vers 40 bericht daarvan. „Velen dan uit de scharen deze rede hoorende, ze</w:t>
      </w:r>
      <w:r>
        <w:rPr>
          <w:rStyle w:val="Bodytext1"/>
          <w:color w:val="000000"/>
          <w:sz w:val="20"/>
          <w:szCs w:val="20"/>
        </w:rPr>
        <w:t>iden : Deze is waarlijk de Profeet”. Wat waren dat voor menschen ? We zullen ze uit den Bijbel halen. Het waren menschen, die het oog hadden op hetgeen Mozes gezegd had : „Een profeet uit het midden van u, uit uwe broederen als mij, zal u de Heere, uwen Go</w:t>
      </w:r>
      <w:r>
        <w:rPr>
          <w:rStyle w:val="Bodytext1"/>
          <w:color w:val="000000"/>
          <w:sz w:val="20"/>
          <w:szCs w:val="20"/>
        </w:rPr>
        <w:t>d, verwekken : naar hem zult gij hooren” Dent. 18 :15. Zij kregen eenige overtuigiug; maar overtuiging is nog geen overbuiging. Toch waren er wel, die slimmer waren. Dat zullen we hooren.</w:t>
      </w:r>
    </w:p>
    <w:p w:rsidR="00000000" w:rsidRDefault="00901765">
      <w:pPr>
        <w:pStyle w:val="Bodytext10"/>
        <w:framePr w:w="5883" w:h="8780" w:hRule="exact" w:wrap="none" w:vAnchor="page" w:hAnchor="page" w:x="674" w:y="799"/>
        <w:spacing w:line="262" w:lineRule="auto"/>
        <w:ind w:firstLine="540"/>
        <w:jc w:val="both"/>
        <w:rPr>
          <w:sz w:val="24"/>
          <w:szCs w:val="24"/>
        </w:rPr>
      </w:pPr>
      <w:r>
        <w:rPr>
          <w:rStyle w:val="Bodytext1"/>
          <w:color w:val="000000"/>
          <w:sz w:val="20"/>
          <w:szCs w:val="20"/>
        </w:rPr>
        <w:t>Een tweede soort krijgen we in vers 41. „</w:t>
      </w:r>
      <w:r>
        <w:rPr>
          <w:rStyle w:val="Bodytext1"/>
          <w:color w:val="000000"/>
          <w:sz w:val="20"/>
          <w:szCs w:val="20"/>
        </w:rPr>
        <w:t>Anderen zeiden: Deze is de Christus”. Zij kwamen een stap nader, zij waren eenigszins van de hoogheid van den persoon vervuld. We zijn van meening, dat dit niet de slechtste hoorders geweest zijn, want er ligt achter: De Christus, die we al zoo lang verwac</w:t>
      </w:r>
      <w:r>
        <w:rPr>
          <w:rStyle w:val="Bodytext1"/>
          <w:color w:val="000000"/>
          <w:sz w:val="20"/>
          <w:szCs w:val="20"/>
        </w:rPr>
        <w:t>ht hebben. Dit is dus de tweede soort. Zoo gauw zij echter hun mond opendoen, worden zij door anderen overstemt. Zoo gaat het, toehoorders. Zoodra er iets in de ziel komt, dat betrekking heeft op den Heere Jezus, dan zijn de uitblusschers er direct bij, om</w:t>
      </w:r>
      <w:r>
        <w:rPr>
          <w:rStyle w:val="Bodytext1"/>
          <w:color w:val="000000"/>
          <w:sz w:val="20"/>
          <w:szCs w:val="20"/>
        </w:rPr>
        <w:t xml:space="preserve"> het zwijgen op te leggen. Het ongeloof komt dadelijk uit den hoek en we treffen het dan ook in hetzelfde vers reeds aan: „Neen”, zeggen anderen, dat is de Christus niet. „Zal dan de Christus uit Galilea komen”. Ziet u wel, zij werpen twijfel in de ziel. „</w:t>
      </w:r>
      <w:r>
        <w:rPr>
          <w:rStyle w:val="Bodytext1"/>
          <w:color w:val="000000"/>
          <w:sz w:val="20"/>
          <w:szCs w:val="20"/>
        </w:rPr>
        <w:t>En zegt de schrift niet, dat 220</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83" w:h="8479" w:hRule="exact" w:wrap="none" w:vAnchor="page" w:hAnchor="page" w:x="674" w:y="1247"/>
        <w:spacing w:line="259" w:lineRule="auto"/>
        <w:ind w:firstLine="0"/>
        <w:jc w:val="both"/>
        <w:rPr>
          <w:sz w:val="24"/>
          <w:szCs w:val="24"/>
        </w:rPr>
      </w:pPr>
      <w:r>
        <w:rPr>
          <w:rStyle w:val="Bodytext1"/>
          <w:color w:val="000000"/>
          <w:sz w:val="20"/>
          <w:szCs w:val="20"/>
        </w:rPr>
        <w:t>de Christus komen zal uit den zade Davids en van het vlek Bethlehem, waar David was ? Nu raakt ongeloof met geloof aan ’t twisten en zeker, als God niet tusschenbeide komt, dan lijdt geloof schade</w:t>
      </w:r>
      <w:r>
        <w:rPr>
          <w:rStyle w:val="Bodytext1"/>
          <w:color w:val="000000"/>
          <w:sz w:val="20"/>
          <w:szCs w:val="20"/>
        </w:rPr>
        <w:t>. Er werd dan tweedracht onder de schare, om Zijnentwil.</w:t>
      </w:r>
    </w:p>
    <w:p w:rsidR="00000000" w:rsidRDefault="00901765">
      <w:pPr>
        <w:pStyle w:val="Bodytext10"/>
        <w:framePr w:w="5883" w:h="8479" w:hRule="exact" w:wrap="none" w:vAnchor="page" w:hAnchor="page" w:x="674" w:y="1247"/>
        <w:spacing w:line="259" w:lineRule="auto"/>
        <w:ind w:firstLine="400"/>
        <w:jc w:val="both"/>
        <w:rPr>
          <w:sz w:val="24"/>
          <w:szCs w:val="24"/>
        </w:rPr>
      </w:pPr>
      <w:r>
        <w:rPr>
          <w:rStyle w:val="Bodytext1"/>
          <w:color w:val="000000"/>
          <w:sz w:val="20"/>
          <w:szCs w:val="20"/>
        </w:rPr>
        <w:t>Nu krijgen we nog een soort en dat zijn verschrikke- lijke hoorders, een allerslechtst soort. Die hebben we in vers 44. „En summigen van haar wilden Hem grijpen”. Het zijn dus de grijpers. Zij hebben</w:t>
      </w:r>
      <w:r>
        <w:rPr>
          <w:rStyle w:val="Bodytext1"/>
          <w:color w:val="000000"/>
          <w:sz w:val="20"/>
          <w:szCs w:val="20"/>
        </w:rPr>
        <w:t xml:space="preserve"> altijd aanmerkingen te maken. Zelve hebben ze niets aan de predikatie en nu willen ze de kleine vrucht, die er bij dezen of genen mocht gevallen zijn, direct wegwerken.</w:t>
      </w:r>
    </w:p>
    <w:p w:rsidR="00000000" w:rsidRDefault="00901765">
      <w:pPr>
        <w:pStyle w:val="Bodytext10"/>
        <w:framePr w:w="5883" w:h="8479" w:hRule="exact" w:wrap="none" w:vAnchor="page" w:hAnchor="page" w:x="674" w:y="1247"/>
        <w:spacing w:line="259" w:lineRule="auto"/>
        <w:ind w:firstLine="400"/>
        <w:jc w:val="both"/>
        <w:rPr>
          <w:sz w:val="24"/>
          <w:szCs w:val="24"/>
        </w:rPr>
      </w:pPr>
      <w:r>
        <w:rPr>
          <w:rStyle w:val="Bodytext1"/>
          <w:color w:val="000000"/>
          <w:sz w:val="20"/>
          <w:szCs w:val="20"/>
        </w:rPr>
        <w:t>Nog een ander soort treffen we in vers 50 en 51 aan. Dat zijn de stillen in den lande.</w:t>
      </w:r>
      <w:r>
        <w:rPr>
          <w:rStyle w:val="Bodytext1"/>
          <w:color w:val="000000"/>
          <w:sz w:val="20"/>
          <w:szCs w:val="20"/>
        </w:rPr>
        <w:t xml:space="preserve"> We zijn van gedachten, dat niemand meer genoten heeft dan Nicodemus. Die had een zoete stilte in de ziel. Hoeveel hij evenwel mag genoten hebben, direct wordt het beproefd. Aan het eind van het kapittel leggen de soldaten getuigenis af, zeggende: „Nooit h</w:t>
      </w:r>
      <w:r>
        <w:rPr>
          <w:rStyle w:val="Bodytext1"/>
          <w:color w:val="000000"/>
          <w:sz w:val="20"/>
          <w:szCs w:val="20"/>
        </w:rPr>
        <w:t>eeft een mensch alzoo gesproken, gelijk duze mensche”. Dat konden de FarizeSn oumogelijk hebben. Heeft iemand uit de Oversten in Hem geloofd, of uit de Earizeen ? Zijt ook gijlieden verleid ? Bij dit zeggen kau Nicodemus niet langer zwijgen. Hij kan het ni</w:t>
      </w:r>
      <w:r>
        <w:rPr>
          <w:rStyle w:val="Bodytext1"/>
          <w:color w:val="000000"/>
          <w:sz w:val="20"/>
          <w:szCs w:val="20"/>
        </w:rPr>
        <w:t xml:space="preserve">et uitstaan, dat ze zoo uitbraken over den lieven Zaligmaker. Als God en zijn zaak worden aangetast, kan die stille niet zwijgen, al kost het hem zijn hoofd. Daar gaat hij zeggen : </w:t>
      </w:r>
      <w:r>
        <w:rPr>
          <w:rStyle w:val="Bodytext1"/>
          <w:color w:val="000000"/>
          <w:sz w:val="20"/>
          <w:szCs w:val="20"/>
          <w:vertAlign w:val="subscript"/>
        </w:rPr>
        <w:t>n</w:t>
      </w:r>
      <w:r>
        <w:rPr>
          <w:rStyle w:val="Bodytext1"/>
          <w:color w:val="000000"/>
          <w:sz w:val="20"/>
          <w:szCs w:val="20"/>
        </w:rPr>
        <w:t>Oordeelt ook onze Wet den mensch,</w:t>
      </w:r>
      <w:r>
        <w:rPr>
          <w:rStyle w:val="Bodytext1"/>
          <w:color w:val="000000"/>
          <w:sz w:val="20"/>
          <w:szCs w:val="20"/>
        </w:rPr>
        <w:t xml:space="preserve"> tenzij dat ze eerst van hem gehoord heeft en verstaat, wat hij doet”. vers 51. Daar valt een sabelhouw van ’t ongeloof: „Zijt ook gij uit Galilea ? Onderzoek en zie, dat uit Galilea geen profeet opgestaan en is”. Er ligt in: Behoort ook gij tot die ver- a</w:t>
      </w:r>
      <w:r>
        <w:rPr>
          <w:rStyle w:val="Bodytext1"/>
          <w:color w:val="000000"/>
          <w:sz w:val="20"/>
          <w:szCs w:val="20"/>
        </w:rPr>
        <w:t>chte dweepers, tot die dompers, fijnen en kwezelaars, zijt ook gij een navolger van dien Nazireer? Onderzoek en zie. Welke dolksteken, niet waar ? Maar Nicodemus</w:t>
      </w:r>
    </w:p>
    <w:p w:rsidR="00000000" w:rsidRDefault="00901765">
      <w:pPr>
        <w:pStyle w:val="Headerorfooter10"/>
        <w:framePr w:wrap="none" w:vAnchor="page" w:hAnchor="page" w:x="5764" w:y="9836"/>
        <w:rPr>
          <w:sz w:val="24"/>
          <w:szCs w:val="24"/>
        </w:rPr>
      </w:pPr>
      <w:r>
        <w:rPr>
          <w:rStyle w:val="Headerorfooter1"/>
          <w:color w:val="000000"/>
        </w:rPr>
        <w:t>22)</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85" w:h="4269" w:hRule="exact" w:wrap="none" w:vAnchor="page" w:hAnchor="page" w:x="722" w:y="1205"/>
        <w:spacing w:line="262" w:lineRule="auto"/>
        <w:ind w:firstLine="0"/>
        <w:jc w:val="both"/>
        <w:rPr>
          <w:sz w:val="24"/>
          <w:szCs w:val="24"/>
        </w:rPr>
      </w:pPr>
      <w:r>
        <w:rPr>
          <w:rStyle w:val="Bodytext1"/>
          <w:color w:val="000000"/>
          <w:sz w:val="20"/>
          <w:szCs w:val="20"/>
        </w:rPr>
        <w:t>had zijn ziel vrijgemaakt. Hij is stil en vredig naar huis gega</w:t>
      </w:r>
      <w:r>
        <w:rPr>
          <w:rStyle w:val="Bodytext1"/>
          <w:color w:val="000000"/>
          <w:sz w:val="20"/>
          <w:szCs w:val="20"/>
        </w:rPr>
        <w:t>an, want hij had het opgenomen voor God en voor zijn zaak. Er is geen twijfel aan, of hij heeft een besten nacht gehad ; die anderen een slechten nacht, want zij waren vervuld met haat en boosheid.</w:t>
      </w:r>
    </w:p>
    <w:p w:rsidR="00000000" w:rsidRDefault="00901765">
      <w:pPr>
        <w:pStyle w:val="Bodytext10"/>
        <w:framePr w:w="5785" w:h="4269" w:hRule="exact" w:wrap="none" w:vAnchor="page" w:hAnchor="page" w:x="722" w:y="1205"/>
        <w:spacing w:line="262" w:lineRule="auto"/>
        <w:ind w:firstLine="440"/>
        <w:jc w:val="both"/>
        <w:rPr>
          <w:sz w:val="24"/>
          <w:szCs w:val="24"/>
        </w:rPr>
      </w:pPr>
      <w:r>
        <w:rPr>
          <w:rStyle w:val="Bodytext1"/>
          <w:color w:val="000000"/>
          <w:sz w:val="20"/>
          <w:szCs w:val="20"/>
        </w:rPr>
        <w:t xml:space="preserve">Toehoorders, van welke soort zrjt gij ? Behoort ge tot de </w:t>
      </w:r>
      <w:r>
        <w:rPr>
          <w:rStyle w:val="Bodytext1"/>
          <w:color w:val="000000"/>
          <w:sz w:val="20"/>
          <w:szCs w:val="20"/>
        </w:rPr>
        <w:t>grijpers, of tot de stillen in den lande ? Gaat henen naar uw huis en ziet in deze week met uw zuchten bij God te geraken. En de God alter genade geve, als er dorstigeu in ons midden zijn, dat gij moogt doorbreken en dien gezegenden Doorbreker noodig krijg</w:t>
      </w:r>
      <w:r>
        <w:rPr>
          <w:rStyle w:val="Bodytext1"/>
          <w:color w:val="000000"/>
          <w:sz w:val="20"/>
          <w:szCs w:val="20"/>
        </w:rPr>
        <w:t>en, opdat Hij voor uw aangezicht uitga. Weest gewaarschuwd; als u een druppel van boven geschonken is, het zal bevochten en bekampt worden, maar de Heere moge u nabij zijn en Hij moge u overwinnen opdat gij in zijn kracht zijn banier zult mogen opheffen en</w:t>
      </w:r>
      <w:r>
        <w:rPr>
          <w:rStyle w:val="Bodytext1"/>
          <w:color w:val="000000"/>
          <w:sz w:val="20"/>
          <w:szCs w:val="20"/>
        </w:rPr>
        <w:t xml:space="preserve"> gij zult kunnen uitroepen : „De Heere is mijn banier”. Amen.</w:t>
      </w:r>
    </w:p>
    <w:p w:rsidR="00000000" w:rsidRDefault="00901765">
      <w:pPr>
        <w:pStyle w:val="Headerorfooter10"/>
        <w:framePr w:wrap="none" w:vAnchor="page" w:hAnchor="page" w:x="612" w:y="9832"/>
        <w:rPr>
          <w:sz w:val="24"/>
          <w:szCs w:val="24"/>
        </w:rPr>
      </w:pPr>
      <w:r>
        <w:rPr>
          <w:rStyle w:val="Headerorfooter1"/>
          <w:color w:val="000000"/>
        </w:rPr>
        <w:t>222</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Heading110"/>
        <w:framePr w:w="5785" w:h="741" w:hRule="exact" w:wrap="none" w:vAnchor="page" w:hAnchor="page" w:x="673" w:y="1407"/>
        <w:spacing w:before="0" w:after="0" w:line="204" w:lineRule="auto"/>
        <w:ind w:left="0" w:firstLine="0"/>
        <w:jc w:val="center"/>
        <w:rPr>
          <w:sz w:val="24"/>
          <w:szCs w:val="24"/>
        </w:rPr>
      </w:pPr>
      <w:bookmarkStart w:id="263" w:name="bookmark263"/>
      <w:bookmarkStart w:id="264" w:name="bookmark264"/>
      <w:bookmarkStart w:id="265" w:name="bookmark265"/>
      <w:r>
        <w:rPr>
          <w:rStyle w:val="Heading11"/>
          <w:color w:val="000000"/>
        </w:rPr>
        <w:t>Een ernstig woord op den</w:t>
      </w:r>
      <w:r>
        <w:rPr>
          <w:rStyle w:val="Heading11"/>
          <w:color w:val="000000"/>
        </w:rPr>
        <w:br/>
        <w:t>laatsten dag des jaars</w:t>
      </w:r>
      <w:bookmarkEnd w:id="263"/>
      <w:bookmarkEnd w:id="264"/>
      <w:bookmarkEnd w:id="265"/>
    </w:p>
    <w:p w:rsidR="00000000" w:rsidRDefault="00901765">
      <w:pPr>
        <w:pStyle w:val="Bodytext40"/>
        <w:framePr w:w="1737" w:h="415" w:hRule="exact" w:wrap="none" w:vAnchor="page" w:hAnchor="page" w:x="1287" w:y="3491"/>
        <w:spacing w:line="240" w:lineRule="auto"/>
        <w:rPr>
          <w:rFonts w:ascii="Times New Roman" w:hAnsi="Times New Roman" w:cs="Times New Roman"/>
          <w:sz w:val="24"/>
          <w:szCs w:val="24"/>
        </w:rPr>
      </w:pPr>
      <w:r>
        <w:rPr>
          <w:rStyle w:val="Bodytext4"/>
          <w:color w:val="000000"/>
        </w:rPr>
        <w:t>NAAR AANLEIDING</w:t>
      </w:r>
    </w:p>
    <w:p w:rsidR="00000000" w:rsidRDefault="00901765">
      <w:pPr>
        <w:pStyle w:val="Bodytext40"/>
        <w:framePr w:w="1737" w:h="415" w:hRule="exact" w:wrap="none" w:vAnchor="page" w:hAnchor="page" w:x="1287" w:y="3491"/>
        <w:spacing w:line="221" w:lineRule="auto"/>
        <w:rPr>
          <w:rFonts w:ascii="Times New Roman" w:hAnsi="Times New Roman" w:cs="Times New Roman"/>
          <w:sz w:val="24"/>
          <w:szCs w:val="24"/>
        </w:rPr>
      </w:pPr>
      <w:r>
        <w:rPr>
          <w:rStyle w:val="Bodytext4"/>
          <w:color w:val="000000"/>
        </w:rPr>
        <w:t>VAN EFEZE 5:16</w:t>
      </w:r>
    </w:p>
    <w:p w:rsidR="00000000" w:rsidRDefault="00901765">
      <w:pPr>
        <w:pStyle w:val="Bodytext10"/>
        <w:framePr w:w="5785" w:h="1499" w:hRule="exact" w:wrap="none" w:vAnchor="page" w:hAnchor="page" w:x="673" w:y="3139"/>
        <w:ind w:left="3640" w:firstLine="0"/>
        <w:rPr>
          <w:sz w:val="24"/>
          <w:szCs w:val="24"/>
        </w:rPr>
      </w:pPr>
      <w:r>
        <w:rPr>
          <w:rStyle w:val="Bodytext1"/>
          <w:color w:val="000000"/>
          <w:sz w:val="20"/>
          <w:szCs w:val="20"/>
        </w:rPr>
        <w:t>Ps. 89 : 19.</w:t>
      </w:r>
    </w:p>
    <w:p w:rsidR="00000000" w:rsidRDefault="00901765">
      <w:pPr>
        <w:pStyle w:val="Bodytext10"/>
        <w:framePr w:w="5785" w:h="1499" w:hRule="exact" w:wrap="none" w:vAnchor="page" w:hAnchor="page" w:x="673" w:y="3139"/>
        <w:ind w:left="2523" w:firstLine="420"/>
        <w:rPr>
          <w:sz w:val="24"/>
          <w:szCs w:val="24"/>
        </w:rPr>
      </w:pPr>
      <w:r>
        <w:rPr>
          <w:rStyle w:val="Bodytext1"/>
          <w:smallCaps/>
          <w:color w:val="000000"/>
          <w:sz w:val="20"/>
          <w:szCs w:val="20"/>
        </w:rPr>
        <w:t>Lezen</w:t>
      </w:r>
      <w:r>
        <w:rPr>
          <w:rStyle w:val="Bodytext1"/>
          <w:color w:val="000000"/>
          <w:sz w:val="20"/>
          <w:szCs w:val="20"/>
        </w:rPr>
        <w:t xml:space="preserve"> : Efezen 5.</w:t>
      </w:r>
    </w:p>
    <w:p w:rsidR="00000000" w:rsidRDefault="00901765">
      <w:pPr>
        <w:pStyle w:val="Bodytext10"/>
        <w:framePr w:w="5785" w:h="1499" w:hRule="exact" w:wrap="none" w:vAnchor="page" w:hAnchor="page" w:x="673" w:y="3139"/>
        <w:ind w:left="2943" w:firstLine="0"/>
        <w:rPr>
          <w:sz w:val="24"/>
          <w:szCs w:val="24"/>
        </w:rPr>
      </w:pPr>
      <w:r>
        <w:rPr>
          <w:rStyle w:val="Bodytext1"/>
          <w:color w:val="000000"/>
          <w:sz w:val="20"/>
          <w:szCs w:val="20"/>
        </w:rPr>
        <w:t>Ps. 103 : 7.</w:t>
      </w:r>
    </w:p>
    <w:p w:rsidR="00000000" w:rsidRDefault="00901765">
      <w:pPr>
        <w:pStyle w:val="Bodytext10"/>
        <w:framePr w:w="5785" w:h="1499" w:hRule="exact" w:wrap="none" w:vAnchor="page" w:hAnchor="page" w:x="673" w:y="3139"/>
        <w:ind w:left="3640" w:firstLine="0"/>
        <w:rPr>
          <w:sz w:val="24"/>
          <w:szCs w:val="24"/>
        </w:rPr>
      </w:pPr>
      <w:r>
        <w:rPr>
          <w:rStyle w:val="Bodytext1"/>
          <w:color w:val="000000"/>
          <w:sz w:val="20"/>
          <w:szCs w:val="20"/>
        </w:rPr>
        <w:t>Ps. 119 : 65, 69.</w:t>
      </w:r>
    </w:p>
    <w:p w:rsidR="00000000" w:rsidRDefault="00901765">
      <w:pPr>
        <w:pStyle w:val="Bodytext10"/>
        <w:framePr w:w="5785" w:h="1499" w:hRule="exact" w:wrap="none" w:vAnchor="page" w:hAnchor="page" w:x="673" w:y="3139"/>
        <w:ind w:left="3640" w:firstLine="0"/>
        <w:rPr>
          <w:sz w:val="24"/>
          <w:szCs w:val="24"/>
        </w:rPr>
      </w:pPr>
      <w:r>
        <w:rPr>
          <w:rStyle w:val="Bodytext1"/>
          <w:color w:val="000000"/>
          <w:sz w:val="20"/>
          <w:szCs w:val="20"/>
        </w:rPr>
        <w:t>Ps. 144 : 2.</w:t>
      </w:r>
    </w:p>
    <w:p w:rsidR="00000000" w:rsidRDefault="00901765">
      <w:pPr>
        <w:pStyle w:val="Bodytext10"/>
        <w:framePr w:w="5785" w:h="1499" w:hRule="exact" w:wrap="none" w:vAnchor="page" w:hAnchor="page" w:x="673" w:y="3139"/>
        <w:ind w:left="3640" w:firstLine="0"/>
        <w:rPr>
          <w:sz w:val="24"/>
          <w:szCs w:val="24"/>
        </w:rPr>
      </w:pPr>
      <w:r>
        <w:rPr>
          <w:rStyle w:val="Bodytext1"/>
          <w:color w:val="000000"/>
          <w:sz w:val="20"/>
          <w:szCs w:val="20"/>
        </w:rPr>
        <w:t>Ps. 103 : 8.</w:t>
      </w:r>
    </w:p>
    <w:p w:rsidR="00000000" w:rsidRDefault="00901765">
      <w:pPr>
        <w:pStyle w:val="Bodytext10"/>
        <w:framePr w:w="5785" w:h="250" w:hRule="exact" w:wrap="none" w:vAnchor="page" w:hAnchor="page" w:x="673" w:y="5189"/>
        <w:ind w:firstLine="0"/>
        <w:jc w:val="center"/>
        <w:rPr>
          <w:sz w:val="24"/>
          <w:szCs w:val="24"/>
        </w:rPr>
      </w:pPr>
      <w:r>
        <w:rPr>
          <w:rStyle w:val="Bodytext1"/>
          <w:color w:val="000000"/>
          <w:sz w:val="20"/>
          <w:szCs w:val="20"/>
        </w:rPr>
        <w:t>V 0 0 R A F S P R A A K.</w:t>
      </w:r>
    </w:p>
    <w:p w:rsidR="00000000" w:rsidRDefault="00901765">
      <w:pPr>
        <w:pStyle w:val="Bodytext10"/>
        <w:framePr w:w="5785" w:h="3401" w:hRule="exact" w:wrap="none" w:vAnchor="page" w:hAnchor="page" w:x="673" w:y="6227"/>
        <w:spacing w:after="140" w:line="264" w:lineRule="auto"/>
        <w:ind w:firstLine="640"/>
        <w:rPr>
          <w:sz w:val="24"/>
          <w:szCs w:val="24"/>
        </w:rPr>
      </w:pPr>
      <w:r>
        <w:rPr>
          <w:rStyle w:val="Bodytext1"/>
          <w:color w:val="000000"/>
          <w:sz w:val="20"/>
          <w:szCs w:val="20"/>
        </w:rPr>
        <w:t>GELIEFDE TOEHOORDERS!</w:t>
      </w:r>
    </w:p>
    <w:p w:rsidR="00000000" w:rsidRDefault="00901765">
      <w:pPr>
        <w:pStyle w:val="Bodytext10"/>
        <w:framePr w:w="5785" w:h="3401" w:hRule="exact" w:wrap="none" w:vAnchor="page" w:hAnchor="page" w:x="673" w:y="6227"/>
        <w:tabs>
          <w:tab w:val="left" w:pos="2956"/>
        </w:tabs>
        <w:spacing w:line="154" w:lineRule="auto"/>
        <w:ind w:firstLine="420"/>
        <w:rPr>
          <w:sz w:val="24"/>
          <w:szCs w:val="24"/>
        </w:rPr>
      </w:pPr>
      <w:r>
        <w:rPr>
          <w:rStyle w:val="Bodytext1"/>
          <w:color w:val="000000"/>
          <w:sz w:val="20"/>
          <w:szCs w:val="20"/>
        </w:rPr>
        <w:t>Wij zijn heden bij elkaar met</w:t>
      </w:r>
      <w:r>
        <w:rPr>
          <w:rStyle w:val="Bodytext1"/>
          <w:color w:val="000000"/>
          <w:sz w:val="20"/>
          <w:szCs w:val="20"/>
        </w:rPr>
        <w:t xml:space="preserve"> een bijzonder doeleinde. Het is vandaag den laatsten dag, het is heden den laat- O</w:t>
      </w:r>
      <w:r>
        <w:rPr>
          <w:rStyle w:val="Bodytext1"/>
          <w:color w:val="000000"/>
          <w:sz w:val="20"/>
          <w:szCs w:val="20"/>
        </w:rPr>
        <w:tab/>
        <w:t>O'</w:t>
      </w:r>
    </w:p>
    <w:p w:rsidR="00000000" w:rsidRDefault="00901765">
      <w:pPr>
        <w:pStyle w:val="Bodytext10"/>
        <w:framePr w:w="5785" w:h="3401" w:hRule="exact" w:wrap="none" w:vAnchor="page" w:hAnchor="page" w:x="673" w:y="6227"/>
        <w:spacing w:line="264" w:lineRule="auto"/>
        <w:ind w:firstLine="0"/>
        <w:rPr>
          <w:sz w:val="24"/>
          <w:szCs w:val="24"/>
        </w:rPr>
      </w:pPr>
      <w:r>
        <w:rPr>
          <w:rStyle w:val="Bodytext1"/>
          <w:color w:val="000000"/>
          <w:sz w:val="20"/>
          <w:szCs w:val="20"/>
        </w:rPr>
        <w:t>sten avond van het jaar. Daar moot elk bij stilstaan en waarom? Die overdenking moest ons leiden tot do ge- dachte, hoe kortstondig ons leven is, welk een korten tijd he</w:t>
      </w:r>
      <w:r>
        <w:rPr>
          <w:rStyle w:val="Bodytext1"/>
          <w:color w:val="000000"/>
          <w:sz w:val="20"/>
          <w:szCs w:val="20"/>
        </w:rPr>
        <w:t>t sleohts duurt, eer wij gaan sterven en dat onze dagen op aarde niet vele zijn.</w:t>
      </w:r>
    </w:p>
    <w:p w:rsidR="00000000" w:rsidRDefault="00901765">
      <w:pPr>
        <w:pStyle w:val="Bodytext10"/>
        <w:framePr w:w="5785" w:h="3401" w:hRule="exact" w:wrap="none" w:vAnchor="page" w:hAnchor="page" w:x="673" w:y="6227"/>
        <w:spacing w:line="264" w:lineRule="auto"/>
        <w:ind w:firstLine="420"/>
        <w:rPr>
          <w:sz w:val="24"/>
          <w:szCs w:val="24"/>
        </w:rPr>
      </w:pPr>
      <w:r>
        <w:rPr>
          <w:rStyle w:val="Bodytext1"/>
          <w:color w:val="000000"/>
          <w:sz w:val="20"/>
          <w:szCs w:val="20"/>
        </w:rPr>
        <w:t>Waarbij moeten wij nog stilstaan ?</w:t>
      </w:r>
    </w:p>
    <w:p w:rsidR="00000000" w:rsidRDefault="00901765">
      <w:pPr>
        <w:pStyle w:val="Bodytext10"/>
        <w:framePr w:w="5785" w:h="3401" w:hRule="exact" w:wrap="none" w:vAnchor="page" w:hAnchor="page" w:x="673" w:y="6227"/>
        <w:spacing w:line="264" w:lineRule="auto"/>
        <w:ind w:firstLine="420"/>
        <w:jc w:val="both"/>
        <w:rPr>
          <w:sz w:val="24"/>
          <w:szCs w:val="24"/>
        </w:rPr>
      </w:pPr>
      <w:r>
        <w:rPr>
          <w:rStyle w:val="Bodytext1"/>
          <w:color w:val="000000"/>
          <w:sz w:val="20"/>
          <w:szCs w:val="20"/>
        </w:rPr>
        <w:t>Bij de onveranderlijke getrouwheid Gods. Op die goddelijke bemoeienissen moeten wij elkander wijzen; wij moeten gedenken de weldaden, die de</w:t>
      </w:r>
      <w:r>
        <w:rPr>
          <w:rStyle w:val="Bodytext1"/>
          <w:color w:val="000000"/>
          <w:sz w:val="20"/>
          <w:szCs w:val="20"/>
        </w:rPr>
        <w:t xml:space="preserve"> Heero ons gegeven heeft. Immers staan en zitten wij hier als do vaten zijner</w:t>
      </w:r>
    </w:p>
    <w:p w:rsidR="00000000" w:rsidRDefault="00901765">
      <w:pPr>
        <w:pStyle w:val="Headerorfooter10"/>
        <w:framePr w:wrap="none" w:vAnchor="page" w:hAnchor="page" w:x="5730" w:y="9865"/>
        <w:rPr>
          <w:sz w:val="24"/>
          <w:szCs w:val="24"/>
        </w:rPr>
      </w:pPr>
      <w:r>
        <w:rPr>
          <w:rStyle w:val="Headerorfooter1"/>
          <w:color w:val="000000"/>
        </w:rPr>
        <w:t>223</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41" w:h="8547" w:hRule="exact" w:wrap="none" w:vAnchor="page" w:hAnchor="page" w:x="645" w:y="1314"/>
        <w:spacing w:line="262" w:lineRule="auto"/>
        <w:ind w:firstLine="0"/>
        <w:jc w:val="both"/>
        <w:rPr>
          <w:sz w:val="24"/>
          <w:szCs w:val="24"/>
        </w:rPr>
      </w:pPr>
      <w:r>
        <w:rPr>
          <w:rStyle w:val="Bodytext1"/>
          <w:color w:val="000000"/>
          <w:sz w:val="20"/>
          <w:szCs w:val="20"/>
        </w:rPr>
        <w:t>verdraagzaamheid en lankmoedigheid. Is het geen wonder, dat gij ons aangezicht en wij het uwe mogen aanschouwen ?</w:t>
      </w:r>
    </w:p>
    <w:p w:rsidR="00000000" w:rsidRDefault="00901765">
      <w:pPr>
        <w:pStyle w:val="Bodytext10"/>
        <w:framePr w:w="5841" w:h="8547" w:hRule="exact" w:wrap="none" w:vAnchor="page" w:hAnchor="page" w:x="645" w:y="1314"/>
        <w:spacing w:line="262" w:lineRule="auto"/>
        <w:ind w:firstLine="460"/>
        <w:jc w:val="both"/>
        <w:rPr>
          <w:sz w:val="24"/>
          <w:szCs w:val="24"/>
        </w:rPr>
      </w:pPr>
      <w:r>
        <w:rPr>
          <w:rStyle w:val="Bodytext1"/>
          <w:color w:val="000000"/>
          <w:sz w:val="20"/>
          <w:szCs w:val="20"/>
        </w:rPr>
        <w:t>De jaarswisseling komt van God en</w:t>
      </w:r>
      <w:r>
        <w:rPr>
          <w:rStyle w:val="Bodytext1"/>
          <w:color w:val="000000"/>
          <w:sz w:val="20"/>
          <w:szCs w:val="20"/>
        </w:rPr>
        <w:t xml:space="preserve"> niet van den mensch. Hij heeft den tijd gesteld en dien verdeeld naar zijn wijze beschikking; eenmaal zal Hij ° ok den tijd doen eindigen.</w:t>
      </w:r>
    </w:p>
    <w:p w:rsidR="00000000" w:rsidRDefault="00901765">
      <w:pPr>
        <w:pStyle w:val="Bodytext10"/>
        <w:framePr w:w="5841" w:h="8547" w:hRule="exact" w:wrap="none" w:vAnchor="page" w:hAnchor="page" w:x="645" w:y="1314"/>
        <w:spacing w:line="262" w:lineRule="auto"/>
        <w:ind w:firstLine="460"/>
        <w:jc w:val="both"/>
        <w:rPr>
          <w:sz w:val="24"/>
          <w:szCs w:val="24"/>
        </w:rPr>
      </w:pPr>
      <w:r>
        <w:rPr>
          <w:rStyle w:val="Bodytext1"/>
          <w:color w:val="000000"/>
          <w:sz w:val="20"/>
          <w:szCs w:val="20"/>
        </w:rPr>
        <w:t>Wat zullen wij dan in dit uur</w:t>
      </w:r>
      <w:r>
        <w:rPr>
          <w:rStyle w:val="Bodytext1"/>
          <w:color w:val="000000"/>
          <w:sz w:val="20"/>
          <w:szCs w:val="20"/>
        </w:rPr>
        <w:t xml:space="preserve"> verhandelen ? Deze waarheid: er zal een scheiding komen, waarbij de tijd zal overgaan in de eeuwigheid. Dit verklaart God in zijn Woord.</w:t>
      </w:r>
    </w:p>
    <w:p w:rsidR="00000000" w:rsidRDefault="00901765">
      <w:pPr>
        <w:pStyle w:val="Bodytext10"/>
        <w:framePr w:w="5841" w:h="8547" w:hRule="exact" w:wrap="none" w:vAnchor="page" w:hAnchor="page" w:x="645" w:y="1314"/>
        <w:spacing w:line="262" w:lineRule="auto"/>
        <w:ind w:firstLine="460"/>
        <w:jc w:val="both"/>
        <w:rPr>
          <w:sz w:val="24"/>
          <w:szCs w:val="24"/>
        </w:rPr>
      </w:pPr>
      <w:r>
        <w:rPr>
          <w:rStyle w:val="Bodytext1"/>
          <w:color w:val="000000"/>
          <w:sz w:val="20"/>
          <w:szCs w:val="20"/>
        </w:rPr>
        <w:t>Letten we slechts op den engel, die den rechtervoet op de zee zette en den linkervoet op de aarde. Geeft dit niet te z</w:t>
      </w:r>
      <w:r>
        <w:rPr>
          <w:rStyle w:val="Bodytext1"/>
          <w:color w:val="000000"/>
          <w:sz w:val="20"/>
          <w:szCs w:val="20"/>
        </w:rPr>
        <w:t>eggen, dat Hij heerschappij had over de zee en over de aarde, dus over al het geschapene ? Ja, want Hij was de Schepper van hemel en aarde zelf. „Door het Woord des Heeren zijn de hemelen gemaakt en door den Geest zijns monds al hun heir.” Ps. 33 : 6.</w:t>
      </w:r>
    </w:p>
    <w:p w:rsidR="00000000" w:rsidRDefault="00901765">
      <w:pPr>
        <w:pStyle w:val="Bodytext10"/>
        <w:framePr w:w="5841" w:h="8547" w:hRule="exact" w:wrap="none" w:vAnchor="page" w:hAnchor="page" w:x="645" w:y="1314"/>
        <w:spacing w:line="262" w:lineRule="auto"/>
        <w:ind w:firstLine="460"/>
        <w:jc w:val="both"/>
        <w:rPr>
          <w:sz w:val="24"/>
          <w:szCs w:val="24"/>
        </w:rPr>
      </w:pPr>
      <w:r>
        <w:rPr>
          <w:rStyle w:val="Bodytext1"/>
          <w:color w:val="000000"/>
          <w:sz w:val="20"/>
          <w:szCs w:val="20"/>
        </w:rPr>
        <w:t>Joha</w:t>
      </w:r>
      <w:r>
        <w:rPr>
          <w:rStyle w:val="Bodytext1"/>
          <w:color w:val="000000"/>
          <w:sz w:val="20"/>
          <w:szCs w:val="20"/>
        </w:rPr>
        <w:t>nnes zegt van dien engel: „En de engel, dien ik zag staan op de zee en op de aarde, hief zijn hand op naar den hemel. En Hij zwoer bij Dien, Die leeft in alle eeuwigheid, Die den hemel geschapen heeft en hetgene daarin is, en de zee en hetgene daarin is, d</w:t>
      </w:r>
      <w:r>
        <w:rPr>
          <w:rStyle w:val="Bodytext1"/>
          <w:color w:val="000000"/>
          <w:sz w:val="20"/>
          <w:szCs w:val="20"/>
        </w:rPr>
        <w:t>at daar geen tijd meet zal zijn.” Openb. 10 : 5, 6.</w:t>
      </w:r>
    </w:p>
    <w:p w:rsidR="00000000" w:rsidRDefault="00901765">
      <w:pPr>
        <w:pStyle w:val="Bodytext10"/>
        <w:framePr w:w="5841" w:h="8547" w:hRule="exact" w:wrap="none" w:vAnchor="page" w:hAnchor="page" w:x="645" w:y="1314"/>
        <w:spacing w:line="262" w:lineRule="auto"/>
        <w:ind w:firstLine="460"/>
        <w:jc w:val="both"/>
        <w:rPr>
          <w:sz w:val="24"/>
          <w:szCs w:val="24"/>
        </w:rPr>
      </w:pPr>
      <w:r>
        <w:rPr>
          <w:rStyle w:val="Bodytext1"/>
          <w:color w:val="000000"/>
          <w:sz w:val="20"/>
          <w:szCs w:val="20"/>
        </w:rPr>
        <w:t xml:space="preserve">Waarom zou er in het voorafgaande vers zoo na- drukkelijk gezegd worden: </w:t>
      </w:r>
      <w:r>
        <w:rPr>
          <w:rStyle w:val="Bodytext1"/>
          <w:color w:val="000000"/>
          <w:sz w:val="20"/>
          <w:szCs w:val="20"/>
          <w:vertAlign w:val="subscript"/>
        </w:rPr>
        <w:t>n</w:t>
      </w:r>
      <w:r>
        <w:rPr>
          <w:rStyle w:val="Bodytext1"/>
          <w:color w:val="000000"/>
          <w:sz w:val="20"/>
          <w:szCs w:val="20"/>
        </w:rPr>
        <w:t xml:space="preserve"> Verzegelt, hetgene de zeven donderslagen gesproken hebben en schrijft dat niet” ?</w:t>
      </w:r>
    </w:p>
    <w:p w:rsidR="00000000" w:rsidRDefault="00901765">
      <w:pPr>
        <w:pStyle w:val="Bodytext10"/>
        <w:framePr w:w="5841" w:h="8547" w:hRule="exact" w:wrap="none" w:vAnchor="page" w:hAnchor="page" w:x="645" w:y="1314"/>
        <w:spacing w:line="262" w:lineRule="auto"/>
        <w:ind w:firstLine="460"/>
        <w:jc w:val="both"/>
        <w:rPr>
          <w:sz w:val="24"/>
          <w:szCs w:val="24"/>
        </w:rPr>
      </w:pPr>
      <w:r>
        <w:rPr>
          <w:rStyle w:val="Bodytext1"/>
          <w:color w:val="000000"/>
          <w:sz w:val="20"/>
          <w:szCs w:val="20"/>
        </w:rPr>
        <w:t>Omdat de inhoud daarvan in de uitkomst moet gez</w:t>
      </w:r>
      <w:r>
        <w:rPr>
          <w:rStyle w:val="Bodytext1"/>
          <w:color w:val="000000"/>
          <w:sz w:val="20"/>
          <w:szCs w:val="20"/>
        </w:rPr>
        <w:t>ien worden : eerder niet. God verbergt dat om wijze redenen en wij moeten er ons dan niet in willen dringen. „De ver- borgene dingen zijn voor den Heere, onzen God.” Deut. 30 : 29.</w:t>
      </w:r>
    </w:p>
    <w:p w:rsidR="00000000" w:rsidRDefault="00901765">
      <w:pPr>
        <w:pStyle w:val="Bodytext10"/>
        <w:framePr w:w="5841" w:h="8547" w:hRule="exact" w:wrap="none" w:vAnchor="page" w:hAnchor="page" w:x="645" w:y="1314"/>
        <w:spacing w:line="262" w:lineRule="auto"/>
        <w:ind w:firstLine="460"/>
        <w:jc w:val="both"/>
        <w:rPr>
          <w:sz w:val="24"/>
          <w:szCs w:val="24"/>
        </w:rPr>
      </w:pPr>
      <w:r>
        <w:rPr>
          <w:rStyle w:val="Bodytext1"/>
          <w:color w:val="000000"/>
          <w:sz w:val="20"/>
          <w:szCs w:val="20"/>
        </w:rPr>
        <w:t>Nadat de zeven donderslagen gesproken hadden, zwoer de engel, dat er geen t</w:t>
      </w:r>
      <w:r>
        <w:rPr>
          <w:rStyle w:val="Bodytext1"/>
          <w:color w:val="000000"/>
          <w:sz w:val="20"/>
          <w:szCs w:val="20"/>
        </w:rPr>
        <w:t>ijd meer zal zijn.</w:t>
      </w:r>
    </w:p>
    <w:p w:rsidR="00000000" w:rsidRDefault="00901765">
      <w:pPr>
        <w:pStyle w:val="Bodytext10"/>
        <w:framePr w:w="5841" w:h="8547" w:hRule="exact" w:wrap="none" w:vAnchor="page" w:hAnchor="page" w:x="645" w:y="1314"/>
        <w:spacing w:line="262" w:lineRule="auto"/>
        <w:ind w:firstLine="460"/>
        <w:jc w:val="both"/>
        <w:rPr>
          <w:sz w:val="24"/>
          <w:szCs w:val="24"/>
        </w:rPr>
      </w:pPr>
      <w:r>
        <w:rPr>
          <w:rStyle w:val="Bodytext1"/>
          <w:color w:val="000000"/>
          <w:sz w:val="20"/>
          <w:szCs w:val="20"/>
        </w:rPr>
        <w:t>Toeboorders ! Er moet groote waarde bij God ge-.</w:t>
      </w:r>
    </w:p>
    <w:p w:rsidR="00000000" w:rsidRDefault="00901765">
      <w:pPr>
        <w:pStyle w:val="Headerorfooter10"/>
        <w:framePr w:wrap="none" w:vAnchor="page" w:hAnchor="page" w:x="684" w:y="9869"/>
        <w:rPr>
          <w:sz w:val="24"/>
          <w:szCs w:val="24"/>
        </w:rPr>
      </w:pPr>
      <w:r>
        <w:rPr>
          <w:rStyle w:val="Headerorfooter1"/>
          <w:color w:val="000000"/>
        </w:rPr>
        <w:t>224</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40" w:h="8521" w:hRule="exact" w:wrap="none" w:vAnchor="page" w:hAnchor="page" w:x="646" w:y="996"/>
        <w:spacing w:line="262" w:lineRule="auto"/>
        <w:ind w:firstLine="0"/>
        <w:jc w:val="both"/>
        <w:rPr>
          <w:sz w:val="24"/>
          <w:szCs w:val="24"/>
        </w:rPr>
      </w:pPr>
      <w:r>
        <w:rPr>
          <w:rStyle w:val="Bodytext1"/>
          <w:color w:val="000000"/>
          <w:sz w:val="20"/>
          <w:szCs w:val="20"/>
        </w:rPr>
        <w:t>hecht worden aan den tijd,</w:t>
      </w:r>
      <w:r>
        <w:rPr>
          <w:rStyle w:val="Bodytext1"/>
          <w:color w:val="000000"/>
          <w:sz w:val="20"/>
          <w:szCs w:val="20"/>
        </w:rPr>
        <w:t xml:space="preserve"> ja, bij God al vrij wat meet, dan bij ons. Wij vermorsen veelal die kostelijke gave, die God ons geeft. Het zal wat te zeggen zijn: als kind onder het evangelie geboren, als jongeling daaronder op- gevoed, als man en vader zoolang onder de roepende stem d</w:t>
      </w:r>
      <w:r>
        <w:rPr>
          <w:rStyle w:val="Bodytext1"/>
          <w:color w:val="000000"/>
          <w:sz w:val="20"/>
          <w:szCs w:val="20"/>
        </w:rPr>
        <w:t>aaronder verkeerd en dan onbekeerd te sterven; als grijsaard zooveel, zoovele jaren die stemme Gods te hebben verworpon en maar altijd te hebben afgewezen.</w:t>
      </w:r>
    </w:p>
    <w:p w:rsidR="00000000" w:rsidRDefault="00901765">
      <w:pPr>
        <w:pStyle w:val="Bodytext10"/>
        <w:framePr w:w="5840" w:h="8521" w:hRule="exact" w:wrap="none" w:vAnchor="page" w:hAnchor="page" w:x="646" w:y="996"/>
        <w:spacing w:line="262" w:lineRule="auto"/>
        <w:ind w:firstLine="420"/>
        <w:jc w:val="both"/>
        <w:rPr>
          <w:sz w:val="24"/>
          <w:szCs w:val="24"/>
        </w:rPr>
      </w:pPr>
      <w:r>
        <w:rPr>
          <w:rStyle w:val="Bodytext1"/>
          <w:color w:val="000000"/>
          <w:sz w:val="20"/>
          <w:szCs w:val="20"/>
        </w:rPr>
        <w:t>Zoo zal God er over denken, maar zoo denkt u er niet over. Zal het niet verschrikkelijk zijn tegen e</w:t>
      </w:r>
      <w:r>
        <w:rPr>
          <w:rStyle w:val="Bodytext1"/>
          <w:color w:val="000000"/>
          <w:sz w:val="20"/>
          <w:szCs w:val="20"/>
        </w:rPr>
        <w:t>en zoo goeddoend, welmeenend God den nek te hebben verhard, terwijl Hij den ganschen dag van uw leven zijne handen tot u uitbreidde ? Als u daarbij kwam, leefdet gij geen uur gerust meer. Ku komt God tot u en zegt: „Ik geef u tijd van bekeering; heden, hed</w:t>
      </w:r>
      <w:r>
        <w:rPr>
          <w:rStyle w:val="Bodytext1"/>
          <w:color w:val="000000"/>
          <w:sz w:val="20"/>
          <w:szCs w:val="20"/>
        </w:rPr>
        <w:t>en is het de welaange- namo tijd ; straks zal er geen tijd meer zijn.” Dit zwoer de engel, dat er geen tijd meer zijn zal ; wat zal or dan zijn ? Dan, wanneer de tijd weg is, zal hot van rondom eeuwigheid zijn. En nu nog vragen wij u, mijn geliofde toehoor</w:t>
      </w:r>
      <w:r>
        <w:rPr>
          <w:rStyle w:val="Bodytext1"/>
          <w:color w:val="000000"/>
          <w:sz w:val="20"/>
          <w:szCs w:val="20"/>
        </w:rPr>
        <w:t>der: „Als u dan mot een vermorsten tijd voor God zult staan, waar zult u dan heongaan ?"</w:t>
      </w:r>
    </w:p>
    <w:p w:rsidR="00000000" w:rsidRDefault="00901765">
      <w:pPr>
        <w:pStyle w:val="Bodytext10"/>
        <w:framePr w:w="5840" w:h="8521" w:hRule="exact" w:wrap="none" w:vAnchor="page" w:hAnchor="page" w:x="646" w:y="996"/>
        <w:spacing w:line="262" w:lineRule="auto"/>
        <w:ind w:firstLine="420"/>
        <w:jc w:val="both"/>
        <w:rPr>
          <w:sz w:val="24"/>
          <w:szCs w:val="24"/>
        </w:rPr>
      </w:pPr>
      <w:r>
        <w:rPr>
          <w:rStyle w:val="Bodytext1"/>
          <w:color w:val="000000"/>
          <w:sz w:val="20"/>
          <w:szCs w:val="20"/>
        </w:rPr>
        <w:t>Men ziet veol, dat de kostelijkste gaven het slordigst worden besteed en dit geldt inzonderhoid voor de gave van den tijd. Maar wat zal dit misbruik ton aanzien van de</w:t>
      </w:r>
      <w:r>
        <w:rPr>
          <w:rStyle w:val="Bodytext1"/>
          <w:color w:val="000000"/>
          <w:sz w:val="20"/>
          <w:szCs w:val="20"/>
        </w:rPr>
        <w:t>n tijd bittere nawoeen hebben !</w:t>
      </w:r>
    </w:p>
    <w:p w:rsidR="00000000" w:rsidRDefault="00901765">
      <w:pPr>
        <w:pStyle w:val="Bodytext10"/>
        <w:framePr w:w="5840" w:h="8521" w:hRule="exact" w:wrap="none" w:vAnchor="page" w:hAnchor="page" w:x="646" w:y="996"/>
        <w:spacing w:line="262" w:lineRule="auto"/>
        <w:ind w:firstLine="420"/>
        <w:jc w:val="both"/>
        <w:rPr>
          <w:sz w:val="24"/>
          <w:szCs w:val="24"/>
        </w:rPr>
      </w:pPr>
      <w:r>
        <w:rPr>
          <w:rStyle w:val="Bodytext1"/>
          <w:color w:val="000000"/>
          <w:sz w:val="20"/>
          <w:szCs w:val="20"/>
        </w:rPr>
        <w:t>Dit komt wel uit, als mon monschen mot den dood ziet worstelen en de vervlogen tijd loopt van binnon eens aan. Hoe bang staat het er dan bij !</w:t>
      </w:r>
    </w:p>
    <w:p w:rsidR="00000000" w:rsidRDefault="00901765">
      <w:pPr>
        <w:pStyle w:val="Bodytext10"/>
        <w:framePr w:w="5840" w:h="8521" w:hRule="exact" w:wrap="none" w:vAnchor="page" w:hAnchor="page" w:x="646" w:y="996"/>
        <w:spacing w:line="262" w:lineRule="auto"/>
        <w:ind w:firstLine="420"/>
        <w:jc w:val="both"/>
        <w:rPr>
          <w:sz w:val="24"/>
          <w:szCs w:val="24"/>
        </w:rPr>
      </w:pPr>
      <w:r>
        <w:rPr>
          <w:rStyle w:val="Bodytext1"/>
          <w:color w:val="000000"/>
          <w:sz w:val="20"/>
          <w:szCs w:val="20"/>
        </w:rPr>
        <w:t>In twee jaren tijds zijn er millioonen menschen door den oorlog naar de eeuwighei</w:t>
      </w:r>
      <w:r>
        <w:rPr>
          <w:rStyle w:val="Bodytext1"/>
          <w:color w:val="000000"/>
          <w:sz w:val="20"/>
          <w:szCs w:val="20"/>
        </w:rPr>
        <w:t>d gegaan, die nu al berouw hebben over den verwaarloosden tijd ; als hun de gelegen- heid werd gegeven een kerkbeurt waar te nemen, een- maal de lieflijke stem van het evangelie te hooren, zij vluchtten allemaal de hel uit. Voor hen is die afgesneden;</w:t>
      </w:r>
    </w:p>
    <w:p w:rsidR="00000000" w:rsidRDefault="00901765">
      <w:pPr>
        <w:pStyle w:val="Headerorfooter10"/>
        <w:framePr w:wrap="none" w:vAnchor="page" w:hAnchor="page" w:x="5838" w:y="9869"/>
        <w:rPr>
          <w:sz w:val="24"/>
          <w:szCs w:val="24"/>
        </w:rPr>
      </w:pPr>
      <w:r>
        <w:rPr>
          <w:rStyle w:val="Headerorfooter1"/>
          <w:color w:val="000000"/>
        </w:rPr>
        <w:t>225</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94" w:h="8509" w:hRule="exact" w:wrap="none" w:vAnchor="page" w:hAnchor="page" w:x="669" w:y="1200"/>
        <w:spacing w:line="262" w:lineRule="auto"/>
        <w:ind w:firstLine="0"/>
        <w:jc w:val="both"/>
        <w:rPr>
          <w:sz w:val="24"/>
          <w:szCs w:val="24"/>
        </w:rPr>
      </w:pPr>
      <w:r>
        <w:rPr>
          <w:rStyle w:val="Bodytext1"/>
          <w:color w:val="000000"/>
          <w:sz w:val="20"/>
          <w:szCs w:val="20"/>
        </w:rPr>
        <w:t>nooit zullen ze dit meer mogen hooren ; u mag dat nog doen. U mag driemaal twee en vijftig kerktijden en nog eenige waarnemen. Dat vergunt G-od u nog. Hij verleent u den tijd.</w:t>
      </w:r>
    </w:p>
    <w:p w:rsidR="00000000" w:rsidRDefault="00901765">
      <w:pPr>
        <w:pStyle w:val="Bodytext10"/>
        <w:framePr w:w="5794" w:h="8509" w:hRule="exact" w:wrap="none" w:vAnchor="page" w:hAnchor="page" w:x="669" w:y="1200"/>
        <w:spacing w:line="262" w:lineRule="auto"/>
        <w:ind w:firstLine="240"/>
        <w:jc w:val="both"/>
        <w:rPr>
          <w:sz w:val="24"/>
          <w:szCs w:val="24"/>
        </w:rPr>
      </w:pPr>
      <w:r>
        <w:rPr>
          <w:rStyle w:val="Bodytext1"/>
          <w:color w:val="000000"/>
          <w:sz w:val="20"/>
          <w:szCs w:val="20"/>
        </w:rPr>
        <w:t>Maar voor hetgeen Hij u geeft,</w:t>
      </w:r>
      <w:r>
        <w:rPr>
          <w:rStyle w:val="Bodytext1"/>
          <w:color w:val="000000"/>
          <w:sz w:val="20"/>
          <w:szCs w:val="20"/>
        </w:rPr>
        <w:t xml:space="preserve"> stelt Hij u ook verant- woordelijk en eenmaal komt Hij u onderzooken, hoe gij, als rentmeester, met het u. toevertrouwde hebt gehandeld.</w:t>
      </w:r>
    </w:p>
    <w:p w:rsidR="00000000" w:rsidRDefault="00901765">
      <w:pPr>
        <w:pStyle w:val="Bodytext10"/>
        <w:framePr w:w="5794" w:h="8509" w:hRule="exact" w:wrap="none" w:vAnchor="page" w:hAnchor="page" w:x="669" w:y="1200"/>
        <w:spacing w:line="262" w:lineRule="auto"/>
        <w:ind w:firstLine="460"/>
        <w:jc w:val="both"/>
        <w:rPr>
          <w:sz w:val="24"/>
          <w:szCs w:val="24"/>
        </w:rPr>
      </w:pPr>
      <w:r>
        <w:rPr>
          <w:rStyle w:val="Bodytext1"/>
          <w:color w:val="000000"/>
          <w:sz w:val="20"/>
          <w:szCs w:val="20"/>
        </w:rPr>
        <w:t>Wij en u, mijn hoorders, zijn rentmeesters van den tijd en zeker worden wij eenmaal voor God gebracht en zullen er dan</w:t>
      </w:r>
      <w:r>
        <w:rPr>
          <w:rStyle w:val="Bodytext1"/>
          <w:color w:val="000000"/>
          <w:sz w:val="20"/>
          <w:szCs w:val="20"/>
        </w:rPr>
        <w:t xml:space="preserve"> rekenschap van moeten geven, hoe wij mot die kostelijke gave hebben gehandeld. Wij zullen er ver- antwoording over moeten doen of wij met die gave winst behaald hebben voor onze onsterfelijke zielen, dan of wij die gave snood hebben vermorst en verbeuzeld</w:t>
      </w:r>
      <w:r>
        <w:rPr>
          <w:rStyle w:val="Bodytext1"/>
          <w:color w:val="000000"/>
          <w:sz w:val="20"/>
          <w:szCs w:val="20"/>
        </w:rPr>
        <w:t>.</w:t>
      </w:r>
    </w:p>
    <w:p w:rsidR="00000000" w:rsidRDefault="00901765">
      <w:pPr>
        <w:pStyle w:val="Bodytext10"/>
        <w:framePr w:w="5794" w:h="8509" w:hRule="exact" w:wrap="none" w:vAnchor="page" w:hAnchor="page" w:x="669" w:y="1200"/>
        <w:spacing w:line="262" w:lineRule="auto"/>
        <w:ind w:firstLine="460"/>
        <w:jc w:val="both"/>
        <w:rPr>
          <w:sz w:val="24"/>
          <w:szCs w:val="24"/>
        </w:rPr>
      </w:pPr>
      <w:r>
        <w:rPr>
          <w:rStyle w:val="Bodytext1"/>
          <w:color w:val="000000"/>
          <w:sz w:val="20"/>
          <w:szCs w:val="20"/>
        </w:rPr>
        <w:t>„Zal het goed zijn, als de Heere u dan zal onderzoe- ken vraagt Job.</w:t>
      </w:r>
    </w:p>
    <w:p w:rsidR="00000000" w:rsidRDefault="00901765">
      <w:pPr>
        <w:pStyle w:val="Bodytext10"/>
        <w:framePr w:w="5794" w:h="8509" w:hRule="exact" w:wrap="none" w:vAnchor="page" w:hAnchor="page" w:x="669" w:y="1200"/>
        <w:spacing w:line="262" w:lineRule="auto"/>
        <w:ind w:firstLine="460"/>
        <w:jc w:val="both"/>
        <w:rPr>
          <w:sz w:val="24"/>
          <w:szCs w:val="24"/>
        </w:rPr>
      </w:pPr>
      <w:r>
        <w:rPr>
          <w:rStyle w:val="Bodytext1"/>
          <w:color w:val="000000"/>
          <w:sz w:val="20"/>
          <w:szCs w:val="20"/>
        </w:rPr>
        <w:t>Widen wij vanavond met Gods hulp bij die kostelijke gave eens stilstaan naar aanleiding van Efez. 5 : 16?</w:t>
      </w:r>
    </w:p>
    <w:p w:rsidR="00000000" w:rsidRDefault="00901765">
      <w:pPr>
        <w:pStyle w:val="Bodytext10"/>
        <w:framePr w:w="5794" w:h="8509" w:hRule="exact" w:wrap="none" w:vAnchor="page" w:hAnchor="page" w:x="669" w:y="1200"/>
        <w:spacing w:after="120" w:line="262" w:lineRule="auto"/>
        <w:ind w:firstLine="460"/>
        <w:jc w:val="both"/>
        <w:rPr>
          <w:sz w:val="24"/>
          <w:szCs w:val="24"/>
        </w:rPr>
      </w:pPr>
      <w:r>
        <w:rPr>
          <w:rStyle w:val="Bodytext1"/>
          <w:color w:val="000000"/>
          <w:sz w:val="20"/>
          <w:szCs w:val="20"/>
        </w:rPr>
        <w:t>Het zien van het jagen, zwoegen en draven van de mensehen leidde mij tot het ki</w:t>
      </w:r>
      <w:r>
        <w:rPr>
          <w:rStyle w:val="Bodytext1"/>
          <w:color w:val="000000"/>
          <w:sz w:val="20"/>
          <w:szCs w:val="20"/>
        </w:rPr>
        <w:t>ezen van dezen tekst, met welker behandeling wij met u dit laatste uurtje van dit jaar wenschen door te brengen.</w:t>
      </w:r>
    </w:p>
    <w:p w:rsidR="00000000" w:rsidRDefault="00901765">
      <w:pPr>
        <w:pStyle w:val="Bodytext10"/>
        <w:framePr w:w="5794" w:h="8509" w:hRule="exact" w:wrap="none" w:vAnchor="page" w:hAnchor="page" w:x="669" w:y="1200"/>
        <w:spacing w:after="120" w:line="262" w:lineRule="auto"/>
        <w:ind w:firstLine="0"/>
        <w:jc w:val="center"/>
        <w:rPr>
          <w:sz w:val="24"/>
          <w:szCs w:val="24"/>
        </w:rPr>
      </w:pPr>
      <w:r>
        <w:rPr>
          <w:rStyle w:val="Bodytext1"/>
          <w:color w:val="000000"/>
          <w:sz w:val="20"/>
          <w:szCs w:val="20"/>
        </w:rPr>
        <w:t>Ps. 144 : 2.</w:t>
      </w:r>
    </w:p>
    <w:p w:rsidR="00000000" w:rsidRDefault="00901765">
      <w:pPr>
        <w:pStyle w:val="Bodytext10"/>
        <w:framePr w:w="5794" w:h="8509" w:hRule="exact" w:wrap="none" w:vAnchor="page" w:hAnchor="page" w:x="669" w:y="1200"/>
        <w:spacing w:line="264" w:lineRule="auto"/>
        <w:ind w:firstLine="460"/>
        <w:jc w:val="both"/>
        <w:rPr>
          <w:sz w:val="24"/>
          <w:szCs w:val="24"/>
        </w:rPr>
      </w:pPr>
      <w:r>
        <w:rPr>
          <w:rStyle w:val="Bodytext1"/>
          <w:color w:val="000000"/>
          <w:sz w:val="20"/>
          <w:szCs w:val="20"/>
        </w:rPr>
        <w:t xml:space="preserve">De woorden onzer overdenking zijn kort en gemak- kelijk te onthouden en vindt u in Efez. 5 : 16: „Den tijd uitkoopende, dewijl de </w:t>
      </w:r>
      <w:r>
        <w:rPr>
          <w:rStyle w:val="Bodytext1"/>
          <w:color w:val="000000"/>
          <w:sz w:val="20"/>
          <w:szCs w:val="20"/>
        </w:rPr>
        <w:t>dagen boos zijn.”</w:t>
      </w:r>
    </w:p>
    <w:p w:rsidR="00000000" w:rsidRDefault="00901765">
      <w:pPr>
        <w:pStyle w:val="Bodytext10"/>
        <w:framePr w:w="5794" w:h="8509" w:hRule="exact" w:wrap="none" w:vAnchor="page" w:hAnchor="page" w:x="669" w:y="1200"/>
        <w:spacing w:line="264" w:lineRule="auto"/>
        <w:ind w:firstLine="460"/>
        <w:jc w:val="both"/>
        <w:rPr>
          <w:sz w:val="24"/>
          <w:szCs w:val="24"/>
        </w:rPr>
      </w:pPr>
      <w:r>
        <w:rPr>
          <w:rStyle w:val="Bodytext1"/>
          <w:color w:val="000000"/>
          <w:sz w:val="20"/>
          <w:szCs w:val="20"/>
        </w:rPr>
        <w:t>Wij zullen eerst nagaan, hoe ons tekstvers in het verband van ons kapittel voorkomt en daarna op enkele zaken ter onzer onderrichting acht geven.</w:t>
      </w:r>
    </w:p>
    <w:p w:rsidR="00000000" w:rsidRDefault="00901765">
      <w:pPr>
        <w:pStyle w:val="Bodytext10"/>
        <w:framePr w:w="5794" w:h="8509" w:hRule="exact" w:wrap="none" w:vAnchor="page" w:hAnchor="page" w:x="669" w:y="1200"/>
        <w:spacing w:line="264" w:lineRule="auto"/>
        <w:ind w:firstLine="460"/>
        <w:jc w:val="both"/>
        <w:rPr>
          <w:sz w:val="24"/>
          <w:szCs w:val="24"/>
        </w:rPr>
      </w:pPr>
      <w:r>
        <w:rPr>
          <w:rStyle w:val="Bodytext1"/>
          <w:color w:val="000000"/>
          <w:sz w:val="20"/>
          <w:szCs w:val="20"/>
        </w:rPr>
        <w:t>Toehoorders! De apostel Paulus eindigt veelal zijn brieven met een evangelische vermaning en</w:t>
      </w:r>
      <w:r>
        <w:rPr>
          <w:rStyle w:val="Bodytext1"/>
          <w:color w:val="000000"/>
          <w:sz w:val="20"/>
          <w:szCs w:val="20"/>
        </w:rPr>
        <w:t xml:space="preserve"> dat kon hij met veel vrijmoedigheid doen. Wat deze apostel aan de verschillende gemeenten schrijft en waartoe hij ze al ver-</w:t>
      </w:r>
    </w:p>
    <w:p w:rsidR="00000000" w:rsidRDefault="00901765">
      <w:pPr>
        <w:pStyle w:val="Headerorfooter10"/>
        <w:framePr w:wrap="none" w:vAnchor="page" w:hAnchor="page" w:x="686" w:y="9874"/>
        <w:rPr>
          <w:sz w:val="24"/>
          <w:szCs w:val="24"/>
        </w:rPr>
      </w:pPr>
      <w:r>
        <w:rPr>
          <w:rStyle w:val="Headerorfooter1"/>
          <w:color w:val="000000"/>
        </w:rPr>
        <w:t>226</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654" w:h="8475" w:hRule="exact" w:wrap="none" w:vAnchor="page" w:hAnchor="page" w:x="739" w:y="1289"/>
        <w:spacing w:line="259" w:lineRule="auto"/>
        <w:ind w:firstLine="0"/>
        <w:jc w:val="both"/>
        <w:rPr>
          <w:sz w:val="24"/>
          <w:szCs w:val="24"/>
        </w:rPr>
      </w:pPr>
      <w:r>
        <w:rPr>
          <w:rStyle w:val="Bodytext1"/>
          <w:color w:val="000000"/>
          <w:sz w:val="20"/>
          <w:szCs w:val="20"/>
        </w:rPr>
        <w:t>maande, daarvan had hij veel in praktijk en beoefening.</w:t>
      </w:r>
    </w:p>
    <w:p w:rsidR="00000000" w:rsidRDefault="00901765">
      <w:pPr>
        <w:pStyle w:val="Bodytext10"/>
        <w:framePr w:w="5654" w:h="8475" w:hRule="exact" w:wrap="none" w:vAnchor="page" w:hAnchor="page" w:x="739" w:y="1289"/>
        <w:spacing w:line="259" w:lineRule="auto"/>
        <w:ind w:firstLine="460"/>
        <w:jc w:val="both"/>
        <w:rPr>
          <w:sz w:val="24"/>
          <w:szCs w:val="24"/>
        </w:rPr>
      </w:pPr>
      <w:r>
        <w:rPr>
          <w:rStyle w:val="Bodytext1"/>
          <w:color w:val="000000"/>
          <w:sz w:val="20"/>
          <w:szCs w:val="20"/>
        </w:rPr>
        <w:t xml:space="preserve">Het waren geen losse woorden zonder praktijk. Daar- om ook kon hij zeggen: </w:t>
      </w:r>
      <w:r>
        <w:rPr>
          <w:rStyle w:val="Bodytext1"/>
          <w:color w:val="000000"/>
          <w:sz w:val="20"/>
          <w:szCs w:val="20"/>
          <w:vertAlign w:val="subscript"/>
        </w:rPr>
        <w:t>n</w:t>
      </w:r>
      <w:r>
        <w:rPr>
          <w:rStyle w:val="Bodytext1"/>
          <w:color w:val="000000"/>
          <w:sz w:val="20"/>
          <w:szCs w:val="20"/>
        </w:rPr>
        <w:t xml:space="preserve"> Weest mijne navolgers, gelijker- wijs ook ik Christi.” 1 Cor. 11 : 1. Daarom ook durft hij aan de Corinthiers schrijven: </w:t>
      </w:r>
      <w:r>
        <w:rPr>
          <w:rStyle w:val="Bodytext1"/>
          <w:color w:val="000000"/>
          <w:sz w:val="20"/>
          <w:szCs w:val="20"/>
          <w:vertAlign w:val="subscript"/>
        </w:rPr>
        <w:t>n</w:t>
      </w:r>
      <w:r>
        <w:rPr>
          <w:rStyle w:val="Bodytext1"/>
          <w:color w:val="000000"/>
          <w:sz w:val="20"/>
          <w:szCs w:val="20"/>
        </w:rPr>
        <w:t>Want onze roem is deze, namelijk, het getuigenis, onze co</w:t>
      </w:r>
      <w:r>
        <w:rPr>
          <w:rStyle w:val="Bodytext1"/>
          <w:color w:val="000000"/>
          <w:sz w:val="20"/>
          <w:szCs w:val="20"/>
        </w:rPr>
        <w:t>nsientie, dat wij in eenvoudigheid en oprechtheid Gods, niet in vleeschelijke wijsheid, maar in de genade Gods, in de wereld verkeerd hebben.” 2 Cor. 1 : 12.</w:t>
      </w:r>
    </w:p>
    <w:p w:rsidR="00000000" w:rsidRDefault="00901765">
      <w:pPr>
        <w:pStyle w:val="Bodytext10"/>
        <w:framePr w:w="5654" w:h="8475" w:hRule="exact" w:wrap="none" w:vAnchor="page" w:hAnchor="page" w:x="739" w:y="1289"/>
        <w:spacing w:line="259" w:lineRule="auto"/>
        <w:ind w:firstLine="460"/>
        <w:jc w:val="both"/>
        <w:rPr>
          <w:sz w:val="24"/>
          <w:szCs w:val="24"/>
        </w:rPr>
      </w:pPr>
      <w:r>
        <w:rPr>
          <w:rStyle w:val="Bodytext1"/>
          <w:color w:val="000000"/>
          <w:sz w:val="20"/>
          <w:szCs w:val="20"/>
        </w:rPr>
        <w:t>Bij wie zoo kan spreken, doet de vermaning dubbele kracht- Aan verleidende leeraars met holle klan</w:t>
      </w:r>
      <w:r>
        <w:rPr>
          <w:rStyle w:val="Bodytext1"/>
          <w:color w:val="000000"/>
          <w:sz w:val="20"/>
          <w:szCs w:val="20"/>
        </w:rPr>
        <w:t>ken zonder een greintje praktijk heeft het der kerke Gods nooit out</w:t>
      </w:r>
      <w:r>
        <w:rPr>
          <w:rStyle w:val="Bodytext1"/>
          <w:color w:val="000000"/>
          <w:sz w:val="20"/>
          <w:szCs w:val="20"/>
        </w:rPr>
        <w:softHyphen/>
        <w:t>broken en op dezulken is het spreekwoord van toepassing: „Medicijnmeester, genees uzelven.”</w:t>
      </w:r>
    </w:p>
    <w:p w:rsidR="00000000" w:rsidRDefault="00901765">
      <w:pPr>
        <w:pStyle w:val="Bodytext10"/>
        <w:framePr w:w="5654" w:h="8475" w:hRule="exact" w:wrap="none" w:vAnchor="page" w:hAnchor="page" w:x="739" w:y="1289"/>
        <w:spacing w:line="259" w:lineRule="auto"/>
        <w:ind w:firstLine="460"/>
        <w:jc w:val="both"/>
        <w:rPr>
          <w:sz w:val="24"/>
          <w:szCs w:val="24"/>
        </w:rPr>
      </w:pPr>
      <w:r>
        <w:rPr>
          <w:rStyle w:val="Bodytext1"/>
          <w:color w:val="000000"/>
          <w:sz w:val="20"/>
          <w:szCs w:val="20"/>
        </w:rPr>
        <w:t>Dit kon van den apostel niet gezegd worden. Hij wandelde godzalig en overal wekte hij de gemeent</w:t>
      </w:r>
      <w:r>
        <w:rPr>
          <w:rStyle w:val="Bodytext1"/>
          <w:color w:val="000000"/>
          <w:sz w:val="20"/>
          <w:szCs w:val="20"/>
        </w:rPr>
        <w:t xml:space="preserve">en op tot een godvruchtigen wandel, altijd het exempel Christi voor oogen stellende. Daarom dan ook begint hij in ons tekstkapittel: </w:t>
      </w:r>
      <w:r>
        <w:rPr>
          <w:rStyle w:val="Bodytext1"/>
          <w:color w:val="000000"/>
          <w:sz w:val="20"/>
          <w:szCs w:val="20"/>
          <w:vertAlign w:val="subscript"/>
        </w:rPr>
        <w:t>n</w:t>
      </w:r>
      <w:r>
        <w:rPr>
          <w:rStyle w:val="Bodytext1"/>
          <w:color w:val="000000"/>
          <w:sz w:val="20"/>
          <w:szCs w:val="20"/>
        </w:rPr>
        <w:t>Zijt dan navolgers Gods, als geliefde kin- deren” vers 1. „En wandelt in de liefde" vers 2. En dit zeide hij, ziende op da</w:t>
      </w:r>
      <w:r>
        <w:rPr>
          <w:rStyle w:val="Bodytext1"/>
          <w:color w:val="000000"/>
          <w:sz w:val="20"/>
          <w:szCs w:val="20"/>
        </w:rPr>
        <w:t>t volmaakte voorboeld der liefde, namelijk Christus, die zichzelf voor ons heeft overgegeven tot in den dood. En gelijkerwijs het den heiligen betaamt, zoo vliedt de hoererij en alle onreinheid en oneerlijkheid en zot geklap, welke niet en betamen, maar ve</w:t>
      </w:r>
      <w:r>
        <w:rPr>
          <w:rStyle w:val="Bodytext1"/>
          <w:color w:val="000000"/>
          <w:sz w:val="20"/>
          <w:szCs w:val="20"/>
        </w:rPr>
        <w:t>el meet dankzegging ; daarin wordt God verheerlijkt. En bedenkt het kinderen, want ook weet Hij, dat degene, die alzoo kwalijk wandelt en deze dingen doet, geen erfenis heeft in het koninkrijk Christi en Gods. Vers 5.</w:t>
      </w:r>
    </w:p>
    <w:p w:rsidR="00000000" w:rsidRDefault="00901765">
      <w:pPr>
        <w:pStyle w:val="Bodytext10"/>
        <w:framePr w:w="5654" w:h="8475" w:hRule="exact" w:wrap="none" w:vAnchor="page" w:hAnchor="page" w:x="739" w:y="1289"/>
        <w:spacing w:line="259" w:lineRule="auto"/>
        <w:ind w:firstLine="520"/>
        <w:jc w:val="both"/>
        <w:rPr>
          <w:sz w:val="24"/>
          <w:szCs w:val="24"/>
        </w:rPr>
      </w:pPr>
      <w:r>
        <w:rPr>
          <w:rStyle w:val="Bodytext1"/>
          <w:color w:val="000000"/>
          <w:sz w:val="20"/>
          <w:szCs w:val="20"/>
        </w:rPr>
        <w:t xml:space="preserve">Wacht u dan en laat ik u waarschuwen, </w:t>
      </w:r>
      <w:r>
        <w:rPr>
          <w:rStyle w:val="Bodytext1"/>
          <w:color w:val="000000"/>
          <w:sz w:val="20"/>
          <w:szCs w:val="20"/>
        </w:rPr>
        <w:t>wil de apostel zeggen, opdat gij acht geeft op de verleiders, die u zouden willen verleiden met ijdele woorden; deze zijn dezulken, die veel zeggen en niets bepraktizeeren; zijt derzelver medegenooten niet. Vers 6 en 7.</w:t>
      </w:r>
    </w:p>
    <w:p w:rsidR="00000000" w:rsidRDefault="00901765">
      <w:pPr>
        <w:pStyle w:val="Headerorfooter10"/>
        <w:framePr w:wrap="none" w:vAnchor="page" w:hAnchor="page" w:x="6041" w:y="9869"/>
        <w:rPr>
          <w:sz w:val="24"/>
          <w:szCs w:val="24"/>
        </w:rPr>
      </w:pPr>
      <w:r>
        <w:rPr>
          <w:rStyle w:val="Headerorfooter1"/>
          <w:color w:val="000000"/>
        </w:rPr>
        <w:t>227</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15" w:h="8521" w:hRule="exact" w:wrap="none" w:vAnchor="page" w:hAnchor="page" w:x="658" w:y="1073"/>
        <w:spacing w:line="262" w:lineRule="auto"/>
        <w:ind w:firstLine="440"/>
        <w:jc w:val="both"/>
        <w:rPr>
          <w:sz w:val="24"/>
          <w:szCs w:val="24"/>
        </w:rPr>
      </w:pPr>
      <w:r>
        <w:rPr>
          <w:rStyle w:val="Bodytext1"/>
          <w:color w:val="000000"/>
          <w:sz w:val="20"/>
          <w:szCs w:val="20"/>
        </w:rPr>
        <w:t>Voort</w:t>
      </w:r>
      <w:r>
        <w:rPr>
          <w:rStyle w:val="Bodytext1"/>
          <w:color w:val="000000"/>
          <w:sz w:val="20"/>
          <w:szCs w:val="20"/>
        </w:rPr>
        <w:t>s gaat hij hun zeggen, wie ze eertijds waren, doch waar de genade, die ze van God gekregen hadden, hen toe verplichtte, alzoo in vers 8: „Want gij waart eertijds duisternis, maar nu zijt ge licht in den Heere; wandelt als kinderen des lichts.” En vervolgen</w:t>
      </w:r>
      <w:r>
        <w:rPr>
          <w:rStyle w:val="Bodytext1"/>
          <w:color w:val="000000"/>
          <w:sz w:val="20"/>
          <w:szCs w:val="20"/>
        </w:rPr>
        <w:t>s gaat de apostel hun voorhouden de vruchten des Geestes, namelijk : goedigheid en rechtvaardigheid en waarheid, beproevende wat don Heere welbehagelijk zij. Hit die vruchten zal het moeten blijken, aan welken kant gij staat en welken weg gij bewandelt.</w:t>
      </w:r>
    </w:p>
    <w:p w:rsidR="00000000" w:rsidRDefault="00901765">
      <w:pPr>
        <w:pStyle w:val="Bodytext10"/>
        <w:framePr w:w="5815" w:h="8521" w:hRule="exact" w:wrap="none" w:vAnchor="page" w:hAnchor="page" w:x="658" w:y="1073"/>
        <w:spacing w:line="262" w:lineRule="auto"/>
        <w:ind w:firstLine="440"/>
        <w:jc w:val="both"/>
        <w:rPr>
          <w:sz w:val="24"/>
          <w:szCs w:val="24"/>
        </w:rPr>
      </w:pPr>
      <w:r>
        <w:rPr>
          <w:rStyle w:val="Bodytext1"/>
          <w:color w:val="000000"/>
          <w:sz w:val="20"/>
          <w:szCs w:val="20"/>
        </w:rPr>
        <w:t>Al</w:t>
      </w:r>
      <w:r>
        <w:rPr>
          <w:rStyle w:val="Bodytext1"/>
          <w:color w:val="000000"/>
          <w:sz w:val="20"/>
          <w:szCs w:val="20"/>
        </w:rPr>
        <w:t>s iemand godzalig wandelt, wil dat zeggen, dat hij afgezonderd leeft en geen gemeenschap heeft met de on- vruchtbare werken der duisternis. Vandaar dat de apostel de Gemeente daarop wijst in het tiende vers: „En hebt geen gemeenschap met de onvruchtbare we</w:t>
      </w:r>
      <w:r>
        <w:rPr>
          <w:rStyle w:val="Bodytext1"/>
          <w:color w:val="000000"/>
          <w:sz w:val="20"/>
          <w:szCs w:val="20"/>
        </w:rPr>
        <w:t>rken der duis</w:t>
      </w:r>
      <w:r>
        <w:rPr>
          <w:rStyle w:val="Bodytext1"/>
          <w:color w:val="000000"/>
          <w:sz w:val="20"/>
          <w:szCs w:val="20"/>
        </w:rPr>
        <w:softHyphen/>
        <w:t>ternis, maar bestraft ze ook veeleer.” Gemeenschap met het licht en tegelijkertijd gemeenschap met de werken der duisternis is onbestaanbaar, wil hij zeggen. Gij kunt God niet dienen en den Mammon. En het was zeer noodig, dat de apostel dit d</w:t>
      </w:r>
      <w:r>
        <w:rPr>
          <w:rStyle w:val="Bodytext1"/>
          <w:color w:val="000000"/>
          <w:sz w:val="20"/>
          <w:szCs w:val="20"/>
        </w:rPr>
        <w:t xml:space="preserve">en Epheziers onder ’t oog bracht., want er waren in de gemeente schandelijke dingen aan het licht gekomen, te schandelijk om te zeggen. Er waren te Epheze menschen, die sliepen en als met een doods- kleed overtogen waren. Dit wist de apostel zeer goed. En </w:t>
      </w:r>
      <w:r>
        <w:rPr>
          <w:rStyle w:val="Bodytext1"/>
          <w:color w:val="000000"/>
          <w:sz w:val="20"/>
          <w:szCs w:val="20"/>
        </w:rPr>
        <w:t>daarom ook roept hij hun toe in het veertiende vers:</w:t>
      </w:r>
    </w:p>
    <w:p w:rsidR="00000000" w:rsidRDefault="00901765">
      <w:pPr>
        <w:pStyle w:val="Bodytext10"/>
        <w:framePr w:w="5815" w:h="8521" w:hRule="exact" w:wrap="none" w:vAnchor="page" w:hAnchor="page" w:x="658" w:y="1073"/>
        <w:spacing w:line="262" w:lineRule="auto"/>
        <w:ind w:firstLine="440"/>
        <w:jc w:val="both"/>
        <w:rPr>
          <w:sz w:val="24"/>
          <w:szCs w:val="24"/>
        </w:rPr>
      </w:pPr>
      <w:r>
        <w:rPr>
          <w:rStyle w:val="Bodytext1"/>
          <w:color w:val="000000"/>
          <w:sz w:val="20"/>
          <w:szCs w:val="20"/>
        </w:rPr>
        <w:t>„Ontwaakt gij, die slaapt en staat op uit den dooden en Ohristus zal over u lichten.”</w:t>
      </w:r>
    </w:p>
    <w:p w:rsidR="00000000" w:rsidRDefault="00901765">
      <w:pPr>
        <w:pStyle w:val="Bodytext10"/>
        <w:framePr w:w="5815" w:h="8521" w:hRule="exact" w:wrap="none" w:vAnchor="page" w:hAnchor="page" w:x="658" w:y="1073"/>
        <w:spacing w:line="262" w:lineRule="auto"/>
        <w:ind w:firstLine="440"/>
        <w:jc w:val="both"/>
        <w:rPr>
          <w:sz w:val="24"/>
          <w:szCs w:val="24"/>
        </w:rPr>
      </w:pPr>
      <w:r>
        <w:rPr>
          <w:rStyle w:val="Bodytext1"/>
          <w:color w:val="000000"/>
          <w:sz w:val="20"/>
          <w:szCs w:val="20"/>
        </w:rPr>
        <w:t>Kinderen, geeft daarop acht en let wel op uwen handel en wandel, opdat dezelve in de vreoze Gods zij.</w:t>
      </w:r>
    </w:p>
    <w:p w:rsidR="00000000" w:rsidRDefault="00901765">
      <w:pPr>
        <w:pStyle w:val="Bodytext10"/>
        <w:framePr w:w="5815" w:h="8521" w:hRule="exact" w:wrap="none" w:vAnchor="page" w:hAnchor="page" w:x="658" w:y="1073"/>
        <w:spacing w:line="262" w:lineRule="auto"/>
        <w:ind w:firstLine="440"/>
        <w:jc w:val="both"/>
        <w:rPr>
          <w:sz w:val="24"/>
          <w:szCs w:val="24"/>
        </w:rPr>
      </w:pPr>
      <w:r>
        <w:rPr>
          <w:rStyle w:val="Bodytext1"/>
          <w:color w:val="000000"/>
          <w:sz w:val="20"/>
          <w:szCs w:val="20"/>
        </w:rPr>
        <w:t>„Zie toe, dat g</w:t>
      </w:r>
      <w:r>
        <w:rPr>
          <w:rStyle w:val="Bodytext1"/>
          <w:color w:val="000000"/>
          <w:sz w:val="20"/>
          <w:szCs w:val="20"/>
        </w:rPr>
        <w:t>ij voorzichtiglijk wandelt, niet als on- wijzen, maar als wijzen.” Vers 15.</w:t>
      </w:r>
    </w:p>
    <w:p w:rsidR="00000000" w:rsidRDefault="00901765">
      <w:pPr>
        <w:pStyle w:val="Bodytext10"/>
        <w:framePr w:w="5815" w:h="8521" w:hRule="exact" w:wrap="none" w:vAnchor="page" w:hAnchor="page" w:x="658" w:y="1073"/>
        <w:spacing w:line="262" w:lineRule="auto"/>
        <w:ind w:firstLine="440"/>
        <w:jc w:val="both"/>
        <w:rPr>
          <w:sz w:val="24"/>
          <w:szCs w:val="24"/>
        </w:rPr>
      </w:pPr>
      <w:r>
        <w:rPr>
          <w:rStyle w:val="Bodytext1"/>
          <w:color w:val="000000"/>
          <w:sz w:val="20"/>
          <w:szCs w:val="20"/>
        </w:rPr>
        <w:t>Wat wil „ voorzichtiglijk wandelen” zeggen ?</w:t>
      </w:r>
    </w:p>
    <w:p w:rsidR="00000000" w:rsidRDefault="00901765">
      <w:pPr>
        <w:pStyle w:val="Bodytext10"/>
        <w:framePr w:w="5815" w:h="8521" w:hRule="exact" w:wrap="none" w:vAnchor="page" w:hAnchor="page" w:x="658" w:y="1073"/>
        <w:spacing w:line="262" w:lineRule="auto"/>
        <w:ind w:firstLine="440"/>
        <w:jc w:val="both"/>
        <w:rPr>
          <w:sz w:val="24"/>
          <w:szCs w:val="24"/>
        </w:rPr>
      </w:pPr>
      <w:r>
        <w:rPr>
          <w:rStyle w:val="Bodytext1"/>
          <w:color w:val="000000"/>
          <w:sz w:val="20"/>
          <w:szCs w:val="20"/>
        </w:rPr>
        <w:t>Het beduidt: acht geven, hoe men de voeten zet, opdat men niet wandelt op de paden der zonde en der</w:t>
      </w:r>
    </w:p>
    <w:p w:rsidR="00000000" w:rsidRDefault="00901765">
      <w:pPr>
        <w:pStyle w:val="Headerorfooter10"/>
        <w:framePr w:wrap="none" w:vAnchor="page" w:hAnchor="page" w:x="650" w:y="9865"/>
        <w:rPr>
          <w:sz w:val="24"/>
          <w:szCs w:val="24"/>
        </w:rPr>
      </w:pPr>
      <w:r>
        <w:rPr>
          <w:rStyle w:val="Headerorfooter1"/>
          <w:color w:val="000000"/>
        </w:rPr>
        <w:t>228</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53" w:h="8496" w:hRule="exact" w:wrap="none" w:vAnchor="page" w:hAnchor="page" w:x="639" w:y="1034"/>
        <w:spacing w:line="262" w:lineRule="auto"/>
        <w:ind w:firstLine="0"/>
        <w:rPr>
          <w:sz w:val="24"/>
          <w:szCs w:val="24"/>
        </w:rPr>
      </w:pPr>
      <w:r>
        <w:rPr>
          <w:rStyle w:val="Bodytext1"/>
          <w:color w:val="000000"/>
          <w:sz w:val="20"/>
          <w:szCs w:val="20"/>
        </w:rPr>
        <w:t xml:space="preserve">ijdelheid, opdat men zijn oor afwendt van het kwade en luistert naar hetgeen God in zijn Woord zegt, opdat men zijn oogen niet laat gaan over hetgeen niet is, maar vestigt op bestendige en onvergankelijke dingen, opdat men een wacht zet voor zijn mond, in </w:t>
      </w:r>
      <w:r>
        <w:rPr>
          <w:rStyle w:val="Bodytext1"/>
          <w:color w:val="000000"/>
          <w:sz w:val="20"/>
          <w:szCs w:val="20"/>
        </w:rPr>
        <w:t>een woord, opdat men nauwkeurig let op zijn gedrag, zoodat God daardoor mag verheerlijkt worden.</w:t>
      </w:r>
    </w:p>
    <w:p w:rsidR="00000000" w:rsidRDefault="00901765">
      <w:pPr>
        <w:pStyle w:val="Bodytext10"/>
        <w:framePr w:w="5853" w:h="8496" w:hRule="exact" w:wrap="none" w:vAnchor="page" w:hAnchor="page" w:x="639" w:y="1034"/>
        <w:spacing w:line="262" w:lineRule="auto"/>
        <w:ind w:firstLine="480"/>
        <w:jc w:val="both"/>
        <w:rPr>
          <w:sz w:val="24"/>
          <w:szCs w:val="24"/>
        </w:rPr>
      </w:pPr>
      <w:r>
        <w:rPr>
          <w:rStyle w:val="Bodytext1"/>
          <w:color w:val="000000"/>
          <w:sz w:val="20"/>
          <w:szCs w:val="20"/>
        </w:rPr>
        <w:t>Maar waarom moet Gods volk worden opgewekt tot een voorzichtigen wandel en moet de wereldling dan niet voorzichtig leven ?</w:t>
      </w:r>
    </w:p>
    <w:p w:rsidR="00000000" w:rsidRDefault="00901765">
      <w:pPr>
        <w:pStyle w:val="Bodytext10"/>
        <w:framePr w:w="5853" w:h="8496" w:hRule="exact" w:wrap="none" w:vAnchor="page" w:hAnchor="page" w:x="639" w:y="1034"/>
        <w:spacing w:line="262" w:lineRule="auto"/>
        <w:ind w:firstLine="480"/>
        <w:jc w:val="both"/>
        <w:rPr>
          <w:sz w:val="24"/>
          <w:szCs w:val="24"/>
        </w:rPr>
      </w:pPr>
      <w:r>
        <w:rPr>
          <w:rStyle w:val="Bodytext1"/>
          <w:color w:val="000000"/>
          <w:sz w:val="20"/>
          <w:szCs w:val="20"/>
        </w:rPr>
        <w:t>Toehoorders ; dat doet de wereldling</w:t>
      </w:r>
      <w:r>
        <w:rPr>
          <w:rStyle w:val="Bodytext1"/>
          <w:color w:val="000000"/>
          <w:sz w:val="20"/>
          <w:szCs w:val="20"/>
        </w:rPr>
        <w:t xml:space="preserve"> nooit; die is alcijd onbesuisd. Een mensch van nature is altijd als een paard of muilezel, die geen verstand hebben.</w:t>
      </w:r>
    </w:p>
    <w:p w:rsidR="00000000" w:rsidRDefault="00901765">
      <w:pPr>
        <w:pStyle w:val="Bodytext10"/>
        <w:framePr w:w="5853" w:h="8496" w:hRule="exact" w:wrap="none" w:vAnchor="page" w:hAnchor="page" w:x="639" w:y="1034"/>
        <w:spacing w:line="262" w:lineRule="auto"/>
        <w:ind w:firstLine="480"/>
        <w:jc w:val="both"/>
        <w:rPr>
          <w:sz w:val="24"/>
          <w:szCs w:val="24"/>
        </w:rPr>
      </w:pPr>
      <w:r>
        <w:rPr>
          <w:rStyle w:val="Bodytext1"/>
          <w:color w:val="000000"/>
          <w:sz w:val="20"/>
          <w:szCs w:val="20"/>
        </w:rPr>
        <w:t>Zal hij voorzichtiglijk leeren wandelen in dien zin, golijk het de apostel hier den Epheziers voorhoudt, dan moet hij bekeerd worden van d</w:t>
      </w:r>
      <w:r>
        <w:rPr>
          <w:rStyle w:val="Bodytext1"/>
          <w:color w:val="000000"/>
          <w:sz w:val="20"/>
          <w:szCs w:val="20"/>
        </w:rPr>
        <w:t>e ongehoorzaamhoid tot de voorzichtigheid der rechtvaardigen. Luc. 1 : 17. Gods kind wordt opgewekt tot een voorzichtigen wandel, want daar hangt zooveel van af.</w:t>
      </w:r>
    </w:p>
    <w:p w:rsidR="00000000" w:rsidRDefault="00901765">
      <w:pPr>
        <w:pStyle w:val="Bodytext10"/>
        <w:framePr w:w="5853" w:h="8496" w:hRule="exact" w:wrap="none" w:vAnchor="page" w:hAnchor="page" w:x="639" w:y="1034"/>
        <w:spacing w:line="262" w:lineRule="auto"/>
        <w:ind w:firstLine="440"/>
        <w:rPr>
          <w:sz w:val="24"/>
          <w:szCs w:val="24"/>
        </w:rPr>
      </w:pPr>
      <w:r>
        <w:rPr>
          <w:rStyle w:val="Bodytext1"/>
          <w:color w:val="000000"/>
          <w:sz w:val="20"/>
          <w:szCs w:val="20"/>
        </w:rPr>
        <w:t>Waarom ?</w:t>
      </w:r>
    </w:p>
    <w:p w:rsidR="00000000" w:rsidRDefault="00901765">
      <w:pPr>
        <w:pStyle w:val="Bodytext10"/>
        <w:framePr w:w="5853" w:h="8496" w:hRule="exact" w:wrap="none" w:vAnchor="page" w:hAnchor="page" w:x="639" w:y="1034"/>
        <w:numPr>
          <w:ilvl w:val="0"/>
          <w:numId w:val="64"/>
        </w:numPr>
        <w:tabs>
          <w:tab w:val="left" w:pos="792"/>
        </w:tabs>
        <w:spacing w:line="262" w:lineRule="auto"/>
        <w:ind w:firstLine="480"/>
        <w:jc w:val="both"/>
        <w:rPr>
          <w:sz w:val="24"/>
          <w:szCs w:val="24"/>
        </w:rPr>
      </w:pPr>
      <w:bookmarkStart w:id="266" w:name="bookmark266"/>
      <w:bookmarkEnd w:id="266"/>
      <w:r>
        <w:rPr>
          <w:rStyle w:val="Bodytext1"/>
          <w:color w:val="000000"/>
          <w:sz w:val="20"/>
          <w:szCs w:val="20"/>
        </w:rPr>
        <w:t>Door het onvoorzichtig en slordig</w:t>
      </w:r>
      <w:r>
        <w:rPr>
          <w:rStyle w:val="Bodytext1"/>
          <w:color w:val="000000"/>
          <w:sz w:val="20"/>
          <w:szCs w:val="20"/>
        </w:rPr>
        <w:t xml:space="preserve"> wandelen van Gods volk wordt Gods naam gelasterd en onteerd.</w:t>
      </w:r>
    </w:p>
    <w:p w:rsidR="00000000" w:rsidRDefault="00901765">
      <w:pPr>
        <w:pStyle w:val="Bodytext10"/>
        <w:framePr w:w="5853" w:h="8496" w:hRule="exact" w:wrap="none" w:vAnchor="page" w:hAnchor="page" w:x="639" w:y="1034"/>
        <w:numPr>
          <w:ilvl w:val="0"/>
          <w:numId w:val="64"/>
        </w:numPr>
        <w:tabs>
          <w:tab w:val="left" w:pos="792"/>
        </w:tabs>
        <w:spacing w:line="262" w:lineRule="auto"/>
        <w:ind w:firstLine="480"/>
        <w:jc w:val="both"/>
        <w:rPr>
          <w:sz w:val="24"/>
          <w:szCs w:val="24"/>
        </w:rPr>
      </w:pPr>
      <w:bookmarkStart w:id="267" w:name="bookmark267"/>
      <w:bookmarkEnd w:id="267"/>
      <w:r>
        <w:rPr>
          <w:rStyle w:val="Bodytext1"/>
          <w:color w:val="000000"/>
          <w:sz w:val="20"/>
          <w:szCs w:val="20"/>
        </w:rPr>
        <w:t>Als Gods kind zich vermengt met de onvruchtbare werken der duisternis, wordt Gods naam gesmaad.</w:t>
      </w:r>
    </w:p>
    <w:p w:rsidR="00000000" w:rsidRDefault="00901765">
      <w:pPr>
        <w:pStyle w:val="Bodytext10"/>
        <w:framePr w:w="5853" w:h="8496" w:hRule="exact" w:wrap="none" w:vAnchor="page" w:hAnchor="page" w:x="639" w:y="1034"/>
        <w:numPr>
          <w:ilvl w:val="0"/>
          <w:numId w:val="64"/>
        </w:numPr>
        <w:tabs>
          <w:tab w:val="left" w:pos="792"/>
        </w:tabs>
        <w:spacing w:line="262" w:lineRule="auto"/>
        <w:ind w:firstLine="480"/>
        <w:jc w:val="both"/>
        <w:rPr>
          <w:sz w:val="24"/>
          <w:szCs w:val="24"/>
        </w:rPr>
      </w:pPr>
      <w:bookmarkStart w:id="268" w:name="bookmark268"/>
      <w:bookmarkEnd w:id="268"/>
      <w:r>
        <w:rPr>
          <w:rStyle w:val="Bodytext1"/>
          <w:color w:val="000000"/>
          <w:sz w:val="20"/>
          <w:szCs w:val="20"/>
        </w:rPr>
        <w:t>Door den onvoorzichtigen en onordelijken wande</w:t>
      </w:r>
      <w:r>
        <w:rPr>
          <w:rStyle w:val="Bodytext1"/>
          <w:color w:val="000000"/>
          <w:sz w:val="20"/>
          <w:szCs w:val="20"/>
        </w:rPr>
        <w:t>l van Gods volk wordt de zake Gods on zijn volk gelasterd.</w:t>
      </w:r>
    </w:p>
    <w:p w:rsidR="00000000" w:rsidRDefault="00901765">
      <w:pPr>
        <w:pStyle w:val="Bodytext10"/>
        <w:framePr w:w="5853" w:h="8496" w:hRule="exact" w:wrap="none" w:vAnchor="page" w:hAnchor="page" w:x="639" w:y="1034"/>
        <w:spacing w:line="262" w:lineRule="auto"/>
        <w:ind w:firstLine="480"/>
        <w:jc w:val="both"/>
        <w:rPr>
          <w:sz w:val="24"/>
          <w:szCs w:val="24"/>
        </w:rPr>
      </w:pPr>
      <w:r>
        <w:rPr>
          <w:rStyle w:val="Bodytext1"/>
          <w:color w:val="000000"/>
          <w:sz w:val="20"/>
          <w:szCs w:val="20"/>
        </w:rPr>
        <w:t xml:space="preserve">De wereld is blij, als Gods kind valt of in verval geraakt. Dat wist de Kerk van den ouden dag : „Verblijd u niet over mij, </w:t>
      </w:r>
      <w:r>
        <w:rPr>
          <w:rStyle w:val="Bodytext1"/>
          <w:i/>
          <w:iCs/>
          <w:color w:val="000000"/>
          <w:sz w:val="20"/>
          <w:szCs w:val="20"/>
        </w:rPr>
        <w:t>o,</w:t>
      </w:r>
      <w:r>
        <w:rPr>
          <w:rStyle w:val="Bodytext1"/>
          <w:color w:val="000000"/>
          <w:sz w:val="20"/>
          <w:szCs w:val="20"/>
        </w:rPr>
        <w:t xml:space="preserve"> mijn vijandinne, wanneer ik gevallen ben, zal ik wederom opstaan.” Dav</w:t>
      </w:r>
      <w:r>
        <w:rPr>
          <w:rStyle w:val="Bodytext1"/>
          <w:color w:val="000000"/>
          <w:sz w:val="20"/>
          <w:szCs w:val="20"/>
        </w:rPr>
        <w:t>id wist dat: „Want ik zeide: Dat zij hen toch over mij niet en verblijden!</w:t>
      </w:r>
    </w:p>
    <w:p w:rsidR="00000000" w:rsidRDefault="00901765">
      <w:pPr>
        <w:pStyle w:val="Bodytext10"/>
        <w:framePr w:w="5853" w:h="8496" w:hRule="exact" w:wrap="none" w:vAnchor="page" w:hAnchor="page" w:x="639" w:y="1034"/>
        <w:spacing w:line="262" w:lineRule="auto"/>
        <w:ind w:firstLine="480"/>
        <w:jc w:val="both"/>
        <w:rPr>
          <w:sz w:val="24"/>
          <w:szCs w:val="24"/>
        </w:rPr>
      </w:pPr>
      <w:r>
        <w:rPr>
          <w:rStyle w:val="Bodytext1"/>
          <w:color w:val="000000"/>
          <w:sz w:val="20"/>
          <w:szCs w:val="20"/>
        </w:rPr>
        <w:t>Wanneer mijn voet zoude wankelen, zoo zouden zij hen tegen mij groot maken.” Ps. 38 : 17.</w:t>
      </w:r>
    </w:p>
    <w:p w:rsidR="00000000" w:rsidRDefault="00901765">
      <w:pPr>
        <w:pStyle w:val="Bodytext10"/>
        <w:framePr w:w="5853" w:h="8496" w:hRule="exact" w:wrap="none" w:vAnchor="page" w:hAnchor="page" w:x="639" w:y="1034"/>
        <w:spacing w:line="262" w:lineRule="auto"/>
        <w:ind w:firstLine="480"/>
        <w:jc w:val="both"/>
        <w:rPr>
          <w:sz w:val="24"/>
          <w:szCs w:val="24"/>
        </w:rPr>
      </w:pPr>
      <w:r>
        <w:rPr>
          <w:rStyle w:val="Bodytext1"/>
          <w:color w:val="000000"/>
          <w:sz w:val="20"/>
          <w:szCs w:val="20"/>
        </w:rPr>
        <w:t>Als Gods kind in verval komt, gaat er geen bestraffing</w:t>
      </w:r>
    </w:p>
    <w:p w:rsidR="00000000" w:rsidRDefault="00901765">
      <w:pPr>
        <w:pStyle w:val="Headerorfooter10"/>
        <w:framePr w:wrap="none" w:vAnchor="page" w:hAnchor="page" w:x="5972" w:y="9865"/>
        <w:rPr>
          <w:sz w:val="24"/>
          <w:szCs w:val="24"/>
        </w:rPr>
      </w:pPr>
      <w:r>
        <w:rPr>
          <w:rStyle w:val="Headerorfooter1"/>
          <w:color w:val="000000"/>
        </w:rPr>
        <w:t>229</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53" w:h="8521" w:hRule="exact" w:wrap="none" w:vAnchor="page" w:hAnchor="page" w:x="639" w:y="1178"/>
        <w:spacing w:line="262" w:lineRule="auto"/>
        <w:ind w:firstLine="0"/>
        <w:jc w:val="both"/>
        <w:rPr>
          <w:sz w:val="24"/>
          <w:szCs w:val="24"/>
        </w:rPr>
      </w:pPr>
      <w:r>
        <w:rPr>
          <w:rStyle w:val="Bodytext1"/>
          <w:color w:val="000000"/>
          <w:sz w:val="20"/>
          <w:szCs w:val="20"/>
        </w:rPr>
        <w:t>van u</w:t>
      </w:r>
      <w:r>
        <w:rPr>
          <w:rStyle w:val="Bodytext1"/>
          <w:color w:val="000000"/>
          <w:sz w:val="20"/>
          <w:szCs w:val="20"/>
        </w:rPr>
        <w:t>it en dat heeft de wereld gaarne alzoo ; dan zondigt ze des te gemakkelijker. Gods volk, als het op zijn plek is, is een tegengift en stremming voor de zonde. Door den onvruchtbaren wandel van de kerke Gods in ’t alge- meen, lijdt Gods zaak schade en geraa</w:t>
      </w:r>
      <w:r>
        <w:rPr>
          <w:rStyle w:val="Bodytext1"/>
          <w:color w:val="000000"/>
          <w:sz w:val="20"/>
          <w:szCs w:val="20"/>
        </w:rPr>
        <w:t>kt ze in discrediet en daardoor raakt de wereld in hoog crediet. Is dat geen verschrikkfelijke zaak ?</w:t>
      </w:r>
    </w:p>
    <w:p w:rsidR="00000000" w:rsidRDefault="00901765">
      <w:pPr>
        <w:pStyle w:val="Bodytext10"/>
        <w:framePr w:w="5853" w:h="8521" w:hRule="exact" w:wrap="none" w:vAnchor="page" w:hAnchor="page" w:x="639" w:y="1178"/>
        <w:spacing w:line="262" w:lineRule="auto"/>
        <w:ind w:firstLine="460"/>
        <w:jc w:val="both"/>
        <w:rPr>
          <w:sz w:val="24"/>
          <w:szCs w:val="24"/>
        </w:rPr>
      </w:pPr>
      <w:r>
        <w:rPr>
          <w:rStyle w:val="Bodytext1"/>
          <w:color w:val="000000"/>
          <w:sz w:val="20"/>
          <w:szCs w:val="20"/>
        </w:rPr>
        <w:t>Tegenwoordig beleven wij die</w:t>
      </w:r>
      <w:r>
        <w:rPr>
          <w:rStyle w:val="Bodytext1"/>
          <w:color w:val="000000"/>
          <w:sz w:val="20"/>
          <w:szCs w:val="20"/>
        </w:rPr>
        <w:t xml:space="preserve"> tijden. Is het niet droevig, dat de wereld in zoo hoog crediet staat, door den onvoorzichtigen wandel van het volk van God. De apostel had dit ook gezien in de gemeenten van Galaten en Ephezen.</w:t>
      </w:r>
    </w:p>
    <w:p w:rsidR="00000000" w:rsidRDefault="00901765">
      <w:pPr>
        <w:pStyle w:val="Bodytext10"/>
        <w:framePr w:w="5853" w:h="8521" w:hRule="exact" w:wrap="none" w:vAnchor="page" w:hAnchor="page" w:x="639" w:y="1178"/>
        <w:spacing w:line="262" w:lineRule="auto"/>
        <w:ind w:firstLine="460"/>
        <w:jc w:val="both"/>
        <w:rPr>
          <w:sz w:val="24"/>
          <w:szCs w:val="24"/>
        </w:rPr>
      </w:pPr>
      <w:r>
        <w:rPr>
          <w:rStyle w:val="Bodytext1"/>
          <w:color w:val="000000"/>
          <w:sz w:val="20"/>
          <w:szCs w:val="20"/>
        </w:rPr>
        <w:t>Veel schade had de zake Gods geleden door den slordigen wande</w:t>
      </w:r>
      <w:r>
        <w:rPr>
          <w:rStyle w:val="Bodytext1"/>
          <w:color w:val="000000"/>
          <w:sz w:val="20"/>
          <w:szCs w:val="20"/>
        </w:rPr>
        <w:t>l van sommigen en daarom zegt hij in ons tekstvers : „Den tijd uitkoopende, wijl de dagen boos zijn.” Wat wil de apostel daarmee zeggen ?</w:t>
      </w:r>
    </w:p>
    <w:p w:rsidR="00000000" w:rsidRDefault="00901765">
      <w:pPr>
        <w:pStyle w:val="Bodytext10"/>
        <w:framePr w:w="5853" w:h="8521" w:hRule="exact" w:wrap="none" w:vAnchor="page" w:hAnchor="page" w:x="639" w:y="1178"/>
        <w:spacing w:line="262" w:lineRule="auto"/>
        <w:ind w:firstLine="460"/>
        <w:jc w:val="both"/>
        <w:rPr>
          <w:sz w:val="24"/>
          <w:szCs w:val="24"/>
        </w:rPr>
      </w:pPr>
      <w:r>
        <w:rPr>
          <w:rStyle w:val="Bodytext1"/>
          <w:color w:val="000000"/>
          <w:sz w:val="20"/>
          <w:szCs w:val="20"/>
        </w:rPr>
        <w:t>Dit, toehoorders, dat ze alle mogelijke naarstigheid zoudeh betrachten en doen, wat er te doen was; dat ze de zake God</w:t>
      </w:r>
      <w:r>
        <w:rPr>
          <w:rStyle w:val="Bodytext1"/>
          <w:color w:val="000000"/>
          <w:sz w:val="20"/>
          <w:szCs w:val="20"/>
        </w:rPr>
        <w:t>s niet verluieren zouden, doch met noesten vlijt den tijd zoo zouden besteden, dat de Heere daardoor verheerlijkt werde en de naaste gesticht. In dien zin zegt Salomo:</w:t>
      </w:r>
    </w:p>
    <w:p w:rsidR="00000000" w:rsidRDefault="00901765">
      <w:pPr>
        <w:pStyle w:val="Bodytext10"/>
        <w:framePr w:w="5853" w:h="8521" w:hRule="exact" w:wrap="none" w:vAnchor="page" w:hAnchor="page" w:x="639" w:y="1178"/>
        <w:spacing w:line="262" w:lineRule="auto"/>
        <w:ind w:firstLine="460"/>
        <w:jc w:val="both"/>
        <w:rPr>
          <w:sz w:val="24"/>
          <w:szCs w:val="24"/>
        </w:rPr>
      </w:pPr>
      <w:r>
        <w:rPr>
          <w:rStyle w:val="Bodytext1"/>
          <w:color w:val="000000"/>
          <w:sz w:val="20"/>
          <w:szCs w:val="20"/>
        </w:rPr>
        <w:t>„ Alles, wat uw hand vindt om te doen, doet dat met uw macht, want daar is geen werk, no</w:t>
      </w:r>
      <w:r>
        <w:rPr>
          <w:rStyle w:val="Bodytext1"/>
          <w:color w:val="000000"/>
          <w:sz w:val="20"/>
          <w:szCs w:val="20"/>
        </w:rPr>
        <w:t>ch verzinning, noch wetenschap, noch wijsheid in het graf, daar gij henen gaat.” Pred. 9 : 10.</w:t>
      </w:r>
    </w:p>
    <w:p w:rsidR="00000000" w:rsidRDefault="00901765">
      <w:pPr>
        <w:pStyle w:val="Bodytext10"/>
        <w:framePr w:w="5853" w:h="8521" w:hRule="exact" w:wrap="none" w:vAnchor="page" w:hAnchor="page" w:x="639" w:y="1178"/>
        <w:spacing w:line="262" w:lineRule="auto"/>
        <w:ind w:firstLine="240"/>
        <w:jc w:val="both"/>
        <w:rPr>
          <w:sz w:val="24"/>
          <w:szCs w:val="24"/>
        </w:rPr>
      </w:pPr>
      <w:r>
        <w:rPr>
          <w:rStyle w:val="Bodytext1"/>
          <w:color w:val="000000"/>
          <w:sz w:val="20"/>
          <w:szCs w:val="20"/>
        </w:rPr>
        <w:t>Den tijd uitkoopen, wil zeggen, de gelegenheid waar- nemen, inzonderheid in den boozen tijd.</w:t>
      </w:r>
    </w:p>
    <w:p w:rsidR="00000000" w:rsidRDefault="00901765">
      <w:pPr>
        <w:pStyle w:val="Bodytext10"/>
        <w:framePr w:w="5853" w:h="8521" w:hRule="exact" w:wrap="none" w:vAnchor="page" w:hAnchor="page" w:x="639" w:y="1178"/>
        <w:spacing w:line="262" w:lineRule="auto"/>
        <w:ind w:firstLine="460"/>
        <w:jc w:val="both"/>
        <w:rPr>
          <w:sz w:val="24"/>
          <w:szCs w:val="24"/>
        </w:rPr>
      </w:pPr>
      <w:r>
        <w:rPr>
          <w:rStyle w:val="Bodytext1"/>
          <w:color w:val="000000"/>
          <w:sz w:val="20"/>
          <w:szCs w:val="20"/>
        </w:rPr>
        <w:t>De apostel spreekt van booze dagen en die zouden wij kunnen ondersch</w:t>
      </w:r>
      <w:r>
        <w:rPr>
          <w:rStyle w:val="Bodytext1"/>
          <w:color w:val="000000"/>
          <w:sz w:val="20"/>
          <w:szCs w:val="20"/>
        </w:rPr>
        <w:t>eiden in drie tijdperken. Drie tijd- perken van booze dagen zijn er, waarvan wij in het laatste leven.</w:t>
      </w:r>
    </w:p>
    <w:p w:rsidR="00000000" w:rsidRDefault="00901765">
      <w:pPr>
        <w:pStyle w:val="Bodytext10"/>
        <w:framePr w:w="5853" w:h="8521" w:hRule="exact" w:wrap="none" w:vAnchor="page" w:hAnchor="page" w:x="639" w:y="1178"/>
        <w:spacing w:line="262" w:lineRule="auto"/>
        <w:ind w:firstLine="460"/>
        <w:jc w:val="both"/>
        <w:rPr>
          <w:sz w:val="24"/>
          <w:szCs w:val="24"/>
        </w:rPr>
      </w:pPr>
      <w:r>
        <w:rPr>
          <w:rStyle w:val="Bodytext1"/>
          <w:color w:val="000000"/>
          <w:sz w:val="20"/>
          <w:szCs w:val="20"/>
        </w:rPr>
        <w:t>I. Het eerste tijdperk was er, als onder de toelating Gods, de Satan op de Kerk aanviel. Dat was in Paulus’ dagen zoo; toen werd er gemoord en gebrand om</w:t>
      </w:r>
      <w:r>
        <w:rPr>
          <w:rStyle w:val="Bodytext1"/>
          <w:color w:val="000000"/>
          <w:sz w:val="20"/>
          <w:szCs w:val="20"/>
        </w:rPr>
        <w:t xml:space="preserve"> de kerk</w:t>
      </w:r>
    </w:p>
    <w:p w:rsidR="00000000" w:rsidRDefault="00901765">
      <w:pPr>
        <w:pStyle w:val="Headerorfooter10"/>
        <w:framePr w:wrap="none" w:vAnchor="page" w:hAnchor="page" w:x="601" w:y="9865"/>
        <w:rPr>
          <w:sz w:val="24"/>
          <w:szCs w:val="24"/>
        </w:rPr>
      </w:pPr>
      <w:r>
        <w:rPr>
          <w:rStyle w:val="Headerorfooter1"/>
          <w:color w:val="000000"/>
        </w:rPr>
        <w:t>230</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53" w:h="8530" w:hRule="exact" w:wrap="none" w:vAnchor="page" w:hAnchor="page" w:x="639" w:y="1276"/>
        <w:spacing w:line="262" w:lineRule="auto"/>
        <w:ind w:firstLine="0"/>
        <w:jc w:val="both"/>
        <w:rPr>
          <w:sz w:val="24"/>
          <w:szCs w:val="24"/>
        </w:rPr>
      </w:pPr>
      <w:r>
        <w:rPr>
          <w:rStyle w:val="Bodytext1"/>
          <w:color w:val="000000"/>
          <w:sz w:val="20"/>
          <w:szCs w:val="20"/>
        </w:rPr>
        <w:t>uit te roeien. Die dagen zijn ook geweest voor ons vader- land, dagen van boos geweld. Die tijd was niet zoo slecht, want de Kerke heeft toen zeer gebloeid, inplaats dat zij uitgeroeid werd.</w:t>
      </w:r>
    </w:p>
    <w:p w:rsidR="00000000" w:rsidRDefault="00901765">
      <w:pPr>
        <w:pStyle w:val="Bodytext10"/>
        <w:framePr w:w="5853" w:h="8530" w:hRule="exact" w:wrap="none" w:vAnchor="page" w:hAnchor="page" w:x="639" w:y="1276"/>
        <w:spacing w:line="262" w:lineRule="auto"/>
        <w:ind w:firstLine="440"/>
        <w:jc w:val="both"/>
        <w:rPr>
          <w:sz w:val="24"/>
          <w:szCs w:val="24"/>
        </w:rPr>
      </w:pPr>
      <w:r>
        <w:rPr>
          <w:rStyle w:val="Bodytext1"/>
          <w:color w:val="000000"/>
          <w:sz w:val="20"/>
          <w:szCs w:val="20"/>
        </w:rPr>
        <w:t xml:space="preserve">Toen werd het bevestigd, </w:t>
      </w:r>
      <w:r>
        <w:rPr>
          <w:rStyle w:val="Bodytext1"/>
          <w:color w:val="000000"/>
          <w:sz w:val="20"/>
          <w:szCs w:val="20"/>
        </w:rPr>
        <w:t>dat het bloed der martelaren het zaad der Kerk is. Welk wonder, toehoorders !</w:t>
      </w:r>
    </w:p>
    <w:p w:rsidR="00000000" w:rsidRDefault="00901765">
      <w:pPr>
        <w:pStyle w:val="Bodytext10"/>
        <w:framePr w:w="5853" w:h="8530" w:hRule="exact" w:wrap="none" w:vAnchor="page" w:hAnchor="page" w:x="639" w:y="1276"/>
        <w:spacing w:line="262" w:lineRule="auto"/>
        <w:ind w:firstLine="440"/>
        <w:jc w:val="both"/>
        <w:rPr>
          <w:sz w:val="24"/>
          <w:szCs w:val="24"/>
        </w:rPr>
      </w:pPr>
      <w:r>
        <w:rPr>
          <w:rStyle w:val="Bodytext1"/>
          <w:color w:val="000000"/>
          <w:sz w:val="20"/>
          <w:szCs w:val="20"/>
        </w:rPr>
        <w:t>Als er een werd doodgeslagen, kwamen er tien te voorschijn. Zoo groeide de Kerk op in ramp en tegen- spoed, want God was met haar. Een bewijs van deze trouw Gods aan de vervolgde</w:t>
      </w:r>
      <w:r>
        <w:rPr>
          <w:rStyle w:val="Bodytext1"/>
          <w:color w:val="000000"/>
          <w:sz w:val="20"/>
          <w:szCs w:val="20"/>
        </w:rPr>
        <w:t xml:space="preserve"> Kerk vindon we ook bij David. Als hij, door Saul vorvolgd, gelijk een veldhoen op de bergen, vluchten moest, duurt het niet lang of zijn volgelingon zijn aangegroeid tot een getal van zeshonderd.</w:t>
      </w:r>
    </w:p>
    <w:p w:rsidR="00000000" w:rsidRDefault="00901765">
      <w:pPr>
        <w:pStyle w:val="Bodytext10"/>
        <w:framePr w:w="5853" w:h="8530" w:hRule="exact" w:wrap="none" w:vAnchor="page" w:hAnchor="page" w:x="639" w:y="1276"/>
        <w:spacing w:line="262" w:lineRule="auto"/>
        <w:ind w:firstLine="440"/>
        <w:jc w:val="both"/>
        <w:rPr>
          <w:sz w:val="24"/>
          <w:szCs w:val="24"/>
        </w:rPr>
      </w:pPr>
      <w:r>
        <w:rPr>
          <w:rStyle w:val="Bodytext1"/>
          <w:color w:val="000000"/>
          <w:sz w:val="20"/>
          <w:szCs w:val="20"/>
        </w:rPr>
        <w:t xml:space="preserve">Zoo is het bloed der martelaren altijd een vruchtbaar zaad </w:t>
      </w:r>
      <w:r>
        <w:rPr>
          <w:rStyle w:val="Bodytext1"/>
          <w:color w:val="000000"/>
          <w:sz w:val="20"/>
          <w:szCs w:val="20"/>
        </w:rPr>
        <w:t>geweest.</w:t>
      </w:r>
    </w:p>
    <w:p w:rsidR="00000000" w:rsidRDefault="00901765">
      <w:pPr>
        <w:pStyle w:val="Bodytext10"/>
        <w:framePr w:w="5853" w:h="8530" w:hRule="exact" w:wrap="none" w:vAnchor="page" w:hAnchor="page" w:x="639" w:y="1276"/>
        <w:numPr>
          <w:ilvl w:val="0"/>
          <w:numId w:val="61"/>
        </w:numPr>
        <w:tabs>
          <w:tab w:val="left" w:pos="956"/>
        </w:tabs>
        <w:spacing w:line="262" w:lineRule="auto"/>
        <w:ind w:firstLine="440"/>
        <w:jc w:val="both"/>
        <w:rPr>
          <w:sz w:val="24"/>
          <w:szCs w:val="24"/>
        </w:rPr>
      </w:pPr>
      <w:bookmarkStart w:id="269" w:name="bookmark269"/>
      <w:bookmarkEnd w:id="269"/>
      <w:r>
        <w:rPr>
          <w:rStyle w:val="Bodytext1"/>
          <w:color w:val="000000"/>
          <w:sz w:val="20"/>
          <w:szCs w:val="20"/>
        </w:rPr>
        <w:t>Het tweede tijdperk is er, als de Satan list ge- bruikt om de Kerke Gods te fnuiken.</w:t>
      </w:r>
    </w:p>
    <w:p w:rsidR="00000000" w:rsidRDefault="00901765">
      <w:pPr>
        <w:pStyle w:val="Bodytext10"/>
        <w:framePr w:w="5853" w:h="8530" w:hRule="exact" w:wrap="none" w:vAnchor="page" w:hAnchor="page" w:x="639" w:y="1276"/>
        <w:numPr>
          <w:ilvl w:val="0"/>
          <w:numId w:val="61"/>
        </w:numPr>
        <w:tabs>
          <w:tab w:val="left" w:pos="956"/>
        </w:tabs>
        <w:spacing w:line="262" w:lineRule="auto"/>
        <w:ind w:firstLine="440"/>
        <w:jc w:val="both"/>
        <w:rPr>
          <w:sz w:val="24"/>
          <w:szCs w:val="24"/>
        </w:rPr>
      </w:pPr>
      <w:bookmarkStart w:id="270" w:name="bookmark270"/>
      <w:bookmarkEnd w:id="270"/>
      <w:r>
        <w:rPr>
          <w:rStyle w:val="Bodytext1"/>
          <w:color w:val="000000"/>
          <w:sz w:val="20"/>
          <w:szCs w:val="20"/>
        </w:rPr>
        <w:t>Het derde of laatste tijdperk,</w:t>
      </w:r>
      <w:r>
        <w:rPr>
          <w:rStyle w:val="Bodytext1"/>
          <w:color w:val="000000"/>
          <w:sz w:val="20"/>
          <w:szCs w:val="20"/>
        </w:rPr>
        <w:t xml:space="preserve"> dat wij nu beleven, neemt de Satan waar, om door valsch licht te verleiden.</w:t>
      </w:r>
    </w:p>
    <w:p w:rsidR="00000000" w:rsidRDefault="00901765">
      <w:pPr>
        <w:pStyle w:val="Bodytext10"/>
        <w:framePr w:w="5853" w:h="8530" w:hRule="exact" w:wrap="none" w:vAnchor="page" w:hAnchor="page" w:x="639" w:y="1276"/>
        <w:spacing w:line="262" w:lineRule="auto"/>
        <w:ind w:firstLine="440"/>
        <w:jc w:val="both"/>
        <w:rPr>
          <w:sz w:val="24"/>
          <w:szCs w:val="24"/>
        </w:rPr>
      </w:pPr>
      <w:r>
        <w:rPr>
          <w:rStyle w:val="Bodytext1"/>
          <w:color w:val="000000"/>
          <w:sz w:val="20"/>
          <w:szCs w:val="20"/>
        </w:rPr>
        <w:t>Dit doet hij nu en daardoor verslaat hij zijn duizenden.</w:t>
      </w:r>
    </w:p>
    <w:p w:rsidR="00000000" w:rsidRDefault="00901765">
      <w:pPr>
        <w:pStyle w:val="Bodytext10"/>
        <w:framePr w:w="5853" w:h="8530" w:hRule="exact" w:wrap="none" w:vAnchor="page" w:hAnchor="page" w:x="639" w:y="1276"/>
        <w:spacing w:line="262" w:lineRule="auto"/>
        <w:ind w:firstLine="440"/>
        <w:jc w:val="both"/>
        <w:rPr>
          <w:sz w:val="24"/>
          <w:szCs w:val="24"/>
        </w:rPr>
      </w:pPr>
      <w:r>
        <w:rPr>
          <w:rStyle w:val="Bodytext1"/>
          <w:color w:val="000000"/>
          <w:sz w:val="20"/>
          <w:szCs w:val="20"/>
        </w:rPr>
        <w:t>Hij ontsteekt valsch licht in do harten der menschen en zoo is het, dat we een vrome wereld hebben en de menschen staan va</w:t>
      </w:r>
      <w:r>
        <w:rPr>
          <w:rStyle w:val="Bodytext1"/>
          <w:color w:val="000000"/>
          <w:sz w:val="20"/>
          <w:szCs w:val="20"/>
        </w:rPr>
        <w:t>st op hun stuk, dat het waar licht is.</w:t>
      </w:r>
    </w:p>
    <w:p w:rsidR="00000000" w:rsidRDefault="00901765">
      <w:pPr>
        <w:pStyle w:val="Bodytext10"/>
        <w:framePr w:w="5853" w:h="8530" w:hRule="exact" w:wrap="none" w:vAnchor="page" w:hAnchor="page" w:x="639" w:y="1276"/>
        <w:spacing w:line="262" w:lineRule="auto"/>
        <w:ind w:firstLine="220"/>
        <w:jc w:val="both"/>
        <w:rPr>
          <w:sz w:val="24"/>
          <w:szCs w:val="24"/>
        </w:rPr>
      </w:pPr>
      <w:r>
        <w:rPr>
          <w:rStyle w:val="Bodytext1"/>
          <w:color w:val="000000"/>
          <w:sz w:val="20"/>
          <w:szCs w:val="20"/>
        </w:rPr>
        <w:t>In Paulus’ dagen geweld, ook in ons land in later tijd; toen list en nu valsch licht; drie onderscheiden booze tijden dus. Nu komen wij met de behandeling van onzen tekst in betrekking tot het oude jaar en zullen de v</w:t>
      </w:r>
      <w:r>
        <w:rPr>
          <w:rStyle w:val="Bodytext1"/>
          <w:color w:val="000000"/>
          <w:sz w:val="20"/>
          <w:szCs w:val="20"/>
        </w:rPr>
        <w:t>olgende gedachton ontwikkelen :</w:t>
      </w:r>
    </w:p>
    <w:p w:rsidR="00000000" w:rsidRDefault="00901765">
      <w:pPr>
        <w:pStyle w:val="Bodytext10"/>
        <w:framePr w:w="5853" w:h="8530" w:hRule="exact" w:wrap="none" w:vAnchor="page" w:hAnchor="page" w:x="639" w:y="1276"/>
        <w:spacing w:line="262" w:lineRule="auto"/>
        <w:ind w:firstLine="640"/>
        <w:rPr>
          <w:sz w:val="24"/>
          <w:szCs w:val="24"/>
        </w:rPr>
      </w:pPr>
      <w:r>
        <w:rPr>
          <w:rStyle w:val="Bodytext1"/>
          <w:color w:val="000000"/>
          <w:sz w:val="20"/>
          <w:szCs w:val="20"/>
        </w:rPr>
        <w:t>I. de tijd in het algemeen als een gave;</w:t>
      </w:r>
    </w:p>
    <w:p w:rsidR="00000000" w:rsidRDefault="00901765">
      <w:pPr>
        <w:pStyle w:val="Bodytext10"/>
        <w:framePr w:w="5853" w:h="8530" w:hRule="exact" w:wrap="none" w:vAnchor="page" w:hAnchor="page" w:x="639" w:y="1276"/>
        <w:spacing w:line="262" w:lineRule="auto"/>
        <w:ind w:firstLine="540"/>
        <w:rPr>
          <w:sz w:val="24"/>
          <w:szCs w:val="24"/>
        </w:rPr>
      </w:pPr>
      <w:r>
        <w:rPr>
          <w:rStyle w:val="Bodytext1"/>
          <w:color w:val="000000"/>
          <w:sz w:val="20"/>
          <w:szCs w:val="20"/>
        </w:rPr>
        <w:t>IL de snelheid van den tijd;</w:t>
      </w:r>
    </w:p>
    <w:p w:rsidR="00000000" w:rsidRDefault="00901765">
      <w:pPr>
        <w:pStyle w:val="Bodytext10"/>
        <w:framePr w:w="5853" w:h="8530" w:hRule="exact" w:wrap="none" w:vAnchor="page" w:hAnchor="page" w:x="639" w:y="1276"/>
        <w:numPr>
          <w:ilvl w:val="0"/>
          <w:numId w:val="65"/>
        </w:numPr>
        <w:tabs>
          <w:tab w:val="left" w:pos="956"/>
        </w:tabs>
        <w:spacing w:line="262" w:lineRule="auto"/>
        <w:ind w:firstLine="420"/>
        <w:rPr>
          <w:sz w:val="24"/>
          <w:szCs w:val="24"/>
        </w:rPr>
      </w:pPr>
      <w:bookmarkStart w:id="271" w:name="bookmark271"/>
      <w:bookmarkEnd w:id="271"/>
      <w:r>
        <w:rPr>
          <w:rStyle w:val="Bodytext1"/>
          <w:color w:val="000000"/>
          <w:sz w:val="20"/>
          <w:szCs w:val="20"/>
        </w:rPr>
        <w:t>de kostbaarheid van den tijd ;</w:t>
      </w:r>
    </w:p>
    <w:p w:rsidR="00000000" w:rsidRDefault="00901765">
      <w:pPr>
        <w:pStyle w:val="Bodytext10"/>
        <w:framePr w:w="5853" w:h="8530" w:hRule="exact" w:wrap="none" w:vAnchor="page" w:hAnchor="page" w:x="639" w:y="1276"/>
        <w:numPr>
          <w:ilvl w:val="0"/>
          <w:numId w:val="65"/>
        </w:numPr>
        <w:tabs>
          <w:tab w:val="left" w:pos="956"/>
        </w:tabs>
        <w:spacing w:line="262" w:lineRule="auto"/>
        <w:ind w:firstLine="420"/>
        <w:rPr>
          <w:sz w:val="24"/>
          <w:szCs w:val="24"/>
        </w:rPr>
      </w:pPr>
      <w:bookmarkStart w:id="272" w:name="bookmark272"/>
      <w:bookmarkEnd w:id="272"/>
      <w:r>
        <w:rPr>
          <w:rStyle w:val="Bodytext1"/>
          <w:color w:val="000000"/>
          <w:sz w:val="20"/>
          <w:szCs w:val="20"/>
        </w:rPr>
        <w:t>de tijd van Gods ontferming;</w:t>
      </w:r>
    </w:p>
    <w:p w:rsidR="00000000" w:rsidRDefault="00901765">
      <w:pPr>
        <w:pStyle w:val="Bodytext10"/>
        <w:framePr w:w="5853" w:h="8530" w:hRule="exact" w:wrap="none" w:vAnchor="page" w:hAnchor="page" w:x="639" w:y="1276"/>
        <w:numPr>
          <w:ilvl w:val="0"/>
          <w:numId w:val="65"/>
        </w:numPr>
        <w:tabs>
          <w:tab w:val="left" w:pos="956"/>
        </w:tabs>
        <w:spacing w:line="262" w:lineRule="auto"/>
        <w:ind w:firstLine="560"/>
        <w:jc w:val="both"/>
        <w:rPr>
          <w:sz w:val="24"/>
          <w:szCs w:val="24"/>
        </w:rPr>
      </w:pPr>
      <w:bookmarkStart w:id="273" w:name="bookmark273"/>
      <w:bookmarkEnd w:id="273"/>
      <w:r>
        <w:rPr>
          <w:rStyle w:val="Bodytext1"/>
          <w:color w:val="000000"/>
          <w:sz w:val="20"/>
          <w:szCs w:val="20"/>
        </w:rPr>
        <w:t>de verantwoor</w:t>
      </w:r>
      <w:r>
        <w:rPr>
          <w:rStyle w:val="Bodytext1"/>
          <w:color w:val="000000"/>
          <w:sz w:val="20"/>
          <w:szCs w:val="20"/>
        </w:rPr>
        <w:t>delijkheid voor het gebruik van den tijd.</w:t>
      </w:r>
    </w:p>
    <w:p w:rsidR="00000000" w:rsidRDefault="00901765">
      <w:pPr>
        <w:pStyle w:val="Headerorfooter10"/>
        <w:framePr w:wrap="none" w:vAnchor="page" w:hAnchor="page" w:x="5908" w:y="9865"/>
        <w:rPr>
          <w:sz w:val="24"/>
          <w:szCs w:val="24"/>
        </w:rPr>
      </w:pPr>
      <w:r>
        <w:rPr>
          <w:rStyle w:val="Headerorfooter1"/>
          <w:color w:val="000000"/>
        </w:rPr>
        <w:t>231</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36" w:h="8534" w:hRule="exact" w:wrap="none" w:vAnchor="page" w:hAnchor="page" w:x="648" w:y="1068"/>
        <w:spacing w:line="262" w:lineRule="auto"/>
        <w:ind w:firstLine="460"/>
        <w:jc w:val="both"/>
        <w:rPr>
          <w:sz w:val="24"/>
          <w:szCs w:val="24"/>
        </w:rPr>
      </w:pPr>
      <w:r>
        <w:rPr>
          <w:rStyle w:val="Bodytext1"/>
          <w:color w:val="000000"/>
          <w:sz w:val="20"/>
          <w:szCs w:val="20"/>
        </w:rPr>
        <w:t>I. Toehoorders, wij zijn hoogst beweldadigde men- schen. Waarom ?</w:t>
      </w:r>
    </w:p>
    <w:p w:rsidR="00000000" w:rsidRDefault="00901765">
      <w:pPr>
        <w:pStyle w:val="Bodytext10"/>
        <w:framePr w:w="5836" w:h="8534" w:hRule="exact" w:wrap="none" w:vAnchor="page" w:hAnchor="page" w:x="648" w:y="1068"/>
        <w:spacing w:line="262" w:lineRule="auto"/>
        <w:ind w:firstLine="460"/>
        <w:jc w:val="both"/>
        <w:rPr>
          <w:sz w:val="24"/>
          <w:szCs w:val="24"/>
        </w:rPr>
      </w:pPr>
      <w:r>
        <w:rPr>
          <w:rStyle w:val="Bodytext1"/>
          <w:color w:val="000000"/>
          <w:sz w:val="20"/>
          <w:szCs w:val="20"/>
        </w:rPr>
        <w:t>Al hadden wij geen brood in</w:t>
      </w:r>
      <w:r>
        <w:rPr>
          <w:rStyle w:val="Bodytext1"/>
          <w:color w:val="000000"/>
          <w:sz w:val="20"/>
          <w:szCs w:val="20"/>
        </w:rPr>
        <w:t xml:space="preserve"> huis en geen bed om op te slapen, dan nog zijn wij zeer beweldadigd, omdat God ons nog zoo een kostelijke gave geeft, deze gave n.L, dat wij nog in den tijd zijn; wij leven nog. Is dat niet groot ? Is dat geen goedheid van God, dat u nog leeft en wij alie</w:t>
      </w:r>
      <w:r>
        <w:rPr>
          <w:rStyle w:val="Bodytext1"/>
          <w:color w:val="000000"/>
          <w:sz w:val="20"/>
          <w:szCs w:val="20"/>
        </w:rPr>
        <w:t>n nog zijn in een heden der genade ?</w:t>
      </w:r>
    </w:p>
    <w:p w:rsidR="00000000" w:rsidRDefault="00901765">
      <w:pPr>
        <w:pStyle w:val="Bodytext10"/>
        <w:framePr w:w="5836" w:h="8534" w:hRule="exact" w:wrap="none" w:vAnchor="page" w:hAnchor="page" w:x="648" w:y="1068"/>
        <w:spacing w:line="262" w:lineRule="auto"/>
        <w:ind w:firstLine="460"/>
        <w:jc w:val="both"/>
        <w:rPr>
          <w:sz w:val="24"/>
          <w:szCs w:val="24"/>
        </w:rPr>
      </w:pPr>
      <w:r>
        <w:rPr>
          <w:rStyle w:val="Bodytext1"/>
          <w:color w:val="000000"/>
          <w:sz w:val="20"/>
          <w:szCs w:val="20"/>
        </w:rPr>
        <w:t>Den tijd geeft God verordend en ingesteld in ’t Paradijs : „</w:t>
      </w:r>
      <w:r>
        <w:rPr>
          <w:rStyle w:val="Bodytext1"/>
          <w:color w:val="000000"/>
          <w:sz w:val="20"/>
          <w:szCs w:val="20"/>
        </w:rPr>
        <w:t>En God noemde hot licht, dag en de duisternis noemde Hij, nacht : Doe was het avond geweest en ’t was morgen geweest, de eerste dag.” Gen. 1 : 31.</w:t>
      </w:r>
    </w:p>
    <w:p w:rsidR="00000000" w:rsidRDefault="00901765">
      <w:pPr>
        <w:pStyle w:val="Bodytext10"/>
        <w:framePr w:w="5836" w:h="8534" w:hRule="exact" w:wrap="none" w:vAnchor="page" w:hAnchor="page" w:x="648" w:y="1068"/>
        <w:spacing w:line="262" w:lineRule="auto"/>
        <w:ind w:firstLine="460"/>
        <w:jc w:val="both"/>
        <w:rPr>
          <w:sz w:val="24"/>
          <w:szCs w:val="24"/>
        </w:rPr>
      </w:pPr>
      <w:r>
        <w:rPr>
          <w:rStyle w:val="Bodytext1"/>
          <w:color w:val="000000"/>
          <w:sz w:val="20"/>
          <w:szCs w:val="20"/>
        </w:rPr>
        <w:t>Opmerkelijk is het, dat wij dit niet lezen bij den zevenden dag en waarom niet ? Den zevenden dag heeft God g</w:t>
      </w:r>
      <w:r>
        <w:rPr>
          <w:rStyle w:val="Bodytext1"/>
          <w:color w:val="000000"/>
          <w:sz w:val="20"/>
          <w:szCs w:val="20"/>
        </w:rPr>
        <w:t>ezegcnd en dien geheiligd, omdat Hij op denzelven gerust heeft van al Zijn werk en nu is die dag een af- schaduwing van den eeuwigen sabbath in den hemel, de plaats der eeuwige rust en daarvan geldt inzonderheid : „En aldaar zal geen nacht zijn”. Openb. 22</w:t>
      </w:r>
      <w:r>
        <w:rPr>
          <w:rStyle w:val="Bodytext1"/>
          <w:color w:val="000000"/>
          <w:sz w:val="20"/>
          <w:szCs w:val="20"/>
        </w:rPr>
        <w:t xml:space="preserve"> : 5. Daar zal het een eeuwige dag zijn en de tijd zal niet meer zijn.</w:t>
      </w:r>
    </w:p>
    <w:p w:rsidR="00000000" w:rsidRDefault="00901765">
      <w:pPr>
        <w:pStyle w:val="Bodytext10"/>
        <w:framePr w:w="5836" w:h="8534" w:hRule="exact" w:wrap="none" w:vAnchor="page" w:hAnchor="page" w:x="648" w:y="1068"/>
        <w:spacing w:line="262" w:lineRule="auto"/>
        <w:ind w:firstLine="460"/>
        <w:jc w:val="both"/>
        <w:rPr>
          <w:sz w:val="24"/>
          <w:szCs w:val="24"/>
        </w:rPr>
      </w:pPr>
      <w:r>
        <w:rPr>
          <w:rStyle w:val="Bodytext1"/>
          <w:color w:val="000000"/>
          <w:sz w:val="20"/>
          <w:szCs w:val="20"/>
        </w:rPr>
        <w:t>Dus : God heeft den tijd gegeven en den dag en den nacht, terwijl op zijn bevel de zon op of onder gaat. Die ordeningen zijn van God. Als u elken morgen bij ver- nieuwing den dageraad o</w:t>
      </w:r>
      <w:r>
        <w:rPr>
          <w:rStyle w:val="Bodytext1"/>
          <w:color w:val="000000"/>
          <w:sz w:val="20"/>
          <w:szCs w:val="20"/>
        </w:rPr>
        <w:t>ver u ziet opgaan, dan doet God dat. Als gij de zon aanschouwt, de maan en sterren beziet, heeft het dan wel eens uwe verwondering gaande gemaakt en stondt gij er al eens bij stil, dat God die lichten heeft geformeerd en daardoor de ordening des tijds onde</w:t>
      </w:r>
      <w:r>
        <w:rPr>
          <w:rStyle w:val="Bodytext1"/>
          <w:color w:val="000000"/>
          <w:sz w:val="20"/>
          <w:szCs w:val="20"/>
        </w:rPr>
        <w:t>r- houdt ? Zaagt gij den Schepper in die schepselen ? Het is zijn verbond, gelijk Hij gesproken heeft: „Voortaan alle de dagen der aarde en zullen zaaiing en oogst en hitte en koude, zomer en winter, dag en nacht niet ophouden”. Gen. 8,: 22. Hebt gij bij d</w:t>
      </w:r>
      <w:r>
        <w:rPr>
          <w:rStyle w:val="Bodytext1"/>
          <w:color w:val="000000"/>
          <w:sz w:val="20"/>
          <w:szCs w:val="20"/>
        </w:rPr>
        <w:t>e oogenblikken daarvan indruk in de ziel; ook als het dondert, gevoelt gij dan, dat dit</w:t>
      </w:r>
    </w:p>
    <w:p w:rsidR="00000000" w:rsidRDefault="00901765">
      <w:pPr>
        <w:pStyle w:val="Headerorfooter10"/>
        <w:framePr w:wrap="none" w:vAnchor="page" w:hAnchor="page" w:x="618" w:y="9869"/>
        <w:rPr>
          <w:sz w:val="24"/>
          <w:szCs w:val="24"/>
        </w:rPr>
      </w:pPr>
      <w:r>
        <w:rPr>
          <w:rStyle w:val="Headerorfooter1"/>
          <w:color w:val="000000"/>
        </w:rPr>
        <w:t>232</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36" w:h="8517" w:hRule="exact" w:wrap="none" w:vAnchor="page" w:hAnchor="page" w:x="648" w:y="1267"/>
        <w:spacing w:line="262" w:lineRule="auto"/>
        <w:ind w:firstLine="0"/>
        <w:jc w:val="both"/>
        <w:rPr>
          <w:sz w:val="24"/>
          <w:szCs w:val="24"/>
        </w:rPr>
      </w:pPr>
      <w:r>
        <w:rPr>
          <w:rStyle w:val="Bodytext1"/>
          <w:color w:val="000000"/>
          <w:sz w:val="20"/>
          <w:szCs w:val="20"/>
        </w:rPr>
        <w:t>is : „de beweging zijner stem en het uit zijnen mond uit- gaat” ? Job 37 : 2. Die tijd nu is van God.</w:t>
      </w:r>
    </w:p>
    <w:p w:rsidR="00000000" w:rsidRDefault="00901765">
      <w:pPr>
        <w:pStyle w:val="Bodytext10"/>
        <w:framePr w:w="5836" w:h="8517" w:hRule="exact" w:wrap="none" w:vAnchor="page" w:hAnchor="page" w:x="648" w:y="1267"/>
        <w:spacing w:line="262" w:lineRule="auto"/>
        <w:ind w:firstLine="440"/>
        <w:jc w:val="both"/>
        <w:rPr>
          <w:sz w:val="24"/>
          <w:szCs w:val="24"/>
        </w:rPr>
      </w:pPr>
      <w:r>
        <w:rPr>
          <w:rStyle w:val="Bodytext1"/>
          <w:color w:val="000000"/>
          <w:sz w:val="20"/>
          <w:szCs w:val="20"/>
        </w:rPr>
        <w:t xml:space="preserve">Dit jaar is bijna uit; het was een </w:t>
      </w:r>
      <w:r>
        <w:rPr>
          <w:rStyle w:val="Bodytext1"/>
          <w:color w:val="000000"/>
          <w:sz w:val="20"/>
          <w:szCs w:val="20"/>
        </w:rPr>
        <w:t>kostelijko gave uit zijn hand. Wij hebben dien, in onderscheiding van an- deren, mogen doorbrengen : wij leven nog. Anderen, die met ons dit jaar begonuen, zijn afgesneden.</w:t>
      </w:r>
    </w:p>
    <w:p w:rsidR="00000000" w:rsidRDefault="00901765">
      <w:pPr>
        <w:pStyle w:val="Bodytext10"/>
        <w:framePr w:w="5836" w:h="8517" w:hRule="exact" w:wrap="none" w:vAnchor="page" w:hAnchor="page" w:x="648" w:y="1267"/>
        <w:spacing w:line="262" w:lineRule="auto"/>
        <w:ind w:firstLine="440"/>
        <w:jc w:val="both"/>
        <w:rPr>
          <w:sz w:val="24"/>
          <w:szCs w:val="24"/>
        </w:rPr>
      </w:pPr>
      <w:r>
        <w:rPr>
          <w:rStyle w:val="Bodytext1"/>
          <w:color w:val="000000"/>
          <w:sz w:val="20"/>
          <w:szCs w:val="20"/>
        </w:rPr>
        <w:t>IL De tijd is onbegrijpelijk snel. Dit wisten de oude menschen ook. David zegt: „Zi</w:t>
      </w:r>
      <w:r>
        <w:rPr>
          <w:rStyle w:val="Bodytext1"/>
          <w:color w:val="000000"/>
          <w:sz w:val="20"/>
          <w:szCs w:val="20"/>
        </w:rPr>
        <w:t xml:space="preserve">et, Gij hebt mijn dagen een handbreed gesteld en mijn leeftijd is als niets voor U ; immers is een ieder mensch, hoe vast hij staat, enkel ijdelheid, Sela !” Ps. 39 : 6. Mozes had dit in beoefening. </w:t>
      </w:r>
      <w:r>
        <w:rPr>
          <w:rStyle w:val="Bodytext1"/>
          <w:color w:val="000000"/>
          <w:sz w:val="20"/>
          <w:szCs w:val="20"/>
          <w:vertAlign w:val="subscript"/>
        </w:rPr>
        <w:t>n</w:t>
      </w:r>
      <w:r>
        <w:rPr>
          <w:rStyle w:val="Bodytext1"/>
          <w:color w:val="000000"/>
          <w:sz w:val="20"/>
          <w:szCs w:val="20"/>
        </w:rPr>
        <w:t>Want onze dagen gaan henen door uw verbolgenheid; wij br</w:t>
      </w:r>
      <w:r>
        <w:rPr>
          <w:rStyle w:val="Bodytext1"/>
          <w:color w:val="000000"/>
          <w:sz w:val="20"/>
          <w:szCs w:val="20"/>
        </w:rPr>
        <w:t>engen onze jaren door als een godachte.” Ps. 90 : 9.</w:t>
      </w:r>
    </w:p>
    <w:p w:rsidR="00000000" w:rsidRDefault="00901765">
      <w:pPr>
        <w:pStyle w:val="Bodytext10"/>
        <w:framePr w:w="5836" w:h="8517" w:hRule="exact" w:wrap="none" w:vAnchor="page" w:hAnchor="page" w:x="648" w:y="1267"/>
        <w:spacing w:line="262" w:lineRule="auto"/>
        <w:ind w:firstLine="440"/>
        <w:jc w:val="both"/>
        <w:rPr>
          <w:sz w:val="24"/>
          <w:szCs w:val="24"/>
        </w:rPr>
      </w:pPr>
      <w:r>
        <w:rPr>
          <w:rStyle w:val="Bodytext1"/>
          <w:color w:val="000000"/>
          <w:sz w:val="20"/>
          <w:szCs w:val="20"/>
        </w:rPr>
        <w:t>„Wij vliegen daarhenen”, zegt hij in dienzelfden psalm. De ervaring leert ons, dat het leven in een oogen- blik kan worden afgesneden en dan is de tijd voor zoo’n schepsel voorbij. Als God dat eens doet,</w:t>
      </w:r>
      <w:r>
        <w:rPr>
          <w:rStyle w:val="Bodytext1"/>
          <w:color w:val="000000"/>
          <w:sz w:val="20"/>
          <w:szCs w:val="20"/>
        </w:rPr>
        <w:t xml:space="preserve"> wat gebeurt er dan ?</w:t>
      </w:r>
    </w:p>
    <w:p w:rsidR="00000000" w:rsidRDefault="00901765">
      <w:pPr>
        <w:pStyle w:val="Bodytext10"/>
        <w:framePr w:w="5836" w:h="8517" w:hRule="exact" w:wrap="none" w:vAnchor="page" w:hAnchor="page" w:x="648" w:y="1267"/>
        <w:spacing w:line="262" w:lineRule="auto"/>
        <w:ind w:firstLine="440"/>
        <w:jc w:val="both"/>
        <w:rPr>
          <w:sz w:val="24"/>
          <w:szCs w:val="24"/>
        </w:rPr>
      </w:pPr>
      <w:r>
        <w:rPr>
          <w:rStyle w:val="Bodytext1"/>
          <w:color w:val="000000"/>
          <w:sz w:val="20"/>
          <w:szCs w:val="20"/>
        </w:rPr>
        <w:t>Dan gaat er een beroering door de geheele gemeente.</w:t>
      </w:r>
    </w:p>
    <w:p w:rsidR="00000000" w:rsidRDefault="00901765">
      <w:pPr>
        <w:pStyle w:val="Bodytext10"/>
        <w:framePr w:w="5836" w:h="8517" w:hRule="exact" w:wrap="none" w:vAnchor="page" w:hAnchor="page" w:x="648" w:y="1267"/>
        <w:spacing w:line="262" w:lineRule="auto"/>
        <w:ind w:firstLine="440"/>
        <w:jc w:val="both"/>
        <w:rPr>
          <w:sz w:val="24"/>
          <w:szCs w:val="24"/>
        </w:rPr>
      </w:pPr>
      <w:r>
        <w:rPr>
          <w:rStyle w:val="Bodytext1"/>
          <w:color w:val="000000"/>
          <w:sz w:val="20"/>
          <w:szCs w:val="20"/>
        </w:rPr>
        <w:t>Dat zijn dan van die exempelen, die ons leeren moes- ten, hoe onzeker het leven is en dat het slechts eendamp is, die voor een wijle gezien, daarna verdwijnt. Wat een beroering breng</w:t>
      </w:r>
      <w:r>
        <w:rPr>
          <w:rStyle w:val="Bodytext1"/>
          <w:color w:val="000000"/>
          <w:sz w:val="20"/>
          <w:szCs w:val="20"/>
        </w:rPr>
        <w:t xml:space="preserve">t zoo’n sterfgeval te weeg; doch dit duurt maar vier of vijf dagen en dan is alles tot de oude rust teruggekeerd. Ons leven is slechts een oogenblik en daarop moeten wij elkander wijzen. Tachtig of negentig jaren is maar een oogenblik ; zoo snel vliegt de </w:t>
      </w:r>
      <w:r>
        <w:rPr>
          <w:rStyle w:val="Bodytext1"/>
          <w:color w:val="000000"/>
          <w:sz w:val="20"/>
          <w:szCs w:val="20"/>
        </w:rPr>
        <w:t>tijd daar</w:t>
      </w:r>
      <w:r>
        <w:rPr>
          <w:rStyle w:val="Bodytext1"/>
          <w:color w:val="000000"/>
          <w:sz w:val="20"/>
          <w:szCs w:val="20"/>
        </w:rPr>
        <w:softHyphen/>
        <w:t>henen. In dat korte tijdsbestek moeten wij de zaken af- doen voor een nimmer eindigende eeuwigheid. Als de tijd voorbij is, is er een lotsbeslissing en wat dan iiiet gedaan is, kan nooit meer hersteld worden.</w:t>
      </w:r>
    </w:p>
    <w:p w:rsidR="00000000" w:rsidRDefault="00901765">
      <w:pPr>
        <w:pStyle w:val="Bodytext10"/>
        <w:framePr w:w="5836" w:h="8517" w:hRule="exact" w:wrap="none" w:vAnchor="page" w:hAnchor="page" w:x="648" w:y="1267"/>
        <w:spacing w:line="262" w:lineRule="auto"/>
        <w:ind w:firstLine="440"/>
        <w:jc w:val="both"/>
        <w:rPr>
          <w:sz w:val="24"/>
          <w:szCs w:val="24"/>
        </w:rPr>
      </w:pPr>
      <w:r>
        <w:rPr>
          <w:rStyle w:val="Bodytext1"/>
          <w:color w:val="000000"/>
          <w:sz w:val="20"/>
          <w:szCs w:val="20"/>
        </w:rPr>
        <w:t>En dan komt er nog wat bij : die korte tijd , die snel voorbijgaande jaren gaan henen in verbolgenheid, dien tijd brengen wij door onder velerlei moeite en</w:t>
      </w:r>
    </w:p>
    <w:p w:rsidR="00000000" w:rsidRDefault="00901765">
      <w:pPr>
        <w:pStyle w:val="Headerorfooter10"/>
        <w:framePr w:w="5612" w:h="191" w:hRule="exact" w:wrap="none" w:vAnchor="page" w:hAnchor="page" w:x="648" w:y="9912"/>
        <w:jc w:val="right"/>
        <w:rPr>
          <w:sz w:val="24"/>
          <w:szCs w:val="24"/>
        </w:rPr>
      </w:pPr>
      <w:r>
        <w:rPr>
          <w:rStyle w:val="Headerorfooter1"/>
          <w:color w:val="000000"/>
        </w:rPr>
        <w:t>233</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83" w:h="8568" w:hRule="exact" w:wrap="none" w:vAnchor="page" w:hAnchor="page" w:x="624" w:y="1140"/>
        <w:spacing w:line="264" w:lineRule="auto"/>
        <w:ind w:firstLine="0"/>
        <w:jc w:val="both"/>
        <w:rPr>
          <w:sz w:val="24"/>
          <w:szCs w:val="24"/>
        </w:rPr>
      </w:pPr>
      <w:r>
        <w:rPr>
          <w:rStyle w:val="Bodytext1"/>
          <w:color w:val="000000"/>
          <w:sz w:val="20"/>
          <w:szCs w:val="20"/>
        </w:rPr>
        <w:t>verdriet. „Want al onze dagen gaan henen door uw verbolgenheid; wij b</w:t>
      </w:r>
      <w:r>
        <w:rPr>
          <w:rStyle w:val="Bodytext1"/>
          <w:color w:val="000000"/>
          <w:sz w:val="20"/>
          <w:szCs w:val="20"/>
        </w:rPr>
        <w:t>rengen onze jaren door als een ge- dachte.” Ps. 90 : 9.</w:t>
      </w:r>
    </w:p>
    <w:p w:rsidR="00000000" w:rsidRDefault="00901765">
      <w:pPr>
        <w:pStyle w:val="Bodytext10"/>
        <w:framePr w:w="5883" w:h="8568" w:hRule="exact" w:wrap="none" w:vAnchor="page" w:hAnchor="page" w:x="624" w:y="1140"/>
        <w:spacing w:line="264" w:lineRule="auto"/>
        <w:ind w:firstLine="460"/>
        <w:jc w:val="both"/>
        <w:rPr>
          <w:sz w:val="24"/>
          <w:szCs w:val="24"/>
        </w:rPr>
      </w:pPr>
      <w:r>
        <w:rPr>
          <w:rStyle w:val="Bodytext1"/>
          <w:color w:val="000000"/>
          <w:sz w:val="20"/>
          <w:szCs w:val="20"/>
        </w:rPr>
        <w:t>III. De kostbaarheid van den tijd.</w:t>
      </w:r>
    </w:p>
    <w:p w:rsidR="00000000" w:rsidRDefault="00901765">
      <w:pPr>
        <w:pStyle w:val="Bodytext10"/>
        <w:framePr w:w="5883" w:h="8568" w:hRule="exact" w:wrap="none" w:vAnchor="page" w:hAnchor="page" w:x="624" w:y="1140"/>
        <w:spacing w:line="264" w:lineRule="auto"/>
        <w:ind w:firstLine="500"/>
        <w:jc w:val="both"/>
        <w:rPr>
          <w:sz w:val="24"/>
          <w:szCs w:val="24"/>
        </w:rPr>
      </w:pPr>
      <w:r>
        <w:rPr>
          <w:rStyle w:val="Bodytext1"/>
          <w:color w:val="000000"/>
          <w:sz w:val="20"/>
          <w:szCs w:val="20"/>
        </w:rPr>
        <w:t>De tijd is niet alleen een kostelijke gave, ofschoon onbegrijpelijk snel, maar hij bezit een buitengewone kost</w:t>
      </w:r>
      <w:r>
        <w:rPr>
          <w:rStyle w:val="Bodytext1"/>
          <w:color w:val="000000"/>
          <w:sz w:val="20"/>
          <w:szCs w:val="20"/>
        </w:rPr>
        <w:softHyphen/>
        <w:t>baarheid. Denkt gij wel eens na over de kostbaarheid v</w:t>
      </w:r>
      <w:r>
        <w:rPr>
          <w:rStyle w:val="Bodytext1"/>
          <w:color w:val="000000"/>
          <w:sz w:val="20"/>
          <w:szCs w:val="20"/>
        </w:rPr>
        <w:t>an den tijd ? „Is hij dan zoo duur ?” zult gij zeggen.</w:t>
      </w:r>
    </w:p>
    <w:p w:rsidR="00000000" w:rsidRDefault="00901765">
      <w:pPr>
        <w:pStyle w:val="Bodytext10"/>
        <w:framePr w:w="5883" w:h="8568" w:hRule="exact" w:wrap="none" w:vAnchor="page" w:hAnchor="page" w:x="624" w:y="1140"/>
        <w:spacing w:line="264" w:lineRule="auto"/>
        <w:ind w:firstLine="500"/>
        <w:jc w:val="both"/>
        <w:rPr>
          <w:sz w:val="24"/>
          <w:szCs w:val="24"/>
        </w:rPr>
      </w:pPr>
      <w:r>
        <w:rPr>
          <w:rStyle w:val="Bodytext1"/>
          <w:color w:val="000000"/>
          <w:sz w:val="20"/>
          <w:szCs w:val="20"/>
        </w:rPr>
        <w:t xml:space="preserve">Zeker. Wij hebben gelezen van een adellijke dame in Weenen, een teringlijdster, die haar halve vermogen wilde geven, als men haar het leven een maand kon ver- lengen. Dat mensch zal er iets van hebben </w:t>
      </w:r>
      <w:r>
        <w:rPr>
          <w:rStyle w:val="Bodytext1"/>
          <w:color w:val="000000"/>
          <w:sz w:val="20"/>
          <w:szCs w:val="20"/>
        </w:rPr>
        <w:t>verstaan, wat het is, onvoorbereid te hebben geleefd in een genadetijd.</w:t>
      </w:r>
    </w:p>
    <w:p w:rsidR="00000000" w:rsidRDefault="00901765">
      <w:pPr>
        <w:pStyle w:val="Bodytext10"/>
        <w:framePr w:w="5883" w:h="8568" w:hRule="exact" w:wrap="none" w:vAnchor="page" w:hAnchor="page" w:x="624" w:y="1140"/>
        <w:spacing w:line="264" w:lineRule="auto"/>
        <w:ind w:firstLine="500"/>
        <w:jc w:val="both"/>
        <w:rPr>
          <w:sz w:val="24"/>
          <w:szCs w:val="24"/>
        </w:rPr>
      </w:pPr>
      <w:r>
        <w:rPr>
          <w:rStyle w:val="Bodytext1"/>
          <w:color w:val="000000"/>
          <w:sz w:val="20"/>
          <w:szCs w:val="20"/>
        </w:rPr>
        <w:t>Waarom is het afgeloopen jaar zoo duur ? Omdat u daarin van God 365 dagen van voorbereiding geschonkon zijn. U hebt daarin gekregen 52 zondagen, waarin gij zijn Woord hebt kunnen hoore</w:t>
      </w:r>
      <w:r>
        <w:rPr>
          <w:rStyle w:val="Bodytext1"/>
          <w:color w:val="000000"/>
          <w:sz w:val="20"/>
          <w:szCs w:val="20"/>
        </w:rPr>
        <w:t xml:space="preserve">n en onderzoeken. Nu zal het er voor u op aankomen, welke winst gij daarmee gedaan hebt voor uw onsterfelijke ziel. Die tijd is juist daarom zoo kostbaar, wijl hij een genadetijd is, waarin de Heere door zijn Woord nog laat roepen : „De goddelooze verlate </w:t>
      </w:r>
      <w:r>
        <w:rPr>
          <w:rStyle w:val="Bodytext1"/>
          <w:color w:val="000000"/>
          <w:sz w:val="20"/>
          <w:szCs w:val="20"/>
        </w:rPr>
        <w:t>zijn weg en de ongerechtige man zijn gedachten en hij bekeere zich tot den Heere, zoo zal Hij Zich zijner ontfermen en tot onzen God, want Hij vergeeft menigvul- diglijk.” Jes. 55 : 7.</w:t>
      </w:r>
    </w:p>
    <w:p w:rsidR="00000000" w:rsidRDefault="00901765">
      <w:pPr>
        <w:pStyle w:val="Bodytext10"/>
        <w:framePr w:w="5883" w:h="8568" w:hRule="exact" w:wrap="none" w:vAnchor="page" w:hAnchor="page" w:x="624" w:y="1140"/>
        <w:spacing w:line="264" w:lineRule="auto"/>
        <w:ind w:firstLine="500"/>
        <w:jc w:val="both"/>
        <w:rPr>
          <w:sz w:val="24"/>
          <w:szCs w:val="24"/>
        </w:rPr>
      </w:pPr>
      <w:r>
        <w:rPr>
          <w:rStyle w:val="Bodytext1"/>
          <w:color w:val="000000"/>
          <w:sz w:val="20"/>
          <w:szCs w:val="20"/>
        </w:rPr>
        <w:t xml:space="preserve">Als een mensch gaat sterven, gebeurt het menigmaal, dat hij bewustzijn </w:t>
      </w:r>
      <w:r>
        <w:rPr>
          <w:rStyle w:val="Bodytext1"/>
          <w:color w:val="000000"/>
          <w:sz w:val="20"/>
          <w:szCs w:val="20"/>
        </w:rPr>
        <w:t xml:space="preserve">krijgt van de kostbaarheid van den tijd en dan gaat uitroepen : „Voor mij te laat!” Maar dit bewustzijn zal volkomen zijn, als de eeuwigheid is aange- broken. Dan zal het zijn: „Had ik nu maar geluisterd naar den raad van mijn vromen vader of moeder ; had </w:t>
      </w:r>
      <w:r>
        <w:rPr>
          <w:rStyle w:val="Bodytext1"/>
          <w:color w:val="000000"/>
          <w:sz w:val="20"/>
          <w:szCs w:val="20"/>
        </w:rPr>
        <w:t>ik maar acht gegeven op de woorden van mijn armen pre- dikant, had ik niet zoovele predikatien verzuimd, had ik ! had ik !</w:t>
      </w:r>
    </w:p>
    <w:p w:rsidR="00000000" w:rsidRDefault="00901765">
      <w:pPr>
        <w:pStyle w:val="Headerorfooter10"/>
        <w:framePr w:wrap="none" w:vAnchor="page" w:hAnchor="page" w:x="658" w:y="9869"/>
        <w:rPr>
          <w:sz w:val="24"/>
          <w:szCs w:val="24"/>
        </w:rPr>
      </w:pPr>
      <w:r>
        <w:rPr>
          <w:rStyle w:val="Headerorfooter1"/>
          <w:color w:val="000000"/>
        </w:rPr>
        <w:t>234</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701" w:h="8543" w:hRule="exact" w:wrap="none" w:vAnchor="page" w:hAnchor="page" w:x="715" w:y="1132"/>
        <w:spacing w:line="262" w:lineRule="auto"/>
        <w:ind w:firstLine="480"/>
        <w:jc w:val="both"/>
        <w:rPr>
          <w:sz w:val="24"/>
          <w:szCs w:val="24"/>
        </w:rPr>
      </w:pPr>
      <w:r>
        <w:rPr>
          <w:rStyle w:val="Bodytext1"/>
          <w:color w:val="000000"/>
          <w:sz w:val="20"/>
          <w:szCs w:val="20"/>
        </w:rPr>
        <w:t xml:space="preserve">Jonge menschen! Als gij onbekeerd in de eeuwigheid komt, dan zal dit de wroeging in uw ziel zijn, dat </w:t>
      </w:r>
      <w:r>
        <w:rPr>
          <w:rStyle w:val="Bodytext1"/>
          <w:color w:val="000000"/>
          <w:sz w:val="20"/>
          <w:szCs w:val="20"/>
        </w:rPr>
        <w:t>gij zoo goddeloos en onverantwoordelijk met den tijd hebt omgesprongen en dat gij dien zoo vermorst in de dingen, die niet dan tot uw eeuwigen ondergang konden strekken.</w:t>
      </w:r>
    </w:p>
    <w:p w:rsidR="00000000" w:rsidRDefault="00901765">
      <w:pPr>
        <w:pStyle w:val="Bodytext10"/>
        <w:framePr w:w="5701" w:h="8543" w:hRule="exact" w:wrap="none" w:vAnchor="page" w:hAnchor="page" w:x="715" w:y="1132"/>
        <w:spacing w:line="262" w:lineRule="auto"/>
        <w:ind w:firstLine="480"/>
        <w:jc w:val="both"/>
        <w:rPr>
          <w:sz w:val="24"/>
          <w:szCs w:val="24"/>
        </w:rPr>
      </w:pPr>
      <w:r>
        <w:rPr>
          <w:rStyle w:val="Bodytext1"/>
          <w:color w:val="000000"/>
          <w:sz w:val="20"/>
          <w:szCs w:val="20"/>
        </w:rPr>
        <w:t>Daarom is voor u de tijd zoo</w:t>
      </w:r>
      <w:r>
        <w:rPr>
          <w:rStyle w:val="Bodytext1"/>
          <w:color w:val="000000"/>
          <w:sz w:val="20"/>
          <w:szCs w:val="20"/>
        </w:rPr>
        <w:t xml:space="preserve"> kostbaar, omdat het de genadetijd is.</w:t>
      </w:r>
    </w:p>
    <w:p w:rsidR="00000000" w:rsidRDefault="00901765">
      <w:pPr>
        <w:pStyle w:val="Bodytext10"/>
        <w:framePr w:w="5701" w:h="8543" w:hRule="exact" w:wrap="none" w:vAnchor="page" w:hAnchor="page" w:x="715" w:y="1132"/>
        <w:spacing w:line="262" w:lineRule="auto"/>
        <w:ind w:firstLine="480"/>
        <w:jc w:val="both"/>
        <w:rPr>
          <w:sz w:val="24"/>
          <w:szCs w:val="24"/>
        </w:rPr>
      </w:pPr>
      <w:r>
        <w:rPr>
          <w:rStyle w:val="Bodytext1"/>
          <w:color w:val="000000"/>
          <w:sz w:val="20"/>
          <w:szCs w:val="20"/>
        </w:rPr>
        <w:t>Denkt u eens in : hoevele predikatien hebt gij ver- zuimd, aan hoeveel genademiddelen u onttrokken ? Dat maakt den tijd zoo kostbaar, dat God zoolang gij hier zijt nog aan uw ziel laat arbeiden. Gij weet de gelijkenis</w:t>
      </w:r>
      <w:r>
        <w:rPr>
          <w:rStyle w:val="Bodytext1"/>
          <w:color w:val="000000"/>
          <w:sz w:val="20"/>
          <w:szCs w:val="20"/>
        </w:rPr>
        <w:t xml:space="preserve"> van den onvruchtbaren vijgeboom : „Heere,” zegt de wijn- gaardenier, </w:t>
      </w:r>
      <w:r>
        <w:rPr>
          <w:rStyle w:val="Bodytext1"/>
          <w:color w:val="000000"/>
          <w:sz w:val="20"/>
          <w:szCs w:val="20"/>
          <w:vertAlign w:val="subscript"/>
        </w:rPr>
        <w:t>n</w:t>
      </w:r>
      <w:r>
        <w:rPr>
          <w:rStyle w:val="Bodytext1"/>
          <w:color w:val="000000"/>
          <w:sz w:val="20"/>
          <w:szCs w:val="20"/>
        </w:rPr>
        <w:t>laat hem ook nog dit jaar staan, totdat ik om hem gegraven en most gelegd zal hebben.” Luc. 13: 8.</w:t>
      </w:r>
    </w:p>
    <w:p w:rsidR="00000000" w:rsidRDefault="00901765">
      <w:pPr>
        <w:pStyle w:val="Bodytext10"/>
        <w:framePr w:w="5701" w:h="8543" w:hRule="exact" w:wrap="none" w:vAnchor="page" w:hAnchor="page" w:x="715" w:y="1132"/>
        <w:spacing w:line="262" w:lineRule="auto"/>
        <w:ind w:firstLine="480"/>
        <w:jc w:val="both"/>
        <w:rPr>
          <w:sz w:val="24"/>
          <w:szCs w:val="24"/>
        </w:rPr>
      </w:pPr>
      <w:r>
        <w:rPr>
          <w:rStyle w:val="Bodytext1"/>
          <w:color w:val="000000"/>
          <w:sz w:val="20"/>
          <w:szCs w:val="20"/>
        </w:rPr>
        <w:t>Zoo zegt God van u. „Laat hem ook dit jaar staan.”</w:t>
      </w:r>
    </w:p>
    <w:p w:rsidR="00000000" w:rsidRDefault="00901765">
      <w:pPr>
        <w:pStyle w:val="Bodytext10"/>
        <w:framePr w:w="5701" w:h="8543" w:hRule="exact" w:wrap="none" w:vAnchor="page" w:hAnchor="page" w:x="715" w:y="1132"/>
        <w:spacing w:line="262" w:lineRule="auto"/>
        <w:ind w:firstLine="480"/>
        <w:jc w:val="both"/>
        <w:rPr>
          <w:sz w:val="24"/>
          <w:szCs w:val="24"/>
        </w:rPr>
      </w:pPr>
      <w:r>
        <w:rPr>
          <w:rStyle w:val="Bodytext1"/>
          <w:color w:val="000000"/>
          <w:sz w:val="20"/>
          <w:szCs w:val="20"/>
        </w:rPr>
        <w:t>Zoo heeft Hij u ook dit jaar nog ge</w:t>
      </w:r>
      <w:r>
        <w:rPr>
          <w:rStyle w:val="Bodytext1"/>
          <w:color w:val="000000"/>
          <w:sz w:val="20"/>
          <w:szCs w:val="20"/>
        </w:rPr>
        <w:t>dragen en aan u laten arbeiden tot op deze stonde. Maar eenmaal zal het zijn, tenzij ge vruchten draagt der bekeering waardig :</w:t>
      </w:r>
    </w:p>
    <w:p w:rsidR="00000000" w:rsidRDefault="00901765">
      <w:pPr>
        <w:pStyle w:val="Bodytext10"/>
        <w:framePr w:w="5701" w:h="8543" w:hRule="exact" w:wrap="none" w:vAnchor="page" w:hAnchor="page" w:x="715" w:y="1132"/>
        <w:spacing w:line="262" w:lineRule="auto"/>
        <w:ind w:firstLine="480"/>
        <w:jc w:val="both"/>
        <w:rPr>
          <w:sz w:val="24"/>
          <w:szCs w:val="24"/>
        </w:rPr>
      </w:pPr>
      <w:r>
        <w:rPr>
          <w:rStyle w:val="Bodytext1"/>
          <w:color w:val="000000"/>
          <w:sz w:val="20"/>
          <w:szCs w:val="20"/>
        </w:rPr>
        <w:t>„Houwt hem uit, waartoe beslaat hij ook onnuttelijk de aarde” ? Gods lankmoedigheid heeft eens een einde.</w:t>
      </w:r>
    </w:p>
    <w:p w:rsidR="00000000" w:rsidRDefault="00901765">
      <w:pPr>
        <w:pStyle w:val="Bodytext10"/>
        <w:framePr w:w="5701" w:h="8543" w:hRule="exact" w:wrap="none" w:vAnchor="page" w:hAnchor="page" w:x="715" w:y="1132"/>
        <w:spacing w:line="262" w:lineRule="auto"/>
        <w:ind w:firstLine="480"/>
        <w:jc w:val="both"/>
        <w:rPr>
          <w:sz w:val="24"/>
          <w:szCs w:val="24"/>
        </w:rPr>
      </w:pPr>
      <w:r>
        <w:rPr>
          <w:rStyle w:val="Bodytext1"/>
          <w:color w:val="000000"/>
          <w:sz w:val="20"/>
          <w:szCs w:val="20"/>
        </w:rPr>
        <w:t>Denkt aan Israel: „Hoe</w:t>
      </w:r>
      <w:r>
        <w:rPr>
          <w:rStyle w:val="Bodytext1"/>
          <w:color w:val="000000"/>
          <w:sz w:val="20"/>
          <w:szCs w:val="20"/>
        </w:rPr>
        <w:t xml:space="preserve"> menigmaal heb Ik uw kin- deren willen bijeen vergaderen, gelijkerwijs een hen hare kiekens onder haar vleugelen bijeen vergadert en gijlieden hebt niet gewild.” Matth. 23 : 37. En toen na zooveel getergde lankmoedigheid het gedreigde kwaad kwam, duizenden</w:t>
      </w:r>
      <w:r>
        <w:rPr>
          <w:rStyle w:val="Bodytext1"/>
          <w:color w:val="000000"/>
          <w:sz w:val="20"/>
          <w:szCs w:val="20"/>
        </w:rPr>
        <w:t xml:space="preserve"> en duizenden ’t zij door den honger, ’t zij door ’s vijands hand omkwamen, stad en tempel verwoest werden, toen de benauwdheid op ’t hoogst geklommen was, toen heeft God gelachen in haar verderf en heilig gespot met haar vrees.</w:t>
      </w:r>
    </w:p>
    <w:p w:rsidR="00000000" w:rsidRDefault="00901765">
      <w:pPr>
        <w:pStyle w:val="Bodytext10"/>
        <w:framePr w:w="5701" w:h="8543" w:hRule="exact" w:wrap="none" w:vAnchor="page" w:hAnchor="page" w:x="715" w:y="1132"/>
        <w:numPr>
          <w:ilvl w:val="0"/>
          <w:numId w:val="61"/>
        </w:numPr>
        <w:tabs>
          <w:tab w:val="left" w:pos="965"/>
        </w:tabs>
        <w:spacing w:line="262" w:lineRule="auto"/>
        <w:ind w:firstLine="440"/>
        <w:jc w:val="both"/>
        <w:rPr>
          <w:sz w:val="24"/>
          <w:szCs w:val="24"/>
        </w:rPr>
      </w:pPr>
      <w:bookmarkStart w:id="274" w:name="bookmark274"/>
      <w:bookmarkEnd w:id="274"/>
      <w:r>
        <w:rPr>
          <w:rStyle w:val="Bodytext1"/>
          <w:color w:val="000000"/>
          <w:sz w:val="20"/>
          <w:szCs w:val="20"/>
        </w:rPr>
        <w:t>De tijd van Gods ontferming.</w:t>
      </w:r>
    </w:p>
    <w:p w:rsidR="00000000" w:rsidRDefault="00901765">
      <w:pPr>
        <w:pStyle w:val="Bodytext10"/>
        <w:framePr w:w="5701" w:h="8543" w:hRule="exact" w:wrap="none" w:vAnchor="page" w:hAnchor="page" w:x="715" w:y="1132"/>
        <w:spacing w:line="262" w:lineRule="auto"/>
        <w:ind w:firstLine="480"/>
        <w:jc w:val="both"/>
        <w:rPr>
          <w:sz w:val="24"/>
          <w:szCs w:val="24"/>
        </w:rPr>
      </w:pPr>
      <w:r>
        <w:rPr>
          <w:rStyle w:val="Bodytext1"/>
          <w:color w:val="000000"/>
          <w:sz w:val="20"/>
          <w:szCs w:val="20"/>
        </w:rPr>
        <w:t>U hebt over God niet te klagen, want Hij ook dit jaar aan uw ziel gearbeid heeft. Dit geheele jaar door</w:t>
      </w:r>
    </w:p>
    <w:p w:rsidR="00000000" w:rsidRDefault="00901765">
      <w:pPr>
        <w:pStyle w:val="Headerorfooter10"/>
        <w:framePr w:wrap="none" w:vAnchor="page" w:hAnchor="page" w:x="6060" w:y="9869"/>
        <w:rPr>
          <w:sz w:val="24"/>
          <w:szCs w:val="24"/>
        </w:rPr>
      </w:pPr>
      <w:r>
        <w:rPr>
          <w:rStyle w:val="Headerorfooter1"/>
          <w:color w:val="000000"/>
        </w:rPr>
        <w:t>235</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79" w:h="8848" w:hRule="exact" w:wrap="none" w:vAnchor="page" w:hAnchor="page" w:x="626" w:y="764"/>
        <w:spacing w:line="264" w:lineRule="auto"/>
        <w:ind w:firstLine="0"/>
        <w:jc w:val="both"/>
        <w:rPr>
          <w:sz w:val="24"/>
          <w:szCs w:val="24"/>
        </w:rPr>
      </w:pPr>
      <w:r>
        <w:rPr>
          <w:rStyle w:val="Bodytext1"/>
          <w:color w:val="000000"/>
          <w:sz w:val="20"/>
          <w:szCs w:val="20"/>
        </w:rPr>
        <w:t>heeft Hij aan u gearbeid. Bedenkt eens: als gij ernstig werd vermaand, als er naar den Woord</w:t>
      </w:r>
      <w:r>
        <w:rPr>
          <w:rStyle w:val="Bodytext1"/>
          <w:color w:val="000000"/>
          <w:sz w:val="20"/>
          <w:szCs w:val="20"/>
        </w:rPr>
        <w:t>e Gods ernstig bij u aangedrongen werd, dat gij den weg der zonde zoudt verlaten, want dat uw ziel zich op dien weg in onmiddellijk gevaar bevond ; als dit gebeurde, kwam er dan niet eens een roering in u van binnen, ging het niet eens schudden ?</w:t>
      </w:r>
    </w:p>
    <w:p w:rsidR="00000000" w:rsidRDefault="00901765">
      <w:pPr>
        <w:pStyle w:val="Bodytext10"/>
        <w:framePr w:w="5879" w:h="8848" w:hRule="exact" w:wrap="none" w:vAnchor="page" w:hAnchor="page" w:x="626" w:y="764"/>
        <w:spacing w:line="264" w:lineRule="auto"/>
        <w:ind w:firstLine="460"/>
        <w:jc w:val="both"/>
        <w:rPr>
          <w:sz w:val="24"/>
          <w:szCs w:val="24"/>
        </w:rPr>
      </w:pPr>
      <w:r>
        <w:rPr>
          <w:rStyle w:val="Bodytext1"/>
          <w:color w:val="000000"/>
          <w:sz w:val="20"/>
          <w:szCs w:val="20"/>
        </w:rPr>
        <w:t>Weest maa</w:t>
      </w:r>
      <w:r>
        <w:rPr>
          <w:rStyle w:val="Bodytext1"/>
          <w:color w:val="000000"/>
          <w:sz w:val="20"/>
          <w:szCs w:val="20"/>
        </w:rPr>
        <w:t>r eorlijk; hebt gij, als gij bier nederzat altijd uw vingers in uw ooren gehad ? Gebeurde het nooit eens, dat de vraag in u opkwam : „Wat zal het nog eenmaal zijn, hoe zal ’t met mij afloopen” ?</w:t>
      </w:r>
    </w:p>
    <w:p w:rsidR="00000000" w:rsidRDefault="00901765">
      <w:pPr>
        <w:pStyle w:val="Bodytext10"/>
        <w:framePr w:w="5879" w:h="8848" w:hRule="exact" w:wrap="none" w:vAnchor="page" w:hAnchor="page" w:x="626" w:y="764"/>
        <w:spacing w:line="264" w:lineRule="auto"/>
        <w:ind w:firstLine="460"/>
        <w:jc w:val="both"/>
        <w:rPr>
          <w:sz w:val="24"/>
          <w:szCs w:val="24"/>
        </w:rPr>
      </w:pPr>
      <w:r>
        <w:rPr>
          <w:rStyle w:val="Bodytext1"/>
          <w:color w:val="000000"/>
          <w:sz w:val="20"/>
          <w:szCs w:val="20"/>
        </w:rPr>
        <w:t>Gij hebt mogelijk die stem tot zwijgen gebracht en zijt voort</w:t>
      </w:r>
      <w:r>
        <w:rPr>
          <w:rStyle w:val="Bodytext1"/>
          <w:color w:val="000000"/>
          <w:sz w:val="20"/>
          <w:szCs w:val="20"/>
        </w:rPr>
        <w:t>gegaan in den weg van uw onbekeerlijkheid; ’t was nochtans de arbeid van God aan uw ziel. God staat aan uw hart te kloppn, menschen, en dat doet Hij door zijn Woord, dat Hij zijn arme knechten laat uitdra- gen. God klopt aan de deur van uw harten, bij u oo</w:t>
      </w:r>
      <w:r>
        <w:rPr>
          <w:rStyle w:val="Bodytext1"/>
          <w:color w:val="000000"/>
          <w:sz w:val="20"/>
          <w:szCs w:val="20"/>
        </w:rPr>
        <w:t xml:space="preserve">k, kleine kinderen, jongelingen, jonge dochters, vaders, moe- ders en alien, die hier onder onze zwakke stem zijn. Het is niet de arbeid van den armen sterveling, die hier staat, maar het is God zelf, die aan u arbeidt. Durft gij het tegenspreken, doe het </w:t>
      </w:r>
      <w:r>
        <w:rPr>
          <w:rStyle w:val="Bodytext1"/>
          <w:color w:val="000000"/>
          <w:sz w:val="20"/>
          <w:szCs w:val="20"/>
        </w:rPr>
        <w:t>dan! Dien moed hebt gij niet.</w:t>
      </w:r>
    </w:p>
    <w:p w:rsidR="00000000" w:rsidRDefault="00901765">
      <w:pPr>
        <w:pStyle w:val="Bodytext10"/>
        <w:framePr w:w="5879" w:h="8848" w:hRule="exact" w:wrap="none" w:vAnchor="page" w:hAnchor="page" w:x="626" w:y="764"/>
        <w:spacing w:line="264" w:lineRule="auto"/>
        <w:ind w:firstLine="460"/>
        <w:jc w:val="both"/>
        <w:rPr>
          <w:sz w:val="24"/>
          <w:szCs w:val="24"/>
        </w:rPr>
      </w:pPr>
      <w:r>
        <w:rPr>
          <w:rStyle w:val="Bodytext1"/>
          <w:color w:val="000000"/>
          <w:sz w:val="20"/>
          <w:szCs w:val="20"/>
        </w:rPr>
        <w:t>Dan zijt gij ook schromelijk goddeloos, nu gij weet, dat we u de waarheid zeggen.</w:t>
      </w:r>
    </w:p>
    <w:p w:rsidR="00000000" w:rsidRDefault="00901765">
      <w:pPr>
        <w:pStyle w:val="Bodytext10"/>
        <w:framePr w:w="5879" w:h="8848" w:hRule="exact" w:wrap="none" w:vAnchor="page" w:hAnchor="page" w:x="626" w:y="764"/>
        <w:spacing w:line="264" w:lineRule="auto"/>
        <w:ind w:firstLine="460"/>
        <w:jc w:val="both"/>
        <w:rPr>
          <w:sz w:val="24"/>
          <w:szCs w:val="24"/>
        </w:rPr>
      </w:pPr>
      <w:r>
        <w:rPr>
          <w:rStyle w:val="Bodytext1"/>
          <w:color w:val="000000"/>
          <w:sz w:val="20"/>
          <w:szCs w:val="20"/>
        </w:rPr>
        <w:t>Er komt echter nog wat bij. — Menschen, die hier gezeten hebben onder de bediening van Gods woord, weet gij wel, wat Gods volk voor u gedaan hee</w:t>
      </w:r>
      <w:r>
        <w:rPr>
          <w:rStyle w:val="Bodytext1"/>
          <w:color w:val="000000"/>
          <w:sz w:val="20"/>
          <w:szCs w:val="20"/>
        </w:rPr>
        <w:t>ft ?</w:t>
      </w:r>
    </w:p>
    <w:p w:rsidR="00000000" w:rsidRDefault="00901765">
      <w:pPr>
        <w:pStyle w:val="Bodytext10"/>
        <w:framePr w:w="5879" w:h="8848" w:hRule="exact" w:wrap="none" w:vAnchor="page" w:hAnchor="page" w:x="626" w:y="764"/>
        <w:spacing w:line="264" w:lineRule="auto"/>
        <w:ind w:firstLine="460"/>
        <w:jc w:val="both"/>
        <w:rPr>
          <w:sz w:val="24"/>
          <w:szCs w:val="24"/>
        </w:rPr>
      </w:pPr>
      <w:r>
        <w:rPr>
          <w:rStyle w:val="Bodytext1"/>
          <w:color w:val="000000"/>
          <w:sz w:val="20"/>
          <w:szCs w:val="20"/>
        </w:rPr>
        <w:t>Het heeft voor u gebeden. Wat er in het hart van dat volk, in dat van den predikant al omgaat, is nauwelijks te zeggen.</w:t>
      </w:r>
    </w:p>
    <w:p w:rsidR="00000000" w:rsidRDefault="00901765">
      <w:pPr>
        <w:pStyle w:val="Bodytext10"/>
        <w:framePr w:w="5879" w:h="8848" w:hRule="exact" w:wrap="none" w:vAnchor="page" w:hAnchor="page" w:x="626" w:y="764"/>
        <w:spacing w:line="264" w:lineRule="auto"/>
        <w:ind w:firstLine="460"/>
        <w:jc w:val="both"/>
        <w:rPr>
          <w:sz w:val="24"/>
          <w:szCs w:val="24"/>
        </w:rPr>
      </w:pPr>
      <w:r>
        <w:rPr>
          <w:rStyle w:val="Bodytext1"/>
          <w:color w:val="000000"/>
          <w:sz w:val="20"/>
          <w:szCs w:val="20"/>
        </w:rPr>
        <w:t>Zij hebben al veel en dikwijls</w:t>
      </w:r>
      <w:r>
        <w:rPr>
          <w:rStyle w:val="Bodytext1"/>
          <w:color w:val="000000"/>
          <w:sz w:val="20"/>
          <w:szCs w:val="20"/>
        </w:rPr>
        <w:t xml:space="preserve"> tot God gezucht en gebeden voor zulke menschen, die met hen medeleven.</w:t>
      </w:r>
    </w:p>
    <w:p w:rsidR="00000000" w:rsidRDefault="00901765">
      <w:pPr>
        <w:pStyle w:val="Bodytext10"/>
        <w:framePr w:w="5879" w:h="8848" w:hRule="exact" w:wrap="none" w:vAnchor="page" w:hAnchor="page" w:x="626" w:y="764"/>
        <w:spacing w:line="264" w:lineRule="auto"/>
        <w:ind w:firstLine="460"/>
        <w:jc w:val="both"/>
        <w:rPr>
          <w:sz w:val="24"/>
          <w:szCs w:val="24"/>
        </w:rPr>
      </w:pPr>
      <w:r>
        <w:rPr>
          <w:rStyle w:val="Bodytext1"/>
          <w:color w:val="000000"/>
          <w:sz w:val="20"/>
          <w:szCs w:val="20"/>
        </w:rPr>
        <w:t>Dan is het eens : „Grijpt Gij er nog eens een in deze ure, grijp die jongeling of jonge dochter, man of vrouw, 236</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79" w:h="8564" w:hRule="exact" w:wrap="none" w:vAnchor="page" w:hAnchor="page" w:x="626" w:y="1195"/>
        <w:spacing w:line="262" w:lineRule="auto"/>
        <w:ind w:firstLine="0"/>
        <w:rPr>
          <w:sz w:val="24"/>
          <w:szCs w:val="24"/>
        </w:rPr>
      </w:pPr>
      <w:r>
        <w:rPr>
          <w:rStyle w:val="Bodytext1"/>
          <w:color w:val="000000"/>
          <w:sz w:val="20"/>
          <w:szCs w:val="20"/>
        </w:rPr>
        <w:t>leg een haak in hun neus; wees Gij hen te sterk!”</w:t>
      </w:r>
    </w:p>
    <w:p w:rsidR="00000000" w:rsidRDefault="00901765">
      <w:pPr>
        <w:pStyle w:val="Bodytext10"/>
        <w:framePr w:w="5879" w:h="8564" w:hRule="exact" w:wrap="none" w:vAnchor="page" w:hAnchor="page" w:x="626" w:y="1195"/>
        <w:spacing w:line="262" w:lineRule="auto"/>
        <w:ind w:firstLine="440"/>
        <w:jc w:val="both"/>
        <w:rPr>
          <w:sz w:val="24"/>
          <w:szCs w:val="24"/>
        </w:rPr>
      </w:pPr>
      <w:r>
        <w:rPr>
          <w:rStyle w:val="Bodytext1"/>
          <w:color w:val="000000"/>
          <w:sz w:val="20"/>
          <w:szCs w:val="20"/>
        </w:rPr>
        <w:t>Deze dagen zijn goddelooze dagen. Dan wordt er veel gebrast. Het zijn dagen van bijzondere goddeloosheid en uitspatting.</w:t>
      </w:r>
    </w:p>
    <w:p w:rsidR="00000000" w:rsidRDefault="00901765">
      <w:pPr>
        <w:pStyle w:val="Bodytext10"/>
        <w:framePr w:w="5879" w:h="8564" w:hRule="exact" w:wrap="none" w:vAnchor="page" w:hAnchor="page" w:x="626" w:y="1195"/>
        <w:spacing w:line="262" w:lineRule="auto"/>
        <w:ind w:firstLine="440"/>
        <w:jc w:val="both"/>
        <w:rPr>
          <w:sz w:val="24"/>
          <w:szCs w:val="24"/>
        </w:rPr>
      </w:pPr>
      <w:r>
        <w:rPr>
          <w:rStyle w:val="Bodytext1"/>
          <w:color w:val="000000"/>
          <w:sz w:val="20"/>
          <w:szCs w:val="20"/>
        </w:rPr>
        <w:t>„O, Heere,” zegt Gods kind, „grijp ze nog, die U den rug toekeeren ; ink ze als een v</w:t>
      </w:r>
      <w:r>
        <w:rPr>
          <w:rStyle w:val="Bodytext1"/>
          <w:color w:val="000000"/>
          <w:sz w:val="20"/>
          <w:szCs w:val="20"/>
        </w:rPr>
        <w:t>uurbrand uit het vuur! Het zal zijn ter verheerlijking van Uwen Naam !”</w:t>
      </w:r>
    </w:p>
    <w:p w:rsidR="00000000" w:rsidRDefault="00901765">
      <w:pPr>
        <w:pStyle w:val="Bodytext10"/>
        <w:framePr w:w="5879" w:h="8564" w:hRule="exact" w:wrap="none" w:vAnchor="page" w:hAnchor="page" w:x="626" w:y="1195"/>
        <w:spacing w:line="262" w:lineRule="auto"/>
        <w:ind w:firstLine="440"/>
        <w:jc w:val="both"/>
        <w:rPr>
          <w:sz w:val="24"/>
          <w:szCs w:val="24"/>
        </w:rPr>
      </w:pPr>
      <w:r>
        <w:rPr>
          <w:rStyle w:val="Bodytext1"/>
          <w:color w:val="000000"/>
          <w:sz w:val="20"/>
          <w:szCs w:val="20"/>
        </w:rPr>
        <w:t>Die arbeid der lietde, dien God aan u ten koste legt, is enkel ontferming, is Gods ontferming over een godde- loos volk.</w:t>
      </w:r>
    </w:p>
    <w:p w:rsidR="00000000" w:rsidRDefault="00901765">
      <w:pPr>
        <w:pStyle w:val="Bodytext10"/>
        <w:framePr w:w="5879" w:h="8564" w:hRule="exact" w:wrap="none" w:vAnchor="page" w:hAnchor="page" w:x="626" w:y="1195"/>
        <w:numPr>
          <w:ilvl w:val="0"/>
          <w:numId w:val="61"/>
        </w:numPr>
        <w:tabs>
          <w:tab w:val="left" w:pos="847"/>
        </w:tabs>
        <w:spacing w:line="262" w:lineRule="auto"/>
        <w:ind w:firstLine="440"/>
        <w:jc w:val="both"/>
        <w:rPr>
          <w:sz w:val="24"/>
          <w:szCs w:val="24"/>
        </w:rPr>
      </w:pPr>
      <w:bookmarkStart w:id="275" w:name="bookmark275"/>
      <w:bookmarkEnd w:id="275"/>
      <w:r>
        <w:rPr>
          <w:rStyle w:val="Bodytext1"/>
          <w:color w:val="000000"/>
          <w:sz w:val="20"/>
          <w:szCs w:val="20"/>
        </w:rPr>
        <w:t>De verantwoordelijkheid van den tijd.</w:t>
      </w:r>
      <w:r>
        <w:rPr>
          <w:rStyle w:val="Bodytext1"/>
          <w:color w:val="000000"/>
          <w:sz w:val="20"/>
          <w:szCs w:val="20"/>
        </w:rPr>
        <w:t xml:space="preserve"> In den tijd moeten wij onze rekening effen maken.</w:t>
      </w:r>
    </w:p>
    <w:p w:rsidR="00000000" w:rsidRDefault="00901765">
      <w:pPr>
        <w:pStyle w:val="Bodytext10"/>
        <w:framePr w:w="5879" w:h="8564" w:hRule="exact" w:wrap="none" w:vAnchor="page" w:hAnchor="page" w:x="626" w:y="1195"/>
        <w:spacing w:line="262" w:lineRule="auto"/>
        <w:ind w:firstLine="440"/>
        <w:jc w:val="both"/>
        <w:rPr>
          <w:sz w:val="24"/>
          <w:szCs w:val="24"/>
        </w:rPr>
      </w:pPr>
      <w:r>
        <w:rPr>
          <w:rStyle w:val="Bodytext1"/>
          <w:color w:val="000000"/>
          <w:sz w:val="20"/>
          <w:szCs w:val="20"/>
        </w:rPr>
        <w:t>Op Oudejaarsavond is het meest gewoonte onze reke- ningen af te sluiten. Het is dus een tijd van rekening en verantwoording en om winst of verlies op te maken.</w:t>
      </w:r>
    </w:p>
    <w:p w:rsidR="00000000" w:rsidRDefault="00901765">
      <w:pPr>
        <w:pStyle w:val="Bodytext10"/>
        <w:framePr w:w="5879" w:h="8564" w:hRule="exact" w:wrap="none" w:vAnchor="page" w:hAnchor="page" w:x="626" w:y="1195"/>
        <w:spacing w:line="262" w:lineRule="auto"/>
        <w:ind w:firstLine="440"/>
        <w:jc w:val="both"/>
        <w:rPr>
          <w:sz w:val="24"/>
          <w:szCs w:val="24"/>
        </w:rPr>
      </w:pPr>
      <w:r>
        <w:rPr>
          <w:rStyle w:val="Bodytext1"/>
          <w:color w:val="000000"/>
          <w:sz w:val="20"/>
          <w:szCs w:val="20"/>
        </w:rPr>
        <w:t>Weet u wel, dat we hoofd voor hoofd ten aanzi</w:t>
      </w:r>
      <w:r>
        <w:rPr>
          <w:rStyle w:val="Bodytext1"/>
          <w:color w:val="000000"/>
          <w:sz w:val="20"/>
          <w:szCs w:val="20"/>
        </w:rPr>
        <w:t>en van ons zelven daartoe geroepen worden ?</w:t>
      </w:r>
    </w:p>
    <w:p w:rsidR="00000000" w:rsidRDefault="00901765">
      <w:pPr>
        <w:pStyle w:val="Bodytext10"/>
        <w:framePr w:w="5879" w:h="8564" w:hRule="exact" w:wrap="none" w:vAnchor="page" w:hAnchor="page" w:x="626" w:y="1195"/>
        <w:spacing w:line="262" w:lineRule="auto"/>
        <w:ind w:firstLine="440"/>
        <w:jc w:val="both"/>
        <w:rPr>
          <w:sz w:val="24"/>
          <w:szCs w:val="24"/>
        </w:rPr>
      </w:pPr>
      <w:r>
        <w:rPr>
          <w:rStyle w:val="Bodytext1"/>
          <w:color w:val="000000"/>
          <w:sz w:val="20"/>
          <w:szCs w:val="20"/>
        </w:rPr>
        <w:t>Onbekeerde menschen, wij wenschten wel, dat gij, als gij vanavond naar bed toe gaat, tot het waarachtig en ernstig onderzoek kwam, hoe het met uw ziel staat voor God. Dat gij eens met ernstige verlegenheid des ha</w:t>
      </w:r>
      <w:r>
        <w:rPr>
          <w:rStyle w:val="Bodytext1"/>
          <w:color w:val="000000"/>
          <w:sz w:val="20"/>
          <w:szCs w:val="20"/>
        </w:rPr>
        <w:t>rten bij uzelven het besluit opmaakte: „Het staat met mij . slecht, als ik met mijn oude zondaarshart voor God zal moeten komen ; hoe zal ik het dan maken ?”</w:t>
      </w:r>
    </w:p>
    <w:p w:rsidR="00000000" w:rsidRDefault="00901765">
      <w:pPr>
        <w:pStyle w:val="Bodytext10"/>
        <w:framePr w:w="5879" w:h="8564" w:hRule="exact" w:wrap="none" w:vAnchor="page" w:hAnchor="page" w:x="626" w:y="1195"/>
        <w:spacing w:line="262" w:lineRule="auto"/>
        <w:ind w:firstLine="440"/>
        <w:jc w:val="both"/>
        <w:rPr>
          <w:sz w:val="24"/>
          <w:szCs w:val="24"/>
        </w:rPr>
      </w:pPr>
      <w:r>
        <w:rPr>
          <w:rStyle w:val="Bodytext1"/>
          <w:color w:val="000000"/>
          <w:sz w:val="20"/>
          <w:szCs w:val="20"/>
        </w:rPr>
        <w:t>Daar moet het komen. — Mocht God het u op de ziel binden, eer het te laat is. Rentmeester zijn, wi</w:t>
      </w:r>
      <w:r>
        <w:rPr>
          <w:rStyle w:val="Bodytext1"/>
          <w:color w:val="000000"/>
          <w:sz w:val="20"/>
          <w:szCs w:val="20"/>
        </w:rPr>
        <w:t>l wat zeggen en dat zijn wij alien en wel rentmeesters met een hemelhooge schuld. Nu is er toch een pick, waar zoo’n schuldig mensch tot een goed slot kan komen.</w:t>
      </w:r>
    </w:p>
    <w:p w:rsidR="00000000" w:rsidRDefault="00901765">
      <w:pPr>
        <w:pStyle w:val="Bodytext10"/>
        <w:framePr w:w="5879" w:h="8564" w:hRule="exact" w:wrap="none" w:vAnchor="page" w:hAnchor="page" w:x="626" w:y="1195"/>
        <w:spacing w:line="262" w:lineRule="auto"/>
        <w:ind w:firstLine="440"/>
        <w:jc w:val="both"/>
        <w:rPr>
          <w:sz w:val="24"/>
          <w:szCs w:val="24"/>
        </w:rPr>
      </w:pPr>
      <w:r>
        <w:rPr>
          <w:rStyle w:val="Bodytext1"/>
          <w:color w:val="000000"/>
          <w:sz w:val="20"/>
          <w:szCs w:val="20"/>
        </w:rPr>
        <w:t>Er is een volk met een groot pak schuld en die krijgen toch goed slot, want zij krijgen een ge</w:t>
      </w:r>
      <w:r>
        <w:rPr>
          <w:rStyle w:val="Bodytext1"/>
          <w:color w:val="000000"/>
          <w:sz w:val="20"/>
          <w:szCs w:val="20"/>
        </w:rPr>
        <w:t>teekende quitantie.</w:t>
      </w:r>
    </w:p>
    <w:p w:rsidR="00000000" w:rsidRDefault="00901765">
      <w:pPr>
        <w:pStyle w:val="Bodytext10"/>
        <w:framePr w:w="5879" w:h="8564" w:hRule="exact" w:wrap="none" w:vAnchor="page" w:hAnchor="page" w:x="626" w:y="1195"/>
        <w:spacing w:line="262" w:lineRule="auto"/>
        <w:ind w:firstLine="440"/>
        <w:jc w:val="both"/>
        <w:rPr>
          <w:sz w:val="24"/>
          <w:szCs w:val="24"/>
        </w:rPr>
      </w:pPr>
      <w:r>
        <w:rPr>
          <w:rStyle w:val="Bodytext1"/>
          <w:color w:val="000000"/>
          <w:sz w:val="20"/>
          <w:szCs w:val="20"/>
        </w:rPr>
        <w:t>Is dit geen wonder ? God laat niets van zijn recht vallen en zij gaan toch vrij uit. Hier is verzoening door voldoening. Die quitantie is geteekend met bloed. Weet</w:t>
      </w:r>
    </w:p>
    <w:p w:rsidR="00000000" w:rsidRDefault="00901765">
      <w:pPr>
        <w:pStyle w:val="Headerorfooter10"/>
        <w:framePr w:wrap="none" w:vAnchor="page" w:hAnchor="page" w:x="5844" w:y="9874"/>
        <w:rPr>
          <w:sz w:val="24"/>
          <w:szCs w:val="24"/>
        </w:rPr>
      </w:pPr>
      <w:r>
        <w:rPr>
          <w:rStyle w:val="Headerorfooter1"/>
          <w:color w:val="000000"/>
        </w:rPr>
        <w:t>237</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79" w:h="8576" w:hRule="exact" w:wrap="none" w:vAnchor="page" w:hAnchor="page" w:x="626" w:y="1238"/>
        <w:spacing w:line="262" w:lineRule="auto"/>
        <w:ind w:firstLine="0"/>
        <w:jc w:val="both"/>
        <w:rPr>
          <w:sz w:val="24"/>
          <w:szCs w:val="24"/>
        </w:rPr>
      </w:pPr>
      <w:r>
        <w:rPr>
          <w:rStyle w:val="Bodytext1"/>
          <w:color w:val="000000"/>
          <w:sz w:val="20"/>
          <w:szCs w:val="20"/>
        </w:rPr>
        <w:t>u, waar de quitantie en waar de Quiteerder is ? Deze is Christus aan de rechterhand des Vaders Hij heeft ge- leden voor de zonden van zijn uitverkorenen, voor zonden van nalatigheid, voor zonden van bedrijf, voor hun in- wendige besmetting in een woord Hij</w:t>
      </w:r>
      <w:r>
        <w:rPr>
          <w:rStyle w:val="Bodytext1"/>
          <w:color w:val="000000"/>
          <w:sz w:val="20"/>
          <w:szCs w:val="20"/>
        </w:rPr>
        <w:t xml:space="preserve"> heeft geheel in alle deelen voldaan. </w:t>
      </w:r>
      <w:r>
        <w:rPr>
          <w:rStyle w:val="Bodytext1"/>
          <w:i/>
          <w:iCs/>
          <w:color w:val="000000"/>
          <w:sz w:val="20"/>
          <w:szCs w:val="20"/>
        </w:rPr>
        <w:t>„Want met ben offerande heeft hij in teuwig- heid volmaalct degenen, die geheiligd worden.”</w:t>
      </w:r>
      <w:r>
        <w:rPr>
          <w:rStyle w:val="Bodytext1"/>
          <w:color w:val="000000"/>
          <w:sz w:val="20"/>
          <w:szCs w:val="20"/>
        </w:rPr>
        <w:t xml:space="preserve"> Hebr. 10 : 14.</w:t>
      </w:r>
    </w:p>
    <w:p w:rsidR="00000000" w:rsidRDefault="00901765">
      <w:pPr>
        <w:pStyle w:val="Bodytext10"/>
        <w:framePr w:w="5879" w:h="8576" w:hRule="exact" w:wrap="none" w:vAnchor="page" w:hAnchor="page" w:x="626" w:y="1238"/>
        <w:spacing w:line="262" w:lineRule="auto"/>
        <w:ind w:firstLine="520"/>
        <w:jc w:val="both"/>
        <w:rPr>
          <w:sz w:val="24"/>
          <w:szCs w:val="24"/>
        </w:rPr>
      </w:pPr>
      <w:r>
        <w:rPr>
          <w:rStyle w:val="Bodytext1"/>
          <w:color w:val="000000"/>
          <w:sz w:val="20"/>
          <w:szCs w:val="20"/>
          <w:vertAlign w:val="subscript"/>
        </w:rPr>
        <w:t>n</w:t>
      </w:r>
      <w:r>
        <w:rPr>
          <w:rStyle w:val="Bodytext1"/>
          <w:color w:val="000000"/>
          <w:sz w:val="20"/>
          <w:szCs w:val="20"/>
        </w:rPr>
        <w:t>Mijn Liefste’’, zegt de Bruid, „is blank en rood”, dat is blank van onschuld en rood van lijden en dat voor da</w:t>
      </w:r>
      <w:r>
        <w:rPr>
          <w:rStyle w:val="Bodytext1"/>
          <w:color w:val="000000"/>
          <w:sz w:val="20"/>
          <w:szCs w:val="20"/>
        </w:rPr>
        <w:t>t volk en in zijn plaats. Is dat geen goede quitantie ?</w:t>
      </w:r>
    </w:p>
    <w:p w:rsidR="00000000" w:rsidRDefault="00901765">
      <w:pPr>
        <w:pStyle w:val="Bodytext10"/>
        <w:framePr w:w="5879" w:h="8576" w:hRule="exact" w:wrap="none" w:vAnchor="page" w:hAnchor="page" w:x="626" w:y="1238"/>
        <w:spacing w:line="262" w:lineRule="auto"/>
        <w:ind w:firstLine="520"/>
        <w:jc w:val="both"/>
        <w:rPr>
          <w:sz w:val="24"/>
          <w:szCs w:val="24"/>
        </w:rPr>
      </w:pPr>
      <w:r>
        <w:rPr>
          <w:rStyle w:val="Bodytext1"/>
          <w:color w:val="000000"/>
          <w:sz w:val="20"/>
          <w:szCs w:val="20"/>
        </w:rPr>
        <w:t>Die zullen wij moeten hebben, als het er op aankomt en in ons leven zullen wij die al gekend moeten hebben.</w:t>
      </w:r>
    </w:p>
    <w:p w:rsidR="00000000" w:rsidRDefault="00901765">
      <w:pPr>
        <w:pStyle w:val="Bodytext10"/>
        <w:framePr w:w="5879" w:h="8576" w:hRule="exact" w:wrap="none" w:vAnchor="page" w:hAnchor="page" w:x="626" w:y="1238"/>
        <w:spacing w:line="262" w:lineRule="auto"/>
        <w:ind w:firstLine="520"/>
        <w:jc w:val="both"/>
        <w:rPr>
          <w:sz w:val="24"/>
          <w:szCs w:val="24"/>
        </w:rPr>
      </w:pPr>
      <w:r>
        <w:rPr>
          <w:rStyle w:val="Bodytext1"/>
          <w:color w:val="000000"/>
          <w:sz w:val="20"/>
          <w:szCs w:val="20"/>
        </w:rPr>
        <w:t>Maar ach, menschen, als wij die bij ons sterven moeten missen en wij dan zullen moeten zegge</w:t>
      </w:r>
      <w:r>
        <w:rPr>
          <w:rStyle w:val="Bodytext1"/>
          <w:color w:val="000000"/>
          <w:sz w:val="20"/>
          <w:szCs w:val="20"/>
        </w:rPr>
        <w:t xml:space="preserve">n: </w:t>
      </w:r>
      <w:r>
        <w:rPr>
          <w:rStyle w:val="Bodytext1"/>
          <w:color w:val="000000"/>
          <w:sz w:val="20"/>
          <w:szCs w:val="20"/>
          <w:vertAlign w:val="subscript"/>
        </w:rPr>
        <w:t>n</w:t>
      </w:r>
      <w:r>
        <w:rPr>
          <w:rStyle w:val="Bodytext1"/>
          <w:color w:val="000000"/>
          <w:sz w:val="20"/>
          <w:szCs w:val="20"/>
        </w:rPr>
        <w:t>Ik mis de quitantie; de rekening is niet vereffend en wanneer wij dau ter verantwoording zullen worden geroepen, wat dan?</w:t>
      </w:r>
    </w:p>
    <w:p w:rsidR="00000000" w:rsidRDefault="00901765">
      <w:pPr>
        <w:pStyle w:val="Bodytext10"/>
        <w:framePr w:w="5879" w:h="8576" w:hRule="exact" w:wrap="none" w:vAnchor="page" w:hAnchor="page" w:x="626" w:y="1238"/>
        <w:spacing w:line="262" w:lineRule="auto"/>
        <w:ind w:firstLine="520"/>
        <w:jc w:val="both"/>
        <w:rPr>
          <w:sz w:val="24"/>
          <w:szCs w:val="24"/>
        </w:rPr>
      </w:pPr>
      <w:r>
        <w:rPr>
          <w:rStyle w:val="Bodytext1"/>
          <w:color w:val="000000"/>
          <w:sz w:val="20"/>
          <w:szCs w:val="20"/>
        </w:rPr>
        <w:t>Dan zal geroepen worden</w:t>
      </w:r>
      <w:r>
        <w:rPr>
          <w:rStyle w:val="Bodytext1"/>
          <w:i/>
          <w:iCs/>
          <w:color w:val="000000"/>
          <w:sz w:val="20"/>
          <w:szCs w:val="20"/>
        </w:rPr>
        <w:t>: „Bergen valt op ons en heuvelen, bedekt ons ”</w:t>
      </w:r>
      <w:r>
        <w:rPr>
          <w:rStyle w:val="Bodytext1"/>
          <w:color w:val="000000"/>
          <w:sz w:val="20"/>
          <w:szCs w:val="20"/>
        </w:rPr>
        <w:t xml:space="preserve"> Openb. 6 : 16.</w:t>
      </w:r>
    </w:p>
    <w:p w:rsidR="00000000" w:rsidRDefault="00901765">
      <w:pPr>
        <w:pStyle w:val="Bodytext10"/>
        <w:framePr w:w="5879" w:h="8576" w:hRule="exact" w:wrap="none" w:vAnchor="page" w:hAnchor="page" w:x="626" w:y="1238"/>
        <w:spacing w:after="140" w:line="262" w:lineRule="auto"/>
        <w:ind w:firstLine="520"/>
        <w:jc w:val="both"/>
        <w:rPr>
          <w:sz w:val="24"/>
          <w:szCs w:val="24"/>
        </w:rPr>
      </w:pPr>
      <w:r>
        <w:rPr>
          <w:rStyle w:val="Bodytext1"/>
          <w:color w:val="000000"/>
          <w:sz w:val="20"/>
          <w:szCs w:val="20"/>
        </w:rPr>
        <w:t>Als God zich verbergt voor zijn kinderen, da</w:t>
      </w:r>
      <w:r>
        <w:rPr>
          <w:rStyle w:val="Bodytext1"/>
          <w:color w:val="000000"/>
          <w:sz w:val="20"/>
          <w:szCs w:val="20"/>
        </w:rPr>
        <w:t>n kan het hun wat bang zijn. Dan leeren zij er iets van verstaan wat het is, met God te doen te krijgen. Maar geen nood, volk van God !' Hij zal verschijnen tot ulieder vreugd en God zal in den dag der verantwoording u niot beschaamd doen uitkomen. Maar ve</w:t>
      </w:r>
      <w:r>
        <w:rPr>
          <w:rStyle w:val="Bodytext1"/>
          <w:color w:val="000000"/>
          <w:sz w:val="20"/>
          <w:szCs w:val="20"/>
        </w:rPr>
        <w:t>nijngevers en alien, die de leugen liefhebben en doen, zal de poel van vuur en sulfer ten deel vallen, die poel, waarvan de rook hunner pijniging zal opgaan tot in alle eeuwigheid. Openb. 14:11.</w:t>
      </w:r>
    </w:p>
    <w:p w:rsidR="00000000" w:rsidRDefault="00901765">
      <w:pPr>
        <w:pStyle w:val="Bodytext10"/>
        <w:framePr w:w="5879" w:h="8576" w:hRule="exact" w:wrap="none" w:vAnchor="page" w:hAnchor="page" w:x="626" w:y="1238"/>
        <w:spacing w:after="80" w:line="262" w:lineRule="auto"/>
        <w:ind w:firstLine="0"/>
        <w:jc w:val="center"/>
        <w:rPr>
          <w:sz w:val="24"/>
          <w:szCs w:val="24"/>
        </w:rPr>
      </w:pPr>
      <w:r>
        <w:rPr>
          <w:rStyle w:val="Bodytext1"/>
          <w:color w:val="000000"/>
          <w:sz w:val="20"/>
          <w:szCs w:val="20"/>
        </w:rPr>
        <w:t>Zingen : Ps. 103 : 7 en 8.</w:t>
      </w:r>
    </w:p>
    <w:p w:rsidR="00000000" w:rsidRDefault="00901765">
      <w:pPr>
        <w:pStyle w:val="Bodytext10"/>
        <w:framePr w:w="5879" w:h="8576" w:hRule="exact" w:wrap="none" w:vAnchor="page" w:hAnchor="page" w:x="626" w:y="1238"/>
        <w:spacing w:line="259" w:lineRule="auto"/>
        <w:ind w:firstLine="420"/>
        <w:jc w:val="both"/>
        <w:rPr>
          <w:sz w:val="24"/>
          <w:szCs w:val="24"/>
        </w:rPr>
      </w:pPr>
      <w:r>
        <w:rPr>
          <w:rStyle w:val="Bodytext1"/>
          <w:color w:val="000000"/>
          <w:sz w:val="20"/>
          <w:szCs w:val="20"/>
        </w:rPr>
        <w:t>Nu zullen wij u de kostelijkheid v</w:t>
      </w:r>
      <w:r>
        <w:rPr>
          <w:rStyle w:val="Bodytext1"/>
          <w:color w:val="000000"/>
          <w:sz w:val="20"/>
          <w:szCs w:val="20"/>
        </w:rPr>
        <w:t>an den tijd voor oogen stellen, waarbij wij de vier volgende gedachten zullen ontwikkelen :</w:t>
      </w:r>
    </w:p>
    <w:p w:rsidR="00000000" w:rsidRDefault="00901765">
      <w:pPr>
        <w:pStyle w:val="Bodytext10"/>
        <w:framePr w:w="5879" w:h="8576" w:hRule="exact" w:wrap="none" w:vAnchor="page" w:hAnchor="page" w:x="626" w:y="1238"/>
        <w:numPr>
          <w:ilvl w:val="0"/>
          <w:numId w:val="66"/>
        </w:numPr>
        <w:tabs>
          <w:tab w:val="left" w:pos="771"/>
        </w:tabs>
        <w:spacing w:line="262" w:lineRule="auto"/>
        <w:ind w:firstLine="420"/>
        <w:jc w:val="both"/>
        <w:rPr>
          <w:sz w:val="24"/>
          <w:szCs w:val="24"/>
        </w:rPr>
      </w:pPr>
      <w:bookmarkStart w:id="276" w:name="bookmark276"/>
      <w:bookmarkEnd w:id="276"/>
      <w:r>
        <w:rPr>
          <w:rStyle w:val="Bodytext1"/>
          <w:color w:val="000000"/>
          <w:sz w:val="20"/>
          <w:szCs w:val="20"/>
        </w:rPr>
        <w:t>de liefelijke benaming van den tijd ;</w:t>
      </w:r>
    </w:p>
    <w:p w:rsidR="00000000" w:rsidRDefault="00901765">
      <w:pPr>
        <w:pStyle w:val="Bodytext10"/>
        <w:framePr w:w="5879" w:h="8576" w:hRule="exact" w:wrap="none" w:vAnchor="page" w:hAnchor="page" w:x="626" w:y="1238"/>
        <w:numPr>
          <w:ilvl w:val="0"/>
          <w:numId w:val="66"/>
        </w:numPr>
        <w:tabs>
          <w:tab w:val="left" w:pos="771"/>
        </w:tabs>
        <w:spacing w:line="262" w:lineRule="auto"/>
        <w:ind w:firstLine="300"/>
        <w:jc w:val="both"/>
        <w:rPr>
          <w:sz w:val="24"/>
          <w:szCs w:val="24"/>
        </w:rPr>
      </w:pPr>
      <w:bookmarkStart w:id="277" w:name="bookmark277"/>
      <w:bookmarkEnd w:id="277"/>
      <w:r>
        <w:rPr>
          <w:rStyle w:val="Bodytext1"/>
          <w:color w:val="000000"/>
          <w:sz w:val="20"/>
          <w:szCs w:val="20"/>
        </w:rPr>
        <w:t>de tijd der versmading ;</w:t>
      </w:r>
    </w:p>
    <w:p w:rsidR="00000000" w:rsidRDefault="00901765">
      <w:pPr>
        <w:pStyle w:val="Headerorfooter10"/>
        <w:framePr w:wrap="none" w:vAnchor="page" w:hAnchor="page" w:x="597" w:y="9869"/>
        <w:rPr>
          <w:sz w:val="24"/>
          <w:szCs w:val="24"/>
        </w:rPr>
      </w:pPr>
      <w:r>
        <w:rPr>
          <w:rStyle w:val="Headerorfooter1"/>
          <w:color w:val="000000"/>
        </w:rPr>
        <w:t>238</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79" w:h="8581" w:hRule="exact" w:wrap="none" w:vAnchor="page" w:hAnchor="page" w:x="626" w:y="1200"/>
        <w:numPr>
          <w:ilvl w:val="0"/>
          <w:numId w:val="66"/>
        </w:numPr>
        <w:tabs>
          <w:tab w:val="left" w:pos="958"/>
        </w:tabs>
        <w:spacing w:line="264" w:lineRule="auto"/>
        <w:ind w:firstLine="440"/>
        <w:rPr>
          <w:sz w:val="24"/>
          <w:szCs w:val="24"/>
        </w:rPr>
      </w:pPr>
      <w:bookmarkStart w:id="278" w:name="bookmark278"/>
      <w:bookmarkEnd w:id="278"/>
      <w:r>
        <w:rPr>
          <w:rStyle w:val="Bodytext1"/>
          <w:color w:val="000000"/>
          <w:sz w:val="20"/>
          <w:szCs w:val="20"/>
        </w:rPr>
        <w:t>de bepaling van onzen leeftijd ;</w:t>
      </w:r>
    </w:p>
    <w:p w:rsidR="00000000" w:rsidRDefault="00901765">
      <w:pPr>
        <w:pStyle w:val="Bodytext10"/>
        <w:framePr w:w="5879" w:h="8581" w:hRule="exact" w:wrap="none" w:vAnchor="page" w:hAnchor="page" w:x="626" w:y="1200"/>
        <w:numPr>
          <w:ilvl w:val="0"/>
          <w:numId w:val="66"/>
        </w:numPr>
        <w:tabs>
          <w:tab w:val="left" w:pos="958"/>
        </w:tabs>
        <w:spacing w:line="264" w:lineRule="auto"/>
        <w:ind w:firstLine="440"/>
        <w:rPr>
          <w:sz w:val="24"/>
          <w:szCs w:val="24"/>
        </w:rPr>
      </w:pPr>
      <w:bookmarkStart w:id="279" w:name="bookmark279"/>
      <w:bookmarkEnd w:id="279"/>
      <w:r>
        <w:rPr>
          <w:rStyle w:val="Bodytext1"/>
          <w:color w:val="000000"/>
          <w:sz w:val="20"/>
          <w:szCs w:val="20"/>
        </w:rPr>
        <w:t>het naarstig gebruik van den tijd.</w:t>
      </w:r>
    </w:p>
    <w:p w:rsidR="00000000" w:rsidRDefault="00901765">
      <w:pPr>
        <w:pStyle w:val="Bodytext10"/>
        <w:framePr w:w="5879" w:h="8581" w:hRule="exact" w:wrap="none" w:vAnchor="page" w:hAnchor="page" w:x="626" w:y="1200"/>
        <w:numPr>
          <w:ilvl w:val="0"/>
          <w:numId w:val="61"/>
        </w:numPr>
        <w:tabs>
          <w:tab w:val="left" w:pos="958"/>
        </w:tabs>
        <w:spacing w:line="264" w:lineRule="auto"/>
        <w:ind w:firstLine="460"/>
        <w:jc w:val="both"/>
        <w:rPr>
          <w:sz w:val="24"/>
          <w:szCs w:val="24"/>
        </w:rPr>
      </w:pPr>
      <w:bookmarkStart w:id="280" w:name="bookmark280"/>
      <w:bookmarkEnd w:id="280"/>
      <w:r>
        <w:rPr>
          <w:rStyle w:val="Bodytext1"/>
          <w:color w:val="000000"/>
          <w:sz w:val="20"/>
          <w:szCs w:val="20"/>
        </w:rPr>
        <w:t>Toehoorders, wij hebben in betrekking tot den tijd stilgestaan bij zijn beteekenis als: een kostelijke gave, een</w:t>
      </w:r>
      <w:r>
        <w:rPr>
          <w:rStyle w:val="Bodytext1"/>
          <w:color w:val="000000"/>
          <w:sz w:val="20"/>
          <w:szCs w:val="20"/>
        </w:rPr>
        <w:t xml:space="preserve"> snellen tijd, een voorbereidingstijd, een tijd van Gods ontferming en een verant woordelij ken tijd.</w:t>
      </w:r>
    </w:p>
    <w:p w:rsidR="00000000" w:rsidRDefault="00901765">
      <w:pPr>
        <w:pStyle w:val="Bodytext10"/>
        <w:framePr w:w="5879" w:h="8581" w:hRule="exact" w:wrap="none" w:vAnchor="page" w:hAnchor="page" w:x="626" w:y="1200"/>
        <w:spacing w:line="264" w:lineRule="auto"/>
        <w:ind w:firstLine="460"/>
        <w:jc w:val="both"/>
        <w:rPr>
          <w:sz w:val="24"/>
          <w:szCs w:val="24"/>
        </w:rPr>
      </w:pPr>
      <w:r>
        <w:rPr>
          <w:rStyle w:val="Bodytext1"/>
          <w:color w:val="000000"/>
          <w:sz w:val="20"/>
          <w:szCs w:val="20"/>
        </w:rPr>
        <w:t>I. De liefelijke benaming van den tijd De Heere geeft zulke kostelijke namen aan den tijd en legt daarop nadruk in zijn Woord.</w:t>
      </w:r>
    </w:p>
    <w:p w:rsidR="00000000" w:rsidRDefault="00901765">
      <w:pPr>
        <w:pStyle w:val="Bodytext10"/>
        <w:framePr w:w="5879" w:h="8581" w:hRule="exact" w:wrap="none" w:vAnchor="page" w:hAnchor="page" w:x="626" w:y="1200"/>
        <w:spacing w:line="264" w:lineRule="auto"/>
        <w:ind w:firstLine="460"/>
        <w:jc w:val="both"/>
        <w:rPr>
          <w:sz w:val="24"/>
          <w:szCs w:val="24"/>
        </w:rPr>
      </w:pPr>
      <w:r>
        <w:rPr>
          <w:rStyle w:val="Bodytext1"/>
          <w:color w:val="000000"/>
          <w:sz w:val="20"/>
          <w:szCs w:val="20"/>
        </w:rPr>
        <w:t>1. Wij noemen dat de kostel</w:t>
      </w:r>
      <w:r>
        <w:rPr>
          <w:rStyle w:val="Bodytext1"/>
          <w:color w:val="000000"/>
          <w:sz w:val="20"/>
          <w:szCs w:val="20"/>
        </w:rPr>
        <w:t>ijkheid van den tijd. Allereerst noemt de Heere den tijd als den welaangenamen tijd. Dat doen de menschen niet, maar God zij dank, God zelf. In den aangenamen tijd heb Ik u verhoord en in den dag der zaligheid heb ik u uitgeholpen. Ziet, nu is het de welaa</w:t>
      </w:r>
      <w:r>
        <w:rPr>
          <w:rStyle w:val="Bodytext1"/>
          <w:color w:val="000000"/>
          <w:sz w:val="20"/>
          <w:szCs w:val="20"/>
        </w:rPr>
        <w:t>ngename tijd. Ziet, nu js het de dag der zaligheid ....</w:t>
      </w:r>
    </w:p>
    <w:p w:rsidR="00000000" w:rsidRDefault="00901765">
      <w:pPr>
        <w:pStyle w:val="Bodytext10"/>
        <w:framePr w:w="5879" w:h="8581" w:hRule="exact" w:wrap="none" w:vAnchor="page" w:hAnchor="page" w:x="626" w:y="1200"/>
        <w:spacing w:line="264" w:lineRule="auto"/>
        <w:ind w:firstLine="460"/>
        <w:jc w:val="both"/>
        <w:rPr>
          <w:sz w:val="24"/>
          <w:szCs w:val="24"/>
        </w:rPr>
      </w:pPr>
      <w:r>
        <w:rPr>
          <w:rStyle w:val="Bodytext1"/>
          <w:color w:val="000000"/>
          <w:sz w:val="20"/>
          <w:szCs w:val="20"/>
        </w:rPr>
        <w:t>Wat is dat voor een tijd? Is het een tijd, waarin ge u bij God aangenaam kunt maken ?</w:t>
      </w:r>
    </w:p>
    <w:p w:rsidR="00000000" w:rsidRDefault="00901765">
      <w:pPr>
        <w:pStyle w:val="Bodytext10"/>
        <w:framePr w:w="5879" w:h="8581" w:hRule="exact" w:wrap="none" w:vAnchor="page" w:hAnchor="page" w:x="626" w:y="1200"/>
        <w:spacing w:line="264" w:lineRule="auto"/>
        <w:ind w:firstLine="460"/>
        <w:jc w:val="both"/>
        <w:rPr>
          <w:sz w:val="24"/>
          <w:szCs w:val="24"/>
        </w:rPr>
      </w:pPr>
      <w:r>
        <w:rPr>
          <w:rStyle w:val="Bodytext1"/>
          <w:color w:val="000000"/>
          <w:sz w:val="20"/>
          <w:szCs w:val="20"/>
        </w:rPr>
        <w:t>Neen, toehoorders, maar hot</w:t>
      </w:r>
      <w:r>
        <w:rPr>
          <w:rStyle w:val="Bodytext1"/>
          <w:color w:val="000000"/>
          <w:sz w:val="20"/>
          <w:szCs w:val="20"/>
        </w:rPr>
        <w:t xml:space="preserve"> is de tijd, waarin nog menschen bij God en Christus aangenaam kunnen zijn.</w:t>
      </w:r>
    </w:p>
    <w:p w:rsidR="00000000" w:rsidRDefault="00901765">
      <w:pPr>
        <w:pStyle w:val="Bodytext10"/>
        <w:framePr w:w="5879" w:h="8581" w:hRule="exact" w:wrap="none" w:vAnchor="page" w:hAnchor="page" w:x="626" w:y="1200"/>
        <w:spacing w:line="264" w:lineRule="auto"/>
        <w:ind w:firstLine="460"/>
        <w:jc w:val="both"/>
        <w:rPr>
          <w:sz w:val="24"/>
          <w:szCs w:val="24"/>
        </w:rPr>
      </w:pPr>
      <w:r>
        <w:rPr>
          <w:rStyle w:val="Bodytext1"/>
          <w:color w:val="000000"/>
          <w:sz w:val="20"/>
          <w:szCs w:val="20"/>
        </w:rPr>
        <w:t>Nu zouden wij onszelven en u uzelven moeten afvra- gen: „Zou ik bij God aangenaam zijn ?” Doot gij uzelven die vraag met ware verlegenheid en bekommering des harten wel eens : „Zou</w:t>
      </w:r>
      <w:r>
        <w:rPr>
          <w:rStyle w:val="Bodytext1"/>
          <w:color w:val="000000"/>
          <w:sz w:val="20"/>
          <w:szCs w:val="20"/>
        </w:rPr>
        <w:t xml:space="preserve"> ik, vuile, onreine, besmette zondaar, zou ik een onderwerp zijn van Gods ontferming?"</w:t>
      </w:r>
    </w:p>
    <w:p w:rsidR="00000000" w:rsidRDefault="00901765">
      <w:pPr>
        <w:pStyle w:val="Bodytext10"/>
        <w:framePr w:w="5879" w:h="8581" w:hRule="exact" w:wrap="none" w:vAnchor="page" w:hAnchor="page" w:x="626" w:y="1200"/>
        <w:spacing w:line="264" w:lineRule="auto"/>
        <w:ind w:firstLine="460"/>
        <w:jc w:val="both"/>
        <w:rPr>
          <w:sz w:val="24"/>
          <w:szCs w:val="24"/>
        </w:rPr>
      </w:pPr>
      <w:r>
        <w:rPr>
          <w:rStyle w:val="Bodytext1"/>
          <w:color w:val="000000"/>
          <w:sz w:val="20"/>
          <w:szCs w:val="20"/>
        </w:rPr>
        <w:t>Is het waar, dat gewicht aan die vraag voor u hangt, dat het u ernst is, om het antwoord daarop te weten te komen ? Verstaat gij, wat wij bedoelen ?</w:t>
      </w:r>
    </w:p>
    <w:p w:rsidR="00000000" w:rsidRDefault="00901765">
      <w:pPr>
        <w:pStyle w:val="Bodytext10"/>
        <w:framePr w:w="5879" w:h="8581" w:hRule="exact" w:wrap="none" w:vAnchor="page" w:hAnchor="page" w:x="626" w:y="1200"/>
        <w:spacing w:line="264" w:lineRule="auto"/>
        <w:ind w:firstLine="460"/>
        <w:jc w:val="both"/>
        <w:rPr>
          <w:sz w:val="24"/>
          <w:szCs w:val="24"/>
        </w:rPr>
      </w:pPr>
      <w:r>
        <w:rPr>
          <w:rStyle w:val="Bodytext1"/>
          <w:color w:val="000000"/>
          <w:sz w:val="20"/>
          <w:szCs w:val="20"/>
        </w:rPr>
        <w:t>Veronderstel, dat he</w:t>
      </w:r>
      <w:r>
        <w:rPr>
          <w:rStyle w:val="Bodytext1"/>
          <w:color w:val="000000"/>
          <w:sz w:val="20"/>
          <w:szCs w:val="20"/>
        </w:rPr>
        <w:t>t uw oprechte begeerte was, wat oefeningen, wat zuchten, wat kermen, en lamenteeren zou er bij u gevonden worden; gij zoudt God niet kunnen loslaten, voordat gij een blijk van uw toestand in uw ziel had ondervonden. Uit de vruchten moet het kunnen opgemaak</w:t>
      </w:r>
      <w:r>
        <w:rPr>
          <w:rStyle w:val="Bodytext1"/>
          <w:color w:val="000000"/>
          <w:sz w:val="20"/>
          <w:szCs w:val="20"/>
        </w:rPr>
        <w:t>t worden, of wij het mecnen. Blijkt het uit uw</w:t>
      </w:r>
    </w:p>
    <w:p w:rsidR="00000000" w:rsidRDefault="00901765">
      <w:pPr>
        <w:pStyle w:val="Headerorfooter10"/>
        <w:framePr w:w="5536" w:h="182" w:hRule="exact" w:wrap="none" w:vAnchor="page" w:hAnchor="page" w:x="626" w:y="9912"/>
        <w:jc w:val="right"/>
        <w:rPr>
          <w:sz w:val="24"/>
          <w:szCs w:val="24"/>
        </w:rPr>
      </w:pPr>
      <w:r>
        <w:rPr>
          <w:rStyle w:val="Headerorfooter1"/>
          <w:color w:val="000000"/>
        </w:rPr>
        <w:t>239</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70" w:h="8970" w:hRule="exact" w:wrap="none" w:vAnchor="page" w:hAnchor="page" w:x="631" w:y="641"/>
        <w:spacing w:line="266" w:lineRule="auto"/>
        <w:ind w:firstLine="0"/>
        <w:jc w:val="both"/>
        <w:rPr>
          <w:sz w:val="24"/>
          <w:szCs w:val="24"/>
        </w:rPr>
      </w:pPr>
      <w:r>
        <w:rPr>
          <w:rStyle w:val="Bodytext1"/>
          <w:color w:val="000000"/>
          <w:sz w:val="20"/>
          <w:szCs w:val="20"/>
        </w:rPr>
        <w:t>leven, dat gij God niet kunt</w:t>
      </w:r>
      <w:r>
        <w:rPr>
          <w:rStyle w:val="Bodytext1"/>
          <w:color w:val="000000"/>
          <w:sz w:val="20"/>
          <w:szCs w:val="20"/>
        </w:rPr>
        <w:t xml:space="preserve"> missen, drukt u het Gods- gemis ? Gaat het er bij u over, ook in het maatschappelijk leven, of gij al wat gij hier hebt of krijgt in Gods zegen of onder zijn vloek bezit ? Daar gaat het bij den oprechte over; een weinig in Gods gunst is hun liever dan de </w:t>
      </w:r>
      <w:r>
        <w:rPr>
          <w:rStyle w:val="Bodytext1"/>
          <w:color w:val="000000"/>
          <w:sz w:val="20"/>
          <w:szCs w:val="20"/>
        </w:rPr>
        <w:t>over- vloed veler goddeloozen.</w:t>
      </w:r>
    </w:p>
    <w:p w:rsidR="00000000" w:rsidRDefault="00901765">
      <w:pPr>
        <w:pStyle w:val="Bodytext10"/>
        <w:framePr w:w="5870" w:h="8970" w:hRule="exact" w:wrap="none" w:vAnchor="page" w:hAnchor="page" w:x="631" w:y="641"/>
        <w:spacing w:line="266" w:lineRule="auto"/>
        <w:ind w:firstLine="480"/>
        <w:jc w:val="both"/>
        <w:rPr>
          <w:sz w:val="24"/>
          <w:szCs w:val="24"/>
        </w:rPr>
      </w:pPr>
      <w:r>
        <w:rPr>
          <w:rStyle w:val="Bodytext1"/>
          <w:color w:val="000000"/>
          <w:sz w:val="20"/>
          <w:szCs w:val="20"/>
        </w:rPr>
        <w:t>„Nu is het nog een tijd des welbehagens”, zegt God. Weet u, waar dat meer bijzonder geopenbaard is geworden ?</w:t>
      </w:r>
    </w:p>
    <w:p w:rsidR="00000000" w:rsidRDefault="00901765">
      <w:pPr>
        <w:pStyle w:val="Bodytext10"/>
        <w:framePr w:w="5870" w:h="8970" w:hRule="exact" w:wrap="none" w:vAnchor="page" w:hAnchor="page" w:x="631" w:y="641"/>
        <w:spacing w:line="266" w:lineRule="auto"/>
        <w:ind w:firstLine="480"/>
        <w:jc w:val="both"/>
        <w:rPr>
          <w:sz w:val="24"/>
          <w:szCs w:val="24"/>
        </w:rPr>
      </w:pPr>
      <w:r>
        <w:rPr>
          <w:rStyle w:val="Bodytext1"/>
          <w:color w:val="000000"/>
          <w:sz w:val="20"/>
          <w:szCs w:val="20"/>
        </w:rPr>
        <w:t xml:space="preserve">Zie dan naar Bethlehems veld, waar de engelen uit- roepen: </w:t>
      </w:r>
      <w:r>
        <w:rPr>
          <w:rStyle w:val="Bodytext1"/>
          <w:i/>
          <w:iCs/>
          <w:color w:val="000000"/>
          <w:sz w:val="20"/>
          <w:szCs w:val="20"/>
        </w:rPr>
        <w:t xml:space="preserve">„Eere zij God in de hoogste hemelen, vrede op aarde, in </w:t>
      </w:r>
      <w:r>
        <w:rPr>
          <w:rStyle w:val="Bodytext1"/>
          <w:i/>
          <w:iCs/>
          <w:color w:val="000000"/>
          <w:sz w:val="20"/>
          <w:szCs w:val="20"/>
        </w:rPr>
        <w:t>den menschen een welbehagen.”</w:t>
      </w:r>
      <w:r>
        <w:rPr>
          <w:rStyle w:val="Bodytext1"/>
          <w:color w:val="000000"/>
          <w:sz w:val="20"/>
          <w:szCs w:val="20"/>
        </w:rPr>
        <w:t xml:space="preserve"> Luc. 2 : 14.</w:t>
      </w:r>
    </w:p>
    <w:p w:rsidR="00000000" w:rsidRDefault="00901765">
      <w:pPr>
        <w:pStyle w:val="Bodytext10"/>
        <w:framePr w:w="5870" w:h="8970" w:hRule="exact" w:wrap="none" w:vAnchor="page" w:hAnchor="page" w:x="631" w:y="641"/>
        <w:spacing w:line="266" w:lineRule="auto"/>
        <w:ind w:firstLine="480"/>
        <w:jc w:val="both"/>
        <w:rPr>
          <w:sz w:val="24"/>
          <w:szCs w:val="24"/>
        </w:rPr>
      </w:pPr>
      <w:r>
        <w:rPr>
          <w:rStyle w:val="Bodytext1"/>
          <w:color w:val="000000"/>
          <w:sz w:val="20"/>
          <w:szCs w:val="20"/>
        </w:rPr>
        <w:t>Hebt u welbehagen, dat goddelijk licht in te roepen ? Zoudt gij dit jaar van dat welbehagen iets kennelijks ondervonden hebben ?</w:t>
      </w:r>
    </w:p>
    <w:p w:rsidR="00000000" w:rsidRDefault="00901765">
      <w:pPr>
        <w:pStyle w:val="Bodytext10"/>
        <w:framePr w:w="5870" w:h="8970" w:hRule="exact" w:wrap="none" w:vAnchor="page" w:hAnchor="page" w:x="631" w:y="641"/>
        <w:numPr>
          <w:ilvl w:val="0"/>
          <w:numId w:val="67"/>
        </w:numPr>
        <w:tabs>
          <w:tab w:val="left" w:pos="800"/>
        </w:tabs>
        <w:spacing w:line="266" w:lineRule="auto"/>
        <w:ind w:firstLine="480"/>
        <w:jc w:val="both"/>
        <w:rPr>
          <w:sz w:val="24"/>
          <w:szCs w:val="24"/>
        </w:rPr>
      </w:pPr>
      <w:bookmarkStart w:id="281" w:name="bookmark281"/>
      <w:bookmarkEnd w:id="281"/>
      <w:r>
        <w:rPr>
          <w:rStyle w:val="Bodytext1"/>
          <w:color w:val="000000"/>
          <w:sz w:val="20"/>
          <w:szCs w:val="20"/>
        </w:rPr>
        <w:t>God geeft nog andere benamingen aan den tijd. Hij noemt he</w:t>
      </w:r>
      <w:r>
        <w:rPr>
          <w:rStyle w:val="Bodytext1"/>
          <w:color w:val="000000"/>
          <w:sz w:val="20"/>
          <w:szCs w:val="20"/>
        </w:rPr>
        <w:t xml:space="preserve">m den bezoekenstijd. En God komt daarin op tweeerlei wijze. Hij komt met tegenheden en slagen of met weldadigheden en zegeningen. Er zijn menschen, die ontzettend bezocht zijn in dit jaar en dat doet de Heere, opdat men Hem zoude leeren kennen en vreezen. </w:t>
      </w:r>
      <w:r>
        <w:rPr>
          <w:rStyle w:val="Bodytext1"/>
          <w:color w:val="000000"/>
          <w:sz w:val="20"/>
          <w:szCs w:val="20"/>
        </w:rPr>
        <w:t>God bezoekt soms met sterfgevallen. Wij zijn veel gespaard.</w:t>
      </w:r>
    </w:p>
    <w:p w:rsidR="00000000" w:rsidRDefault="00901765">
      <w:pPr>
        <w:pStyle w:val="Bodytext10"/>
        <w:framePr w:w="5870" w:h="8970" w:hRule="exact" w:wrap="none" w:vAnchor="page" w:hAnchor="page" w:x="631" w:y="641"/>
        <w:spacing w:line="266" w:lineRule="auto"/>
        <w:ind w:firstLine="480"/>
        <w:jc w:val="both"/>
        <w:rPr>
          <w:sz w:val="24"/>
          <w:szCs w:val="24"/>
        </w:rPr>
      </w:pPr>
      <w:r>
        <w:rPr>
          <w:rStyle w:val="Bodytext1"/>
          <w:color w:val="000000"/>
          <w:sz w:val="20"/>
          <w:szCs w:val="20"/>
        </w:rPr>
        <w:t>Ja, in den tijd van dertien maanden, die wij hier ge- weest zijn, zijn we slechts een keer op de begrafenis ge- weest, wat iets zeldzaams is.</w:t>
      </w:r>
    </w:p>
    <w:p w:rsidR="00000000" w:rsidRDefault="00901765">
      <w:pPr>
        <w:pStyle w:val="Bodytext10"/>
        <w:framePr w:w="5870" w:h="8970" w:hRule="exact" w:wrap="none" w:vAnchor="page" w:hAnchor="page" w:x="631" w:y="641"/>
        <w:spacing w:line="266" w:lineRule="auto"/>
        <w:ind w:firstLine="480"/>
        <w:jc w:val="both"/>
        <w:rPr>
          <w:sz w:val="24"/>
          <w:szCs w:val="24"/>
        </w:rPr>
      </w:pPr>
      <w:r>
        <w:rPr>
          <w:rStyle w:val="Bodytext1"/>
          <w:color w:val="000000"/>
          <w:sz w:val="20"/>
          <w:szCs w:val="20"/>
        </w:rPr>
        <w:t>Heeft God u dit jaar bezocht met tegenheden in uw vlee</w:t>
      </w:r>
      <w:r>
        <w:rPr>
          <w:rStyle w:val="Bodytext1"/>
          <w:color w:val="000000"/>
          <w:sz w:val="20"/>
          <w:szCs w:val="20"/>
        </w:rPr>
        <w:t>sch, met slagen in het natuurlijke, wat heeft dit dan uitgewerkt ?</w:t>
      </w:r>
    </w:p>
    <w:p w:rsidR="00000000" w:rsidRDefault="00901765">
      <w:pPr>
        <w:pStyle w:val="Bodytext10"/>
        <w:framePr w:w="5870" w:h="8970" w:hRule="exact" w:wrap="none" w:vAnchor="page" w:hAnchor="page" w:x="631" w:y="641"/>
        <w:spacing w:line="266" w:lineRule="auto"/>
        <w:ind w:firstLine="480"/>
        <w:jc w:val="both"/>
        <w:rPr>
          <w:sz w:val="24"/>
          <w:szCs w:val="24"/>
        </w:rPr>
      </w:pPr>
      <w:r>
        <w:rPr>
          <w:rStyle w:val="Bodytext1"/>
          <w:color w:val="000000"/>
          <w:sz w:val="20"/>
          <w:szCs w:val="20"/>
        </w:rPr>
        <w:t>Hebt gij de roede leeren zien als in des Heeren hand en zijt gij daaronder voor Hem ingevallen ? Dan zal die kastijding de gewenschte vrucht hebben afgeworpen in uw ziel. God komt ook met g</w:t>
      </w:r>
      <w:r>
        <w:rPr>
          <w:rStyle w:val="Bodytext1"/>
          <w:color w:val="000000"/>
          <w:sz w:val="20"/>
          <w:szCs w:val="20"/>
        </w:rPr>
        <w:t>oedertierenheid. Niet een is er in ons midden, die daarmee niet rijkelijk is bedeeld.</w:t>
      </w:r>
    </w:p>
    <w:p w:rsidR="00000000" w:rsidRDefault="00901765">
      <w:pPr>
        <w:pStyle w:val="Bodytext10"/>
        <w:framePr w:w="5870" w:h="8970" w:hRule="exact" w:wrap="none" w:vAnchor="page" w:hAnchor="page" w:x="631" w:y="641"/>
        <w:spacing w:line="307" w:lineRule="auto"/>
        <w:ind w:firstLine="480"/>
        <w:jc w:val="both"/>
        <w:rPr>
          <w:sz w:val="24"/>
          <w:szCs w:val="24"/>
        </w:rPr>
      </w:pPr>
      <w:r>
        <w:rPr>
          <w:rStyle w:val="Bodytext1"/>
          <w:color w:val="000000"/>
          <w:sz w:val="20"/>
          <w:szCs w:val="20"/>
        </w:rPr>
        <w:t xml:space="preserve">Zouden wij niet moeten uitroepen : „Het zijn de goe-i dertierenheden, dat we nog niet vernield zijn 1” Dat is </w:t>
      </w:r>
      <w:r>
        <w:rPr>
          <w:rStyle w:val="Bodytext1"/>
          <w:color w:val="000000"/>
          <w:sz w:val="18"/>
          <w:szCs w:val="18"/>
        </w:rPr>
        <w:t>240</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70" w:h="8585" w:hRule="exact" w:wrap="none" w:vAnchor="page" w:hAnchor="page" w:x="631" w:y="1170"/>
        <w:spacing w:line="264" w:lineRule="auto"/>
        <w:ind w:firstLine="0"/>
        <w:jc w:val="both"/>
        <w:rPr>
          <w:sz w:val="24"/>
          <w:szCs w:val="24"/>
        </w:rPr>
      </w:pPr>
      <w:r>
        <w:rPr>
          <w:rStyle w:val="Bodytext1"/>
          <w:color w:val="000000"/>
          <w:sz w:val="20"/>
          <w:szCs w:val="20"/>
        </w:rPr>
        <w:t xml:space="preserve">enkel zijn goedertierenheid. </w:t>
      </w:r>
      <w:r>
        <w:rPr>
          <w:rStyle w:val="Bodytext1"/>
          <w:color w:val="000000"/>
          <w:sz w:val="20"/>
          <w:szCs w:val="20"/>
        </w:rPr>
        <w:t>Wat moest deze ons in diepe erkentelijkheid brengen voor zijn aangezicht! En dan, o, wonder ! in dezen benauwden tijd is niemand onder ons, die gebrek heeft. Waar het de menschen zal brengen, weten we niet.</w:t>
      </w:r>
    </w:p>
    <w:p w:rsidR="00000000" w:rsidRDefault="00901765">
      <w:pPr>
        <w:pStyle w:val="Bodytext10"/>
        <w:framePr w:w="5870" w:h="8585" w:hRule="exact" w:wrap="none" w:vAnchor="page" w:hAnchor="page" w:x="631" w:y="1170"/>
        <w:spacing w:line="264" w:lineRule="auto"/>
        <w:ind w:firstLine="420"/>
        <w:jc w:val="both"/>
        <w:rPr>
          <w:sz w:val="24"/>
          <w:szCs w:val="24"/>
        </w:rPr>
      </w:pPr>
      <w:r>
        <w:rPr>
          <w:rStyle w:val="Bodytext1"/>
          <w:color w:val="000000"/>
          <w:sz w:val="20"/>
          <w:szCs w:val="20"/>
        </w:rPr>
        <w:t>God zegt: „Ik zal het op</w:t>
      </w:r>
      <w:r>
        <w:rPr>
          <w:rStyle w:val="Bodytext1"/>
          <w:color w:val="000000"/>
          <w:sz w:val="20"/>
          <w:szCs w:val="20"/>
        </w:rPr>
        <w:t xml:space="preserve"> alle mogelijke wijzen met dat volk probeeren.”</w:t>
      </w:r>
    </w:p>
    <w:p w:rsidR="00000000" w:rsidRDefault="00901765">
      <w:pPr>
        <w:pStyle w:val="Bodytext10"/>
        <w:framePr w:w="5870" w:h="8585" w:hRule="exact" w:wrap="none" w:vAnchor="page" w:hAnchor="page" w:x="631" w:y="1170"/>
        <w:spacing w:line="264" w:lineRule="auto"/>
        <w:ind w:firstLine="420"/>
        <w:jc w:val="both"/>
        <w:rPr>
          <w:sz w:val="24"/>
          <w:szCs w:val="24"/>
        </w:rPr>
      </w:pPr>
      <w:r>
        <w:rPr>
          <w:rStyle w:val="Bodytext1"/>
          <w:color w:val="000000"/>
          <w:sz w:val="20"/>
          <w:szCs w:val="20"/>
        </w:rPr>
        <w:t>Wij mogen u in dezen avondstond daaraan wel her- inneren. Wat moesten al deze Godsbemoeienissen in ons uitwerken ?</w:t>
      </w:r>
    </w:p>
    <w:p w:rsidR="00000000" w:rsidRDefault="00901765">
      <w:pPr>
        <w:pStyle w:val="Bodytext10"/>
        <w:framePr w:w="5870" w:h="8585" w:hRule="exact" w:wrap="none" w:vAnchor="page" w:hAnchor="page" w:x="631" w:y="1170"/>
        <w:spacing w:line="264" w:lineRule="auto"/>
        <w:ind w:firstLine="420"/>
        <w:jc w:val="both"/>
        <w:rPr>
          <w:sz w:val="24"/>
          <w:szCs w:val="24"/>
        </w:rPr>
      </w:pPr>
      <w:r>
        <w:rPr>
          <w:rStyle w:val="Bodytext1"/>
          <w:color w:val="000000"/>
          <w:sz w:val="20"/>
          <w:szCs w:val="20"/>
        </w:rPr>
        <w:t>Allereerst: wij mochten wel diop onder don grond gaan van schaamte voor God, omdat wij het zo</w:t>
      </w:r>
      <w:r>
        <w:rPr>
          <w:rStyle w:val="Bodytext1"/>
          <w:color w:val="000000"/>
          <w:sz w:val="20"/>
          <w:szCs w:val="20"/>
        </w:rPr>
        <w:t>o slecht gemaakt hebben. Wij hebben zonden van bodrijf, zonden van nalatigheid, zonden van buiten on binnen. Zijn wij niet de toonbeolden van zijn verdraagzaamheid ? En is het niet klaar, dat Hij ons niet deed naar de veelhoid onzer overtredingen ? Maar aa</w:t>
      </w:r>
      <w:r>
        <w:rPr>
          <w:rStyle w:val="Bodytext1"/>
          <w:color w:val="000000"/>
          <w:sz w:val="20"/>
          <w:szCs w:val="20"/>
        </w:rPr>
        <w:t xml:space="preserve">n de andere zijde: hoe verlegen en laag, diep laag zouden wij voor God in verwondering moeten wegzakken! Met de kerk van den ouden dag zouden wij moeten uitroepen: </w:t>
      </w:r>
      <w:r>
        <w:rPr>
          <w:rStyle w:val="Bodytext1"/>
          <w:i/>
          <w:iCs/>
          <w:color w:val="000000"/>
          <w:sz w:val="20"/>
          <w:szCs w:val="20"/>
        </w:rPr>
        <w:t>„lk ben geringer dan alle deze weldadigheden en dan al die trouwe, die Gij aan uwen knecht g</w:t>
      </w:r>
      <w:r>
        <w:rPr>
          <w:rStyle w:val="Bodytext1"/>
          <w:i/>
          <w:iCs/>
          <w:color w:val="000000"/>
          <w:sz w:val="20"/>
          <w:szCs w:val="20"/>
        </w:rPr>
        <w:t>edaan hebt”.</w:t>
      </w:r>
      <w:r>
        <w:rPr>
          <w:rStyle w:val="Bodytext1"/>
          <w:color w:val="000000"/>
          <w:sz w:val="20"/>
          <w:szCs w:val="20"/>
        </w:rPr>
        <w:t xml:space="preserve"> Gen. 32 : 10.</w:t>
      </w:r>
    </w:p>
    <w:p w:rsidR="00000000" w:rsidRDefault="00901765">
      <w:pPr>
        <w:pStyle w:val="Bodytext10"/>
        <w:framePr w:w="5870" w:h="8585" w:hRule="exact" w:wrap="none" w:vAnchor="page" w:hAnchor="page" w:x="631" w:y="1170"/>
        <w:spacing w:line="264" w:lineRule="auto"/>
        <w:ind w:firstLine="420"/>
        <w:jc w:val="both"/>
        <w:rPr>
          <w:sz w:val="24"/>
          <w:szCs w:val="24"/>
        </w:rPr>
      </w:pPr>
      <w:r>
        <w:rPr>
          <w:rStyle w:val="Bodytext1"/>
          <w:color w:val="000000"/>
          <w:sz w:val="20"/>
          <w:szCs w:val="20"/>
        </w:rPr>
        <w:t>Toehoorders, wij leven nog in den bezoekenstijd. Want al drukt Gods hand zwaar op Neerland, de inniengselen zijner goedertierenheden en barmhartigheden zijn niet minder groot.</w:t>
      </w:r>
    </w:p>
    <w:p w:rsidR="00000000" w:rsidRDefault="00901765">
      <w:pPr>
        <w:pStyle w:val="Bodytext10"/>
        <w:framePr w:w="5870" w:h="8585" w:hRule="exact" w:wrap="none" w:vAnchor="page" w:hAnchor="page" w:x="631" w:y="1170"/>
        <w:spacing w:line="264" w:lineRule="auto"/>
        <w:ind w:firstLine="420"/>
        <w:jc w:val="both"/>
        <w:rPr>
          <w:sz w:val="24"/>
          <w:szCs w:val="24"/>
        </w:rPr>
      </w:pPr>
      <w:r>
        <w:rPr>
          <w:rStyle w:val="Bodytext1"/>
          <w:color w:val="000000"/>
          <w:sz w:val="20"/>
          <w:szCs w:val="20"/>
        </w:rPr>
        <w:t>Maar ach, als al zijn berAoeienissen niet leidende zi</w:t>
      </w:r>
      <w:r>
        <w:rPr>
          <w:rStyle w:val="Bodytext1"/>
          <w:color w:val="000000"/>
          <w:sz w:val="20"/>
          <w:szCs w:val="20"/>
        </w:rPr>
        <w:t xml:space="preserve">jn tot bekeering, dan zal het einde komen, waarbij zijn verdraagzaamheid uit zal zijn. Dan zal het zijn, als in des Heeren Woord tot Ezechiel: </w:t>
      </w:r>
      <w:r>
        <w:rPr>
          <w:rStyle w:val="Bodytext1"/>
          <w:i/>
          <w:iCs/>
          <w:color w:val="000000"/>
          <w:sz w:val="20"/>
          <w:szCs w:val="20"/>
        </w:rPr>
        <w:t>„Een einde is gekomen; dat einde is gekomen; het is opgewaakt tegen u; ziet, het kwaad is gekomen'’.</w:t>
      </w:r>
      <w:r>
        <w:rPr>
          <w:rStyle w:val="Bodytext1"/>
          <w:color w:val="000000"/>
          <w:sz w:val="20"/>
          <w:szCs w:val="20"/>
        </w:rPr>
        <w:t xml:space="preserve"> Ezech. 7 : 6</w:t>
      </w:r>
      <w:r>
        <w:rPr>
          <w:rStyle w:val="Bodytext1"/>
          <w:color w:val="000000"/>
          <w:sz w:val="20"/>
          <w:szCs w:val="20"/>
        </w:rPr>
        <w:t>.</w:t>
      </w:r>
    </w:p>
    <w:p w:rsidR="00000000" w:rsidRDefault="00901765">
      <w:pPr>
        <w:pStyle w:val="Bodytext10"/>
        <w:framePr w:w="5870" w:h="8585" w:hRule="exact" w:wrap="none" w:vAnchor="page" w:hAnchor="page" w:x="631" w:y="1170"/>
        <w:spacing w:line="264" w:lineRule="auto"/>
        <w:ind w:firstLine="420"/>
        <w:jc w:val="both"/>
        <w:rPr>
          <w:sz w:val="24"/>
          <w:szCs w:val="24"/>
        </w:rPr>
      </w:pPr>
      <w:r>
        <w:rPr>
          <w:rStyle w:val="Bodytext1"/>
          <w:color w:val="000000"/>
          <w:sz w:val="20"/>
          <w:szCs w:val="20"/>
        </w:rPr>
        <w:t>En als dat waar zal zijn, waarvan zal het dan een begin zijn? Het is het begin van zijn oordeelen en ge-</w:t>
      </w:r>
    </w:p>
    <w:p w:rsidR="00000000" w:rsidRDefault="00901765">
      <w:pPr>
        <w:pStyle w:val="Headerorfooter10"/>
        <w:framePr w:wrap="none" w:vAnchor="page" w:hAnchor="page" w:x="5861" w:y="9873"/>
        <w:rPr>
          <w:sz w:val="24"/>
          <w:szCs w:val="24"/>
        </w:rPr>
      </w:pPr>
      <w:r>
        <w:rPr>
          <w:rStyle w:val="Headerorfooter1"/>
          <w:color w:val="000000"/>
        </w:rPr>
        <w:t>241</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917" w:h="8911" w:hRule="exact" w:wrap="none" w:vAnchor="page" w:hAnchor="page" w:x="688" w:y="1199"/>
        <w:spacing w:line="266" w:lineRule="auto"/>
        <w:ind w:firstLine="140"/>
        <w:jc w:val="both"/>
        <w:rPr>
          <w:sz w:val="24"/>
          <w:szCs w:val="24"/>
        </w:rPr>
      </w:pPr>
      <w:r>
        <w:rPr>
          <w:rStyle w:val="Bodytext1"/>
          <w:color w:val="000000"/>
          <w:sz w:val="20"/>
          <w:szCs w:val="20"/>
        </w:rPr>
        <w:t>richten. Zodlang wacht, duldt, verdraagt God, totdat de maat der ongerechtigheid vol is. Dan brengt Hij zijn oordeelen</w:t>
      </w:r>
      <w:r>
        <w:rPr>
          <w:rStyle w:val="Bodytext1"/>
          <w:color w:val="000000"/>
          <w:sz w:val="20"/>
          <w:szCs w:val="20"/>
        </w:rPr>
        <w:t xml:space="preserve"> over een mensch, land of volk. En ach, als het Godsgerichte over Neerland, over Zeeland, over dit plaatsje gaan zal, dan hebben wij een jaar te wachten, zoo vreese- lijk, als er in de jaarboeken nog nooit is aangeteekend. Wij gaan een onzekere toekomst te</w:t>
      </w:r>
      <w:r>
        <w:rPr>
          <w:rStyle w:val="Bodytext1"/>
          <w:color w:val="000000"/>
          <w:sz w:val="20"/>
          <w:szCs w:val="20"/>
        </w:rPr>
        <w:t>gemoet, die alleen bij God bekend, maar daarom niet minder zeker aan- staande is.</w:t>
      </w:r>
    </w:p>
    <w:p w:rsidR="00000000" w:rsidRDefault="00901765">
      <w:pPr>
        <w:pStyle w:val="Bodytext10"/>
        <w:framePr w:w="5917" w:h="8911" w:hRule="exact" w:wrap="none" w:vAnchor="page" w:hAnchor="page" w:x="688" w:y="1199"/>
        <w:spacing w:line="266" w:lineRule="auto"/>
        <w:ind w:firstLine="540"/>
        <w:jc w:val="both"/>
        <w:rPr>
          <w:sz w:val="24"/>
          <w:szCs w:val="24"/>
        </w:rPr>
      </w:pPr>
      <w:r>
        <w:rPr>
          <w:rStyle w:val="Bodytext1"/>
          <w:color w:val="000000"/>
          <w:sz w:val="20"/>
          <w:szCs w:val="20"/>
        </w:rPr>
        <w:t xml:space="preserve">Nu staat er op Niouwjaarsdag meestal de drankflesch op tafel, maar wi] willen u waarschuwen : </w:t>
      </w:r>
      <w:r>
        <w:rPr>
          <w:rStyle w:val="Bodytext1"/>
          <w:color w:val="000000"/>
          <w:sz w:val="20"/>
          <w:szCs w:val="20"/>
          <w:vertAlign w:val="subscript"/>
        </w:rPr>
        <w:t>r</w:t>
      </w:r>
      <w:r>
        <w:rPr>
          <w:rStyle w:val="Bodytext1"/>
          <w:color w:val="000000"/>
          <w:sz w:val="20"/>
          <w:szCs w:val="20"/>
        </w:rPr>
        <w:t>Laat af van zulke dingen, die God niet behagen kunnen.”</w:t>
      </w:r>
    </w:p>
    <w:p w:rsidR="00000000" w:rsidRDefault="00901765">
      <w:pPr>
        <w:pStyle w:val="Bodytext10"/>
        <w:framePr w:w="5917" w:h="8911" w:hRule="exact" w:wrap="none" w:vAnchor="page" w:hAnchor="page" w:x="688" w:y="1199"/>
        <w:spacing w:line="266" w:lineRule="auto"/>
        <w:ind w:firstLine="540"/>
        <w:jc w:val="both"/>
        <w:rPr>
          <w:sz w:val="24"/>
          <w:szCs w:val="24"/>
        </w:rPr>
      </w:pPr>
      <w:r>
        <w:rPr>
          <w:rStyle w:val="Bodytext1"/>
          <w:color w:val="000000"/>
          <w:sz w:val="20"/>
          <w:szCs w:val="20"/>
        </w:rPr>
        <w:t xml:space="preserve">Komt morgen, bij leven </w:t>
      </w:r>
      <w:r>
        <w:rPr>
          <w:rStyle w:val="Bodytext1"/>
          <w:color w:val="000000"/>
          <w:sz w:val="20"/>
          <w:szCs w:val="20"/>
        </w:rPr>
        <w:t>en welzijn, eens luisteren en gelooft het, dat God met ons twist om onzer zonden wil.</w:t>
      </w:r>
    </w:p>
    <w:p w:rsidR="00000000" w:rsidRDefault="00901765">
      <w:pPr>
        <w:pStyle w:val="Bodytext10"/>
        <w:framePr w:w="5917" w:h="8911" w:hRule="exact" w:wrap="none" w:vAnchor="page" w:hAnchor="page" w:x="688" w:y="1199"/>
        <w:spacing w:line="266" w:lineRule="auto"/>
        <w:ind w:firstLine="540"/>
        <w:jc w:val="both"/>
        <w:rPr>
          <w:sz w:val="24"/>
          <w:szCs w:val="24"/>
        </w:rPr>
      </w:pPr>
      <w:r>
        <w:rPr>
          <w:rStyle w:val="Bodytext1"/>
          <w:color w:val="000000"/>
          <w:sz w:val="20"/>
          <w:szCs w:val="20"/>
        </w:rPr>
        <w:t>Op Niouwjaarsdag gedenken wij de besnijdenis van Christus. Hij is de Bloedbruidegom, vanwege de Besnijde</w:t>
      </w:r>
      <w:r>
        <w:rPr>
          <w:rStyle w:val="Bodytext1"/>
          <w:color w:val="000000"/>
          <w:sz w:val="20"/>
          <w:szCs w:val="20"/>
        </w:rPr>
        <w:softHyphen/>
        <w:t>nis. Op den achtsten dag reeds heeft Hij zijn blood gestort.</w:t>
      </w:r>
    </w:p>
    <w:p w:rsidR="00000000" w:rsidRDefault="00901765">
      <w:pPr>
        <w:pStyle w:val="Bodytext10"/>
        <w:framePr w:w="5917" w:h="8911" w:hRule="exact" w:wrap="none" w:vAnchor="page" w:hAnchor="page" w:x="688" w:y="1199"/>
        <w:spacing w:line="266" w:lineRule="auto"/>
        <w:ind w:firstLine="540"/>
        <w:jc w:val="both"/>
        <w:rPr>
          <w:sz w:val="24"/>
          <w:szCs w:val="24"/>
        </w:rPr>
      </w:pPr>
      <w:r>
        <w:rPr>
          <w:rStyle w:val="Bodytext1"/>
          <w:color w:val="000000"/>
          <w:sz w:val="20"/>
          <w:szCs w:val="20"/>
        </w:rPr>
        <w:t>Is h</w:t>
      </w:r>
      <w:r>
        <w:rPr>
          <w:rStyle w:val="Bodytext1"/>
          <w:color w:val="000000"/>
          <w:sz w:val="20"/>
          <w:szCs w:val="20"/>
        </w:rPr>
        <w:t>et niet noodig, dat wij dit heuglijk feit herdenken, opmerkende, dat Hij het niet voor Zichzelven heeft gedaan ?</w:t>
      </w:r>
    </w:p>
    <w:p w:rsidR="00000000" w:rsidRDefault="00901765">
      <w:pPr>
        <w:pStyle w:val="Bodytext10"/>
        <w:framePr w:w="5917" w:h="8911" w:hRule="exact" w:wrap="none" w:vAnchor="page" w:hAnchor="page" w:x="688" w:y="1199"/>
        <w:spacing w:line="266" w:lineRule="auto"/>
        <w:ind w:firstLine="540"/>
        <w:jc w:val="both"/>
        <w:rPr>
          <w:sz w:val="24"/>
          <w:szCs w:val="24"/>
        </w:rPr>
      </w:pPr>
      <w:r>
        <w:rPr>
          <w:rStyle w:val="Bodytext1"/>
          <w:color w:val="000000"/>
          <w:sz w:val="20"/>
          <w:szCs w:val="20"/>
        </w:rPr>
        <w:t>Onze Oudvaderen hebben Nieuwjaar doorgebracht, ziende op Christus, als den gezegenden Bloedbruidegom.</w:t>
      </w:r>
    </w:p>
    <w:p w:rsidR="00000000" w:rsidRDefault="00901765">
      <w:pPr>
        <w:pStyle w:val="Bodytext10"/>
        <w:framePr w:w="5917" w:h="8911" w:hRule="exact" w:wrap="none" w:vAnchor="page" w:hAnchor="page" w:x="688" w:y="1199"/>
        <w:spacing w:line="266" w:lineRule="auto"/>
        <w:ind w:firstLine="540"/>
        <w:jc w:val="both"/>
        <w:rPr>
          <w:sz w:val="24"/>
          <w:szCs w:val="24"/>
        </w:rPr>
      </w:pPr>
      <w:r>
        <w:rPr>
          <w:rStyle w:val="Bodytext1"/>
          <w:color w:val="000000"/>
          <w:sz w:val="20"/>
          <w:szCs w:val="20"/>
        </w:rPr>
        <w:t xml:space="preserve">Dus: geen drankflesch op tafel. Dat past </w:t>
      </w:r>
      <w:r>
        <w:rPr>
          <w:rStyle w:val="Bodytext1"/>
          <w:color w:val="000000"/>
          <w:sz w:val="20"/>
          <w:szCs w:val="20"/>
        </w:rPr>
        <w:t>allerminst; maar hier behooren wij te zijn, voorzooveel wij kunnen, om dan gezamenlijk om een druppel bloed te smeeken, opdat wij de kracht daarvan mogen ontwaren in onze harten. Sommigen zullen het zich nog wel herinneren, wat wij zooeven gezegd hebben, m</w:t>
      </w:r>
      <w:r>
        <w:rPr>
          <w:rStyle w:val="Bodytext1"/>
          <w:color w:val="000000"/>
          <w:sz w:val="20"/>
          <w:szCs w:val="20"/>
        </w:rPr>
        <w:t>aar wij mogen het u nog wel eens vertellen: Christus is van den Vader gege- ven, opdat Hij door zijn bloed zijn kerk zou vrijkoopen.</w:t>
      </w:r>
    </w:p>
    <w:p w:rsidR="00000000" w:rsidRDefault="00901765">
      <w:pPr>
        <w:pStyle w:val="Bodytext10"/>
        <w:framePr w:w="5917" w:h="8911" w:hRule="exact" w:wrap="none" w:vAnchor="page" w:hAnchor="page" w:x="688" w:y="1199"/>
        <w:numPr>
          <w:ilvl w:val="0"/>
          <w:numId w:val="67"/>
        </w:numPr>
        <w:tabs>
          <w:tab w:val="left" w:pos="822"/>
        </w:tabs>
        <w:spacing w:line="266" w:lineRule="auto"/>
        <w:ind w:firstLine="460"/>
        <w:jc w:val="both"/>
        <w:rPr>
          <w:sz w:val="24"/>
          <w:szCs w:val="24"/>
        </w:rPr>
      </w:pPr>
      <w:bookmarkStart w:id="282" w:name="bookmark282"/>
      <w:bookmarkEnd w:id="282"/>
      <w:r>
        <w:rPr>
          <w:rStyle w:val="Bodytext1"/>
          <w:color w:val="000000"/>
          <w:sz w:val="20"/>
          <w:szCs w:val="20"/>
        </w:rPr>
        <w:t>De vindenstijd. Dien tijd hebben</w:t>
      </w:r>
      <w:r>
        <w:rPr>
          <w:rStyle w:val="Bodytext1"/>
          <w:color w:val="000000"/>
          <w:sz w:val="20"/>
          <w:szCs w:val="20"/>
        </w:rPr>
        <w:t xml:space="preserve"> alle kinderen Gods beleefd. Is er niet een tijd in uw leven gekomen, dat gij aan ’t zoeken ging, dat gij niet rusten kondt of gij moest God hebben, volk van God ? Toen heeft God u gevonden: </w:t>
      </w:r>
      <w:r>
        <w:rPr>
          <w:rStyle w:val="Bodytext1"/>
          <w:i/>
          <w:iCs/>
          <w:color w:val="000000"/>
          <w:sz w:val="20"/>
          <w:szCs w:val="20"/>
        </w:rPr>
        <w:t xml:space="preserve">„Ik ben gevonden van degenen, die tnij niet </w:t>
      </w:r>
      <w:r>
        <w:rPr>
          <w:rStyle w:val="Bodytext1"/>
          <w:color w:val="000000"/>
          <w:sz w:val="20"/>
          <w:szCs w:val="20"/>
        </w:rPr>
        <w:t>242</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917" w:h="8568" w:hRule="exact" w:wrap="none" w:vAnchor="page" w:hAnchor="page" w:x="649" w:y="1100"/>
        <w:spacing w:line="264" w:lineRule="auto"/>
        <w:ind w:firstLine="0"/>
        <w:jc w:val="both"/>
        <w:rPr>
          <w:sz w:val="24"/>
          <w:szCs w:val="24"/>
        </w:rPr>
      </w:pPr>
      <w:r>
        <w:rPr>
          <w:rStyle w:val="Bodytext1"/>
          <w:i/>
          <w:iCs/>
          <w:color w:val="000000"/>
          <w:sz w:val="20"/>
          <w:szCs w:val="20"/>
        </w:rPr>
        <w:t xml:space="preserve">zochten'’. </w:t>
      </w:r>
      <w:r>
        <w:rPr>
          <w:rStyle w:val="Bodytext1"/>
          <w:color w:val="000000"/>
          <w:sz w:val="20"/>
          <w:szCs w:val="20"/>
        </w:rPr>
        <w:t xml:space="preserve">Rom. 10 : 20. God heeft u ernstig gezocht en toen gingt gij aan ’t zoeken. Die tijd, waarin de Heere u opzocht, is de vindenstijd. </w:t>
      </w:r>
      <w:r>
        <w:rPr>
          <w:rStyle w:val="Bodytext1"/>
          <w:i/>
          <w:iCs/>
          <w:color w:val="000000"/>
          <w:sz w:val="20"/>
          <w:szCs w:val="20"/>
        </w:rPr>
        <w:t>„Waartoe ik", zegt de apostel Paulus, „van Christus gegrepen ben, Breeders, ik acht niet</w:t>
      </w:r>
      <w:r>
        <w:rPr>
          <w:rStyle w:val="Bodytext1"/>
          <w:i/>
          <w:iCs/>
          <w:color w:val="000000"/>
          <w:sz w:val="20"/>
          <w:szCs w:val="20"/>
        </w:rPr>
        <w:t>, dat ik het zelve gegrepen heb.”</w:t>
      </w:r>
      <w:r>
        <w:rPr>
          <w:rStyle w:val="Bodytext1"/>
          <w:color w:val="000000"/>
          <w:sz w:val="20"/>
          <w:szCs w:val="20"/>
        </w:rPr>
        <w:t xml:space="preserve"> Philipp. 3:12, 13.</w:t>
      </w:r>
    </w:p>
    <w:p w:rsidR="00000000" w:rsidRDefault="00901765">
      <w:pPr>
        <w:pStyle w:val="Bodytext10"/>
        <w:framePr w:w="5917" w:h="8568" w:hRule="exact" w:wrap="none" w:vAnchor="page" w:hAnchor="page" w:x="649" w:y="1100"/>
        <w:spacing w:line="264" w:lineRule="auto"/>
        <w:ind w:firstLine="460"/>
        <w:jc w:val="both"/>
        <w:rPr>
          <w:sz w:val="24"/>
          <w:szCs w:val="24"/>
        </w:rPr>
      </w:pPr>
      <w:r>
        <w:rPr>
          <w:rStyle w:val="Bodytext1"/>
          <w:color w:val="000000"/>
          <w:sz w:val="20"/>
          <w:szCs w:val="20"/>
        </w:rPr>
        <w:t>Volk des Heeren, moet gij hierop geen Amen zeggen ? Hebt gij eenige oefeningen mogen maken in de kennisse Christi? Zijt gij e6n, 3en stapje verder gebracht?</w:t>
      </w:r>
    </w:p>
    <w:p w:rsidR="00000000" w:rsidRDefault="00901765">
      <w:pPr>
        <w:pStyle w:val="Bodytext10"/>
        <w:framePr w:w="5917" w:h="8568" w:hRule="exact" w:wrap="none" w:vAnchor="page" w:hAnchor="page" w:x="649" w:y="1100"/>
        <w:spacing w:line="264" w:lineRule="auto"/>
        <w:ind w:firstLine="460"/>
        <w:jc w:val="both"/>
        <w:rPr>
          <w:sz w:val="24"/>
          <w:szCs w:val="24"/>
        </w:rPr>
      </w:pPr>
      <w:r>
        <w:rPr>
          <w:rStyle w:val="Bodytext1"/>
          <w:color w:val="000000"/>
          <w:sz w:val="20"/>
          <w:szCs w:val="20"/>
        </w:rPr>
        <w:t xml:space="preserve">’t Is waar, gij zult veel teleurstelling, ook </w:t>
      </w:r>
      <w:r>
        <w:rPr>
          <w:rStyle w:val="Bodytext1"/>
          <w:color w:val="000000"/>
          <w:sz w:val="20"/>
          <w:szCs w:val="20"/>
        </w:rPr>
        <w:t>al eens bemoediging ondervonden hebben op uw weg. Werd gij wel eens gezalfd door den Heere, hier en daar en op dat plekje! Zoudt gij durven zeggen, dat gij uit de uiter- ste duisternis zijt opgevoerd en uitgeholpen, dat geopeen plek geraakt zijt, waar verg</w:t>
      </w:r>
      <w:r>
        <w:rPr>
          <w:rStyle w:val="Bodytext1"/>
          <w:color w:val="000000"/>
          <w:sz w:val="20"/>
          <w:szCs w:val="20"/>
        </w:rPr>
        <w:t>evende liefde u werd geopen- baard en toegepast ?</w:t>
      </w:r>
    </w:p>
    <w:p w:rsidR="00000000" w:rsidRDefault="00901765">
      <w:pPr>
        <w:pStyle w:val="Bodytext10"/>
        <w:framePr w:w="5917" w:h="8568" w:hRule="exact" w:wrap="none" w:vAnchor="page" w:hAnchor="page" w:x="649" w:y="1100"/>
        <w:numPr>
          <w:ilvl w:val="0"/>
          <w:numId w:val="67"/>
        </w:numPr>
        <w:tabs>
          <w:tab w:val="left" w:pos="792"/>
        </w:tabs>
        <w:spacing w:line="264" w:lineRule="auto"/>
        <w:ind w:firstLine="460"/>
        <w:jc w:val="both"/>
        <w:rPr>
          <w:sz w:val="24"/>
          <w:szCs w:val="24"/>
        </w:rPr>
      </w:pPr>
      <w:bookmarkStart w:id="283" w:name="bookmark283"/>
      <w:bookmarkEnd w:id="283"/>
      <w:r>
        <w:rPr>
          <w:rStyle w:val="Bodytext1"/>
          <w:color w:val="000000"/>
          <w:sz w:val="20"/>
          <w:szCs w:val="20"/>
        </w:rPr>
        <w:t xml:space="preserve">Nog een andere tijd, waarvan God spreekt, is de tijd der minne. </w:t>
      </w:r>
      <w:r>
        <w:rPr>
          <w:rStyle w:val="Bodytext1"/>
          <w:i/>
          <w:iCs/>
          <w:color w:val="000000"/>
          <w:sz w:val="20"/>
          <w:szCs w:val="20"/>
        </w:rPr>
        <w:t>„Als Ik nil bij u voorbijging, zag Ik</w:t>
      </w:r>
      <w:r>
        <w:rPr>
          <w:rStyle w:val="Bodytext1"/>
          <w:color w:val="000000"/>
          <w:sz w:val="20"/>
          <w:szCs w:val="20"/>
        </w:rPr>
        <w:t xml:space="preserve"> w </w:t>
      </w:r>
      <w:r>
        <w:rPr>
          <w:rStyle w:val="Bodytext1"/>
          <w:i/>
          <w:iCs/>
          <w:color w:val="000000"/>
          <w:sz w:val="20"/>
          <w:szCs w:val="20"/>
        </w:rPr>
        <w:t>en ziet, uiv tijd was de tijd der minne."</w:t>
      </w:r>
      <w:r>
        <w:rPr>
          <w:rStyle w:val="Bodytext1"/>
          <w:color w:val="000000"/>
          <w:sz w:val="20"/>
          <w:szCs w:val="20"/>
        </w:rPr>
        <w:t xml:space="preserve"> Ezech. 1G: 8.</w:t>
      </w:r>
    </w:p>
    <w:p w:rsidR="00000000" w:rsidRDefault="00901765">
      <w:pPr>
        <w:pStyle w:val="Bodytext10"/>
        <w:framePr w:w="5917" w:h="8568" w:hRule="exact" w:wrap="none" w:vAnchor="page" w:hAnchor="page" w:x="649" w:y="1100"/>
        <w:spacing w:line="264" w:lineRule="auto"/>
        <w:ind w:firstLine="460"/>
        <w:jc w:val="both"/>
        <w:rPr>
          <w:sz w:val="24"/>
          <w:szCs w:val="24"/>
        </w:rPr>
      </w:pPr>
      <w:r>
        <w:rPr>
          <w:rStyle w:val="Bodytext1"/>
          <w:color w:val="000000"/>
          <w:sz w:val="20"/>
          <w:szCs w:val="20"/>
        </w:rPr>
        <w:t>Is dat een tijd, waa</w:t>
      </w:r>
      <w:r>
        <w:rPr>
          <w:rStyle w:val="Bodytext1"/>
          <w:color w:val="000000"/>
          <w:sz w:val="20"/>
          <w:szCs w:val="20"/>
        </w:rPr>
        <w:t>rop voor het eerst leven in de ziel gelegd werd ? Neen, toehoorders, het is de tijd, waarin de ziel rijp wordt voor de openbaring van den gezegenden Middelaar, als den Goel en Verlosser. Het is de tyd, waarin de ziel naakt en bloot voor God komt te staan e</w:t>
      </w:r>
      <w:r>
        <w:rPr>
          <w:rStyle w:val="Bodytext1"/>
          <w:color w:val="000000"/>
          <w:sz w:val="20"/>
          <w:szCs w:val="20"/>
        </w:rPr>
        <w:t>n Hij opstaat ter redding en behoudenis. Het is de tijd, volk van God, waarin de Heere Jezus u minde en gij Hem wederkeerig lief had, die tijd, waarin gij in stille verwon</w:t>
      </w:r>
      <w:r>
        <w:rPr>
          <w:rStyle w:val="Bodytext1"/>
          <w:color w:val="000000"/>
          <w:sz w:val="20"/>
          <w:szCs w:val="20"/>
        </w:rPr>
        <w:softHyphen/>
        <w:t>dering in een zoete verbondsonderhandeling met Hem gekomen zijt.</w:t>
      </w:r>
    </w:p>
    <w:p w:rsidR="00000000" w:rsidRDefault="00901765">
      <w:pPr>
        <w:pStyle w:val="Bodytext10"/>
        <w:framePr w:w="5917" w:h="8568" w:hRule="exact" w:wrap="none" w:vAnchor="page" w:hAnchor="page" w:x="649" w:y="1100"/>
        <w:numPr>
          <w:ilvl w:val="0"/>
          <w:numId w:val="61"/>
        </w:numPr>
        <w:tabs>
          <w:tab w:val="left" w:pos="1033"/>
        </w:tabs>
        <w:spacing w:line="264" w:lineRule="auto"/>
        <w:ind w:firstLine="460"/>
        <w:jc w:val="both"/>
        <w:rPr>
          <w:sz w:val="24"/>
          <w:szCs w:val="24"/>
        </w:rPr>
      </w:pPr>
      <w:bookmarkStart w:id="284" w:name="bookmark284"/>
      <w:bookmarkEnd w:id="284"/>
      <w:r>
        <w:rPr>
          <w:rStyle w:val="Bodytext1"/>
          <w:color w:val="000000"/>
          <w:sz w:val="20"/>
          <w:szCs w:val="20"/>
        </w:rPr>
        <w:t>De tijd der versmading. Wij hopen waarlijk, toehoorders, dat deze tijd niet over u gekomen is. In dezen tijd trekt God zijn hand af van Staat, kerk en huisgezin. Hoe droevig!</w:t>
      </w:r>
    </w:p>
    <w:p w:rsidR="00000000" w:rsidRDefault="00901765">
      <w:pPr>
        <w:pStyle w:val="Bodytext10"/>
        <w:framePr w:w="5917" w:h="8568" w:hRule="exact" w:wrap="none" w:vAnchor="page" w:hAnchor="page" w:x="649" w:y="1100"/>
        <w:spacing w:line="264" w:lineRule="auto"/>
        <w:ind w:firstLine="460"/>
        <w:jc w:val="both"/>
        <w:rPr>
          <w:sz w:val="24"/>
          <w:szCs w:val="24"/>
        </w:rPr>
      </w:pPr>
      <w:r>
        <w:rPr>
          <w:rStyle w:val="Bodytext1"/>
          <w:color w:val="000000"/>
          <w:sz w:val="20"/>
          <w:szCs w:val="20"/>
        </w:rPr>
        <w:t>Als God dat onder de zichtbare kerke doet, dan komt zij tot verwoesting.</w:t>
      </w:r>
      <w:r>
        <w:rPr>
          <w:rStyle w:val="Bodytext1"/>
          <w:color w:val="000000"/>
          <w:sz w:val="20"/>
          <w:szCs w:val="20"/>
        </w:rPr>
        <w:t xml:space="preserve"> Gods kinderen komen in dezen tijd niet um.</w:t>
      </w:r>
    </w:p>
    <w:p w:rsidR="00000000" w:rsidRDefault="00901765">
      <w:pPr>
        <w:pStyle w:val="Headerorfooter10"/>
        <w:framePr w:wrap="none" w:vAnchor="page" w:hAnchor="page" w:x="5799" w:y="9782"/>
        <w:rPr>
          <w:sz w:val="24"/>
          <w:szCs w:val="24"/>
        </w:rPr>
      </w:pPr>
      <w:r>
        <w:rPr>
          <w:rStyle w:val="Headerorfooter1"/>
          <w:color w:val="000000"/>
        </w:rPr>
        <w:t>243</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49" w:h="8551" w:hRule="exact" w:wrap="none" w:vAnchor="page" w:hAnchor="page" w:x="683" w:y="1197"/>
        <w:spacing w:line="262" w:lineRule="auto"/>
        <w:ind w:firstLine="440"/>
        <w:jc w:val="both"/>
        <w:rPr>
          <w:sz w:val="24"/>
          <w:szCs w:val="24"/>
        </w:rPr>
      </w:pPr>
      <w:r>
        <w:rPr>
          <w:rStyle w:val="Bodytext1"/>
          <w:color w:val="000000"/>
          <w:sz w:val="20"/>
          <w:szCs w:val="20"/>
        </w:rPr>
        <w:t xml:space="preserve">Maar kan het hen wel niet eens toeschijnen, alsof dit geschiedde ? Jawel en dit bewijst Job 23 :8 en 9 : </w:t>
      </w:r>
      <w:r>
        <w:rPr>
          <w:rStyle w:val="Bodytext1"/>
          <w:i/>
          <w:iCs/>
          <w:color w:val="000000"/>
          <w:sz w:val="20"/>
          <w:szCs w:val="20"/>
        </w:rPr>
        <w:t xml:space="preserve">„Ziet, ga ik vowrwaarts, zoo is Hij daar niet, of achterwaarts, zoo verneem </w:t>
      </w:r>
      <w:r>
        <w:rPr>
          <w:rStyle w:val="Bodytext1"/>
          <w:i/>
          <w:iCs/>
          <w:color w:val="000000"/>
          <w:sz w:val="20"/>
          <w:szCs w:val="20"/>
        </w:rPr>
        <w:t>ik Hem niet. Als Hij ter linkerhand werkt, zoo aanschouw ik Hem niet, bedekt Hij zich ter rechterhand, zoo zie ik Hem niet."</w:t>
      </w:r>
      <w:r>
        <w:rPr>
          <w:rStyle w:val="Bodytext1"/>
          <w:color w:val="000000"/>
          <w:sz w:val="20"/>
          <w:szCs w:val="20"/>
        </w:rPr>
        <w:t xml:space="preserve"> Toen was Job in een diepen drukweg en het scheen of de Heere zijn hand van hem had afgetrokken, of Hij Job geheel had losgelaten. 0</w:t>
      </w:r>
      <w:r>
        <w:rPr>
          <w:rStyle w:val="Bodytext1"/>
          <w:color w:val="000000"/>
          <w:sz w:val="20"/>
          <w:szCs w:val="20"/>
        </w:rPr>
        <w:t>, dat was hem onverdraaglijk. Dit is voor een kind van God onverdraaglijk: te moeten denken, dat God niet meer naar hem omziet. Eenmaal zijn zoete gunst gesmaakt te hebben en dan te denken, dat men is verlaten, voor eeuwig ver- laten !</w:t>
      </w:r>
    </w:p>
    <w:p w:rsidR="00000000" w:rsidRDefault="00901765">
      <w:pPr>
        <w:pStyle w:val="Bodytext10"/>
        <w:framePr w:w="5849" w:h="8551" w:hRule="exact" w:wrap="none" w:vAnchor="page" w:hAnchor="page" w:x="683" w:y="1197"/>
        <w:spacing w:line="262" w:lineRule="auto"/>
        <w:ind w:firstLine="440"/>
        <w:jc w:val="both"/>
        <w:rPr>
          <w:sz w:val="24"/>
          <w:szCs w:val="24"/>
        </w:rPr>
      </w:pPr>
      <w:r>
        <w:rPr>
          <w:rStyle w:val="Bodytext1"/>
          <w:color w:val="000000"/>
          <w:sz w:val="20"/>
          <w:szCs w:val="20"/>
        </w:rPr>
        <w:t>0, die gedachte pijnigt. En toch, zoo was het Israel vergaan; dat was van God verlaten om zijner zonden wil en God heeft er nooit meer naar omgezien tot op dezen dag toe. Zoo doet God betreffende personen, huisgezinnen, landen, kerken, als de maat der onge</w:t>
      </w:r>
      <w:r>
        <w:rPr>
          <w:rStyle w:val="Bodytext1"/>
          <w:color w:val="000000"/>
          <w:sz w:val="20"/>
          <w:szCs w:val="20"/>
        </w:rPr>
        <w:t>rechtigheid is volge- zondigd. God trekt dan af. Wat schrikkelijk zal het zijn, straks voor eeuwig versmaad te worden.</w:t>
      </w:r>
    </w:p>
    <w:p w:rsidR="00000000" w:rsidRDefault="00901765">
      <w:pPr>
        <w:pStyle w:val="Bodytext10"/>
        <w:framePr w:w="5849" w:h="8551" w:hRule="exact" w:wrap="none" w:vAnchor="page" w:hAnchor="page" w:x="683" w:y="1197"/>
        <w:spacing w:line="262" w:lineRule="auto"/>
        <w:ind w:firstLine="440"/>
        <w:jc w:val="both"/>
        <w:rPr>
          <w:sz w:val="24"/>
          <w:szCs w:val="24"/>
        </w:rPr>
      </w:pPr>
      <w:r>
        <w:rPr>
          <w:rStyle w:val="Bodytext1"/>
          <w:color w:val="000000"/>
          <w:sz w:val="20"/>
          <w:szCs w:val="20"/>
        </w:rPr>
        <w:t>VIIL De bepaling van onzen leeftijd.</w:t>
      </w:r>
    </w:p>
    <w:p w:rsidR="00000000" w:rsidRDefault="00901765">
      <w:pPr>
        <w:pStyle w:val="Bodytext10"/>
        <w:framePr w:w="5849" w:h="8551" w:hRule="exact" w:wrap="none" w:vAnchor="page" w:hAnchor="page" w:x="683" w:y="1197"/>
        <w:spacing w:line="262" w:lineRule="auto"/>
        <w:ind w:firstLine="440"/>
        <w:jc w:val="both"/>
        <w:rPr>
          <w:sz w:val="24"/>
          <w:szCs w:val="24"/>
        </w:rPr>
      </w:pPr>
      <w:r>
        <w:rPr>
          <w:rStyle w:val="Bodytext1"/>
          <w:color w:val="000000"/>
          <w:sz w:val="20"/>
          <w:szCs w:val="20"/>
        </w:rPr>
        <w:t>Toehoorders, hoe lang leeft gij op aarde ? Die tijd is zeer kort en gij weet niet, hoelang gij nog l</w:t>
      </w:r>
      <w:r>
        <w:rPr>
          <w:rStyle w:val="Bodytext1"/>
          <w:color w:val="000000"/>
          <w:sz w:val="20"/>
          <w:szCs w:val="20"/>
        </w:rPr>
        <w:t xml:space="preserve">even zult. Gij moogt u daarvan niet veel voorstellen. Denkt aanHiskia: </w:t>
      </w:r>
      <w:r>
        <w:rPr>
          <w:rStyle w:val="Bodytext1"/>
          <w:i/>
          <w:iCs/>
          <w:color w:val="000000"/>
          <w:sz w:val="20"/>
          <w:szCs w:val="20"/>
        </w:rPr>
        <w:t>„En de profeet Jesaja, de zoon van Amos, kwam tot hem en zeide tot hem: „Alzoo zegt de Heere: Geeft bevel aan uwen huize, want gij zult sterven en niet leven."</w:t>
      </w:r>
      <w:r>
        <w:rPr>
          <w:rStyle w:val="Bodytext1"/>
          <w:color w:val="000000"/>
          <w:sz w:val="20"/>
          <w:szCs w:val="20"/>
        </w:rPr>
        <w:t xml:space="preserve"> Jes. 38:1. Volk van God, </w:t>
      </w:r>
      <w:r>
        <w:rPr>
          <w:rStyle w:val="Bodytext1"/>
          <w:color w:val="000000"/>
          <w:sz w:val="20"/>
          <w:szCs w:val="20"/>
        </w:rPr>
        <w:t>er kan nog veel gebeuren en wie zal het ons zeggen, wat gij nog zult moeten doorworstelen.</w:t>
      </w:r>
    </w:p>
    <w:p w:rsidR="00000000" w:rsidRDefault="00901765">
      <w:pPr>
        <w:pStyle w:val="Bodytext10"/>
        <w:framePr w:w="5849" w:h="8551" w:hRule="exact" w:wrap="none" w:vAnchor="page" w:hAnchor="page" w:x="683" w:y="1197"/>
        <w:spacing w:line="262" w:lineRule="auto"/>
        <w:ind w:firstLine="440"/>
        <w:jc w:val="both"/>
        <w:rPr>
          <w:sz w:val="24"/>
          <w:szCs w:val="24"/>
        </w:rPr>
      </w:pPr>
      <w:r>
        <w:rPr>
          <w:rStyle w:val="Bodytext1"/>
          <w:color w:val="000000"/>
          <w:sz w:val="20"/>
          <w:szCs w:val="20"/>
        </w:rPr>
        <w:t xml:space="preserve">Maar er komt eindelijk een dag, die uw sterfdag zal zijn. Nu was ’t nog geen sterfjaar voor u. Zal ’t volgend jaar het uwe zijn ? Wie maakt de bepaling van den tijd </w:t>
      </w:r>
      <w:r>
        <w:rPr>
          <w:rStyle w:val="Bodytext1"/>
          <w:color w:val="000000"/>
          <w:sz w:val="20"/>
          <w:szCs w:val="20"/>
        </w:rPr>
        <w:t>? God. In zijn hand is uw leven ; bij Hem zijn al uwe paden.</w:t>
      </w:r>
    </w:p>
    <w:p w:rsidR="00000000" w:rsidRDefault="00901765">
      <w:pPr>
        <w:pStyle w:val="Bodytext10"/>
        <w:framePr w:w="5849" w:h="8551" w:hRule="exact" w:wrap="none" w:vAnchor="page" w:hAnchor="page" w:x="683" w:y="1197"/>
        <w:spacing w:line="262" w:lineRule="auto"/>
        <w:ind w:firstLine="440"/>
        <w:jc w:val="both"/>
        <w:rPr>
          <w:sz w:val="24"/>
          <w:szCs w:val="24"/>
        </w:rPr>
      </w:pPr>
      <w:r>
        <w:rPr>
          <w:rStyle w:val="Bodytext1"/>
          <w:color w:val="000000"/>
          <w:sz w:val="20"/>
          <w:szCs w:val="20"/>
        </w:rPr>
        <w:t>Zijn bepalingen zult gij niet overschrijden en voor</w:t>
      </w:r>
    </w:p>
    <w:p w:rsidR="00000000" w:rsidRDefault="00901765">
      <w:pPr>
        <w:pStyle w:val="Headerorfooter10"/>
        <w:framePr w:wrap="none" w:vAnchor="page" w:hAnchor="page" w:x="747" w:y="9778"/>
        <w:rPr>
          <w:sz w:val="24"/>
          <w:szCs w:val="24"/>
        </w:rPr>
      </w:pPr>
      <w:r>
        <w:rPr>
          <w:rStyle w:val="Headerorfooter1"/>
          <w:color w:val="000000"/>
        </w:rPr>
        <w:t>244</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49" w:h="8538" w:hRule="exact" w:wrap="none" w:vAnchor="page" w:hAnchor="page" w:x="683" w:y="1150"/>
        <w:spacing w:line="262" w:lineRule="auto"/>
        <w:ind w:firstLine="0"/>
        <w:jc w:val="both"/>
        <w:rPr>
          <w:sz w:val="24"/>
          <w:szCs w:val="24"/>
        </w:rPr>
      </w:pPr>
      <w:r>
        <w:rPr>
          <w:rStyle w:val="Bodytext1"/>
          <w:color w:val="000000"/>
          <w:sz w:val="20"/>
          <w:szCs w:val="20"/>
        </w:rPr>
        <w:t>uw tijd zult gij niet vertrekken. Die tijd komt voor ons alien, al zou het nog enkele jaren duren. Voor Gods vol</w:t>
      </w:r>
      <w:r>
        <w:rPr>
          <w:rStyle w:val="Bodytext1"/>
          <w:color w:val="000000"/>
          <w:sz w:val="20"/>
          <w:szCs w:val="20"/>
        </w:rPr>
        <w:t>k zal het een verlossing zijn van een lichaam des doods, maar voor onbekeerden, verschrikkelijk. Moet gij dan in een onz'ekeren tijd onzeker voort ? „Haast u, haast u, om aws levens wil!”</w:t>
      </w:r>
    </w:p>
    <w:p w:rsidR="00000000" w:rsidRDefault="00901765">
      <w:pPr>
        <w:pStyle w:val="Bodytext10"/>
        <w:framePr w:w="5849" w:h="8538" w:hRule="exact" w:wrap="none" w:vAnchor="page" w:hAnchor="page" w:x="683" w:y="1150"/>
        <w:spacing w:line="262" w:lineRule="auto"/>
        <w:ind w:firstLine="440"/>
        <w:jc w:val="both"/>
        <w:rPr>
          <w:sz w:val="24"/>
          <w:szCs w:val="24"/>
        </w:rPr>
      </w:pPr>
      <w:r>
        <w:rPr>
          <w:rStyle w:val="Bodytext1"/>
          <w:color w:val="000000"/>
          <w:sz w:val="20"/>
          <w:szCs w:val="20"/>
        </w:rPr>
        <w:t>IX. Het naarstig gebruik van den tijd of de geeste- lijke gierigheid</w:t>
      </w:r>
      <w:r>
        <w:rPr>
          <w:rStyle w:val="Bodytext1"/>
          <w:color w:val="000000"/>
          <w:sz w:val="20"/>
          <w:szCs w:val="20"/>
        </w:rPr>
        <w:t xml:space="preserve"> op den tijd lemand, die gierig op den tijd is, is er op gezet, dien tijd zoo te besteden, als hij zou wenschen dien besteed te hebben, wanneer hij sterft, want dan zult gij wenschen dien tijd wel besteed te hebben.</w:t>
      </w:r>
    </w:p>
    <w:p w:rsidR="00000000" w:rsidRDefault="00901765">
      <w:pPr>
        <w:pStyle w:val="Bodytext10"/>
        <w:framePr w:w="5849" w:h="8538" w:hRule="exact" w:wrap="none" w:vAnchor="page" w:hAnchor="page" w:x="683" w:y="1150"/>
        <w:spacing w:line="262" w:lineRule="auto"/>
        <w:ind w:firstLine="440"/>
        <w:jc w:val="both"/>
        <w:rPr>
          <w:sz w:val="24"/>
          <w:szCs w:val="24"/>
        </w:rPr>
      </w:pPr>
      <w:r>
        <w:rPr>
          <w:rStyle w:val="Bodytext1"/>
          <w:color w:val="000000"/>
          <w:sz w:val="20"/>
          <w:szCs w:val="20"/>
        </w:rPr>
        <w:t>Wij weten wel, ge zult ons tegenwerpen :</w:t>
      </w:r>
      <w:r>
        <w:rPr>
          <w:rStyle w:val="Bodytext1"/>
          <w:color w:val="000000"/>
          <w:sz w:val="20"/>
          <w:szCs w:val="20"/>
        </w:rPr>
        <w:t xml:space="preserve"> Een mensch kan zijn tijd niet goed besteden. Zeker, maar, wie is daar- van de schuld ? Is er geen tijd geweest, dat de mensch den tijd kon besteden tot eer van zijn Schepper ? Jawel, dit was de tijd der onnoozelheid in het Paradijs.</w:t>
      </w:r>
    </w:p>
    <w:p w:rsidR="00000000" w:rsidRDefault="00901765">
      <w:pPr>
        <w:pStyle w:val="Bodytext10"/>
        <w:framePr w:w="5849" w:h="8538" w:hRule="exact" w:wrap="none" w:vAnchor="page" w:hAnchor="page" w:x="683" w:y="1150"/>
        <w:spacing w:line="262" w:lineRule="auto"/>
        <w:ind w:firstLine="440"/>
        <w:jc w:val="both"/>
        <w:rPr>
          <w:sz w:val="24"/>
          <w:szCs w:val="24"/>
        </w:rPr>
      </w:pPr>
      <w:r>
        <w:rPr>
          <w:rStyle w:val="Bodytext1"/>
          <w:color w:val="000000"/>
          <w:sz w:val="20"/>
          <w:szCs w:val="20"/>
        </w:rPr>
        <w:t xml:space="preserve">Salomo zegt: </w:t>
      </w:r>
      <w:r>
        <w:rPr>
          <w:rStyle w:val="Bodytext1"/>
          <w:i/>
          <w:iCs/>
          <w:color w:val="000000"/>
          <w:sz w:val="20"/>
          <w:szCs w:val="20"/>
        </w:rPr>
        <w:t xml:space="preserve">„Dit heb </w:t>
      </w:r>
      <w:r>
        <w:rPr>
          <w:rStyle w:val="Bodytext1"/>
          <w:i/>
          <w:iCs/>
          <w:color w:val="000000"/>
          <w:sz w:val="20"/>
          <w:szCs w:val="20"/>
        </w:rPr>
        <w:t>ik gevonden, dat God den mensch recht gemaakt heeft."</w:t>
      </w:r>
      <w:r>
        <w:rPr>
          <w:rStyle w:val="Bodytext1"/>
          <w:color w:val="000000"/>
          <w:sz w:val="20"/>
          <w:szCs w:val="20"/>
        </w:rPr>
        <w:t xml:space="preserve"> Pred. 7 : 29. Dit stelt u verantwoordelijk voor God. Nu verbergt gij u achter uw onmacht, maar als gij straks onbekeerd in het oordeel komt, dan zult gij niet zeggen : </w:t>
      </w:r>
      <w:r>
        <w:rPr>
          <w:rStyle w:val="Bodytext1"/>
          <w:color w:val="000000"/>
          <w:sz w:val="20"/>
          <w:szCs w:val="20"/>
          <w:vertAlign w:val="subscript"/>
        </w:rPr>
        <w:t>n</w:t>
      </w:r>
      <w:r>
        <w:rPr>
          <w:rStyle w:val="Bodytext1"/>
          <w:color w:val="000000"/>
          <w:sz w:val="20"/>
          <w:szCs w:val="20"/>
        </w:rPr>
        <w:t>Ik heb geen tijd gehad.” En uw on</w:t>
      </w:r>
      <w:r>
        <w:rPr>
          <w:rStyle w:val="Bodytext1"/>
          <w:color w:val="000000"/>
          <w:sz w:val="20"/>
          <w:szCs w:val="20"/>
        </w:rPr>
        <w:t>macht zal in uw hart niet opkomen. Gij zult het volmondig moeten erkennen, dat gij niet hebt gewild.</w:t>
      </w:r>
    </w:p>
    <w:p w:rsidR="00000000" w:rsidRDefault="00901765">
      <w:pPr>
        <w:pStyle w:val="Bodytext10"/>
        <w:framePr w:w="5849" w:h="8538" w:hRule="exact" w:wrap="none" w:vAnchor="page" w:hAnchor="page" w:x="683" w:y="1150"/>
        <w:spacing w:line="262" w:lineRule="auto"/>
        <w:ind w:firstLine="440"/>
        <w:jc w:val="both"/>
        <w:rPr>
          <w:sz w:val="24"/>
          <w:szCs w:val="24"/>
        </w:rPr>
      </w:pPr>
      <w:r>
        <w:rPr>
          <w:rStyle w:val="Bodytext1"/>
          <w:color w:val="000000"/>
          <w:sz w:val="20"/>
          <w:szCs w:val="20"/>
        </w:rPr>
        <w:t>Jezus zeide in de gelijkenis: ,, Allen, die niet hebben gewild, dat Ik Honing over hen zij, brengt ze hier en slaat ze hier voor mijn voeten dood.”</w:t>
      </w:r>
    </w:p>
    <w:p w:rsidR="00000000" w:rsidRDefault="00901765">
      <w:pPr>
        <w:pStyle w:val="Bodytext10"/>
        <w:framePr w:w="5849" w:h="8538" w:hRule="exact" w:wrap="none" w:vAnchor="page" w:hAnchor="page" w:x="683" w:y="1150"/>
        <w:spacing w:line="262" w:lineRule="auto"/>
        <w:ind w:firstLine="440"/>
        <w:jc w:val="both"/>
        <w:rPr>
          <w:sz w:val="24"/>
          <w:szCs w:val="24"/>
        </w:rPr>
      </w:pPr>
      <w:r>
        <w:rPr>
          <w:rStyle w:val="Bodytext1"/>
          <w:color w:val="000000"/>
          <w:sz w:val="20"/>
          <w:szCs w:val="20"/>
        </w:rPr>
        <w:t>Onbekee</w:t>
      </w:r>
      <w:r>
        <w:rPr>
          <w:rStyle w:val="Bodytext1"/>
          <w:color w:val="000000"/>
          <w:sz w:val="20"/>
          <w:szCs w:val="20"/>
        </w:rPr>
        <w:t>rde, laten wij u waarschuwen, terwijl het nog heden is: Haast u, haast u! Uw tong zal dan verstommen in uw mond, ofschoon gij nu niet wilt. Mocht God het u ontdekken, wat het zeggen wil, niet te kunnen en toch te moeten. Dan zou uw onmacht u als schuldenaa</w:t>
      </w:r>
      <w:r>
        <w:rPr>
          <w:rStyle w:val="Bodytext1"/>
          <w:color w:val="000000"/>
          <w:sz w:val="20"/>
          <w:szCs w:val="20"/>
        </w:rPr>
        <w:t>r ondhr God brengen. De ontdekking leert, dat gij niet kunt en toch moet. Gods kinderen leeren den tijd dierbaar achten.</w:t>
      </w:r>
    </w:p>
    <w:p w:rsidR="00000000" w:rsidRDefault="00901765">
      <w:pPr>
        <w:pStyle w:val="Bodytext10"/>
        <w:framePr w:w="5849" w:h="8538" w:hRule="exact" w:wrap="none" w:vAnchor="page" w:hAnchor="page" w:x="683" w:y="1150"/>
        <w:spacing w:line="262" w:lineRule="auto"/>
        <w:ind w:firstLine="420"/>
        <w:rPr>
          <w:sz w:val="24"/>
          <w:szCs w:val="24"/>
        </w:rPr>
      </w:pPr>
      <w:r>
        <w:rPr>
          <w:rStyle w:val="Bodytext1"/>
          <w:color w:val="000000"/>
          <w:sz w:val="20"/>
          <w:szCs w:val="20"/>
        </w:rPr>
        <w:t>Wij hebben een oude moeder gekend, die een winkel-</w:t>
      </w:r>
    </w:p>
    <w:p w:rsidR="00000000" w:rsidRDefault="00901765">
      <w:pPr>
        <w:pStyle w:val="Headerorfooter10"/>
        <w:framePr w:wrap="none" w:vAnchor="page" w:hAnchor="page" w:x="5854" w:y="9786"/>
        <w:rPr>
          <w:sz w:val="24"/>
          <w:szCs w:val="24"/>
        </w:rPr>
      </w:pPr>
      <w:r>
        <w:rPr>
          <w:rStyle w:val="Headerorfooter1"/>
          <w:color w:val="000000"/>
        </w:rPr>
        <w:t>245</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62" w:h="8598" w:hRule="exact" w:wrap="none" w:vAnchor="page" w:hAnchor="page" w:x="677" w:y="922"/>
        <w:spacing w:line="264" w:lineRule="auto"/>
        <w:ind w:firstLine="0"/>
        <w:jc w:val="both"/>
        <w:rPr>
          <w:sz w:val="24"/>
          <w:szCs w:val="24"/>
        </w:rPr>
      </w:pPr>
      <w:r>
        <w:rPr>
          <w:rStyle w:val="Bodytext1"/>
          <w:color w:val="000000"/>
          <w:sz w:val="20"/>
          <w:szCs w:val="20"/>
        </w:rPr>
        <w:t>tje hield. Deze vrouw onderhield het leven Gods middellijk.</w:t>
      </w:r>
    </w:p>
    <w:p w:rsidR="00000000" w:rsidRDefault="00901765">
      <w:pPr>
        <w:pStyle w:val="Bodytext10"/>
        <w:framePr w:w="5862" w:h="8598" w:hRule="exact" w:wrap="none" w:vAnchor="page" w:hAnchor="page" w:x="677" w:y="922"/>
        <w:spacing w:line="264" w:lineRule="auto"/>
        <w:ind w:firstLine="460"/>
        <w:jc w:val="both"/>
        <w:rPr>
          <w:sz w:val="24"/>
          <w:szCs w:val="24"/>
        </w:rPr>
      </w:pPr>
      <w:r>
        <w:rPr>
          <w:rStyle w:val="Bodytext1"/>
          <w:color w:val="000000"/>
          <w:sz w:val="20"/>
          <w:szCs w:val="20"/>
        </w:rPr>
        <w:t>Op de toonbank zat zij met een boekje in de hand en zoo las zij en onderzocht en onderhield het leven mid</w:t>
      </w:r>
      <w:r>
        <w:rPr>
          <w:rStyle w:val="Bodytext1"/>
          <w:color w:val="000000"/>
          <w:sz w:val="20"/>
          <w:szCs w:val="20"/>
        </w:rPr>
        <w:softHyphen/>
        <w:t>dellijk. Dat was den tijd uitkoopen. Hebt gij nogal lust, zoo uw uurtjes door te brengen m</w:t>
      </w:r>
      <w:r>
        <w:rPr>
          <w:rStyle w:val="Bodytext1"/>
          <w:color w:val="000000"/>
          <w:sz w:val="20"/>
          <w:szCs w:val="20"/>
        </w:rPr>
        <w:t>et den Heere te raad- plegen, volk van God ? Dat is ge^stelijke gierigheid. Meet gij uzelf niet veel beschuldigen van luiheid ?</w:t>
      </w:r>
    </w:p>
    <w:p w:rsidR="00000000" w:rsidRDefault="00901765">
      <w:pPr>
        <w:pStyle w:val="Bodytext10"/>
        <w:framePr w:w="5862" w:h="8598" w:hRule="exact" w:wrap="none" w:vAnchor="page" w:hAnchor="page" w:x="677" w:y="922"/>
        <w:spacing w:line="264" w:lineRule="auto"/>
        <w:ind w:firstLine="460"/>
        <w:jc w:val="both"/>
        <w:rPr>
          <w:sz w:val="24"/>
          <w:szCs w:val="24"/>
        </w:rPr>
      </w:pPr>
      <w:r>
        <w:rPr>
          <w:rStyle w:val="Bodytext1"/>
          <w:color w:val="000000"/>
          <w:sz w:val="20"/>
          <w:szCs w:val="20"/>
        </w:rPr>
        <w:t xml:space="preserve">Wij weten, dat gij het dnrft leggen op uw vele beslommeringen, die gij in de wereld hebt, maar doet het niet lichtvaardig. Waar </w:t>
      </w:r>
      <w:r>
        <w:rPr>
          <w:rStyle w:val="Bodytext1"/>
          <w:color w:val="000000"/>
          <w:sz w:val="20"/>
          <w:szCs w:val="20"/>
        </w:rPr>
        <w:t>dit in waarheid zoo is, zult gij God wel eens ontmoeten mogen ; dan kunnen er nog wel oefeningen zijn, maar bedenkt, waar luiheid en geesteloos- heid de oorzaken zijn, dat gij in dien weg weinig bewijzen van Gods gunst zult smaken en proeven. Let maar op u</w:t>
      </w:r>
      <w:r>
        <w:rPr>
          <w:rStyle w:val="Bodytext1"/>
          <w:color w:val="000000"/>
          <w:sz w:val="20"/>
          <w:szCs w:val="20"/>
        </w:rPr>
        <w:t>w eigen hart. Zij t gij den waren honger niet kwijt ?</w:t>
      </w:r>
    </w:p>
    <w:p w:rsidR="00000000" w:rsidRDefault="00901765">
      <w:pPr>
        <w:pStyle w:val="Bodytext10"/>
        <w:framePr w:w="5862" w:h="8598" w:hRule="exact" w:wrap="none" w:vAnchor="page" w:hAnchor="page" w:x="677" w:y="922"/>
        <w:spacing w:line="264" w:lineRule="auto"/>
        <w:ind w:firstLine="460"/>
        <w:jc w:val="both"/>
        <w:rPr>
          <w:sz w:val="24"/>
          <w:szCs w:val="24"/>
        </w:rPr>
      </w:pPr>
      <w:r>
        <w:rPr>
          <w:rStyle w:val="Bodytext1"/>
          <w:color w:val="000000"/>
          <w:sz w:val="20"/>
          <w:szCs w:val="20"/>
        </w:rPr>
        <w:t>Hoe ijverig waart ge voortijds en hebt ge nu niet veel verloren ? Is God daarvan nu de schuld ?</w:t>
      </w:r>
    </w:p>
    <w:p w:rsidR="00000000" w:rsidRDefault="00901765">
      <w:pPr>
        <w:pStyle w:val="Bodytext10"/>
        <w:framePr w:w="5862" w:h="8598" w:hRule="exact" w:wrap="none" w:vAnchor="page" w:hAnchor="page" w:x="677" w:y="922"/>
        <w:spacing w:line="264" w:lineRule="auto"/>
        <w:ind w:firstLine="460"/>
        <w:jc w:val="both"/>
        <w:rPr>
          <w:sz w:val="24"/>
          <w:szCs w:val="24"/>
        </w:rPr>
      </w:pPr>
      <w:r>
        <w:rPr>
          <w:rStyle w:val="Bodytext1"/>
          <w:color w:val="000000"/>
          <w:sz w:val="20"/>
          <w:szCs w:val="20"/>
        </w:rPr>
        <w:t>Valt er nu op Oudejaar niet</w:t>
      </w:r>
      <w:r>
        <w:rPr>
          <w:rStyle w:val="Bodytext1"/>
          <w:color w:val="000000"/>
          <w:sz w:val="20"/>
          <w:szCs w:val="20"/>
        </w:rPr>
        <w:t xml:space="preserve"> veel af te rekenen ? Als ge daarbij mocht komen, dan waart gij tot de rechte re- kenkunst gekomen.</w:t>
      </w:r>
    </w:p>
    <w:p w:rsidR="00000000" w:rsidRDefault="00901765">
      <w:pPr>
        <w:pStyle w:val="Bodytext10"/>
        <w:framePr w:w="5862" w:h="8598" w:hRule="exact" w:wrap="none" w:vAnchor="page" w:hAnchor="page" w:x="677" w:y="922"/>
        <w:spacing w:line="264" w:lineRule="auto"/>
        <w:ind w:firstLine="460"/>
        <w:jc w:val="both"/>
        <w:rPr>
          <w:sz w:val="24"/>
          <w:szCs w:val="24"/>
        </w:rPr>
      </w:pPr>
      <w:r>
        <w:rPr>
          <w:rStyle w:val="Bodytext1"/>
          <w:color w:val="000000"/>
          <w:sz w:val="20"/>
          <w:szCs w:val="20"/>
        </w:rPr>
        <w:t xml:space="preserve">0, volk, mocht God den ijver in uw ziel opwekken 1 Paulus roept het u toe: </w:t>
      </w:r>
      <w:r>
        <w:rPr>
          <w:rStyle w:val="Bodytext1"/>
          <w:i/>
          <w:iCs/>
          <w:color w:val="000000"/>
          <w:sz w:val="20"/>
          <w:szCs w:val="20"/>
        </w:rPr>
        <w:t>„Ontwaakt, gij die slaapt en staat op uit den dooden, en Christus zal over u lich</w:t>
      </w:r>
      <w:r>
        <w:rPr>
          <w:rStyle w:val="Bodytext1"/>
          <w:i/>
          <w:iCs/>
          <w:color w:val="000000"/>
          <w:sz w:val="20"/>
          <w:szCs w:val="20"/>
        </w:rPr>
        <w:t>ten."</w:t>
      </w:r>
      <w:r>
        <w:rPr>
          <w:rStyle w:val="Bodytext1"/>
          <w:color w:val="000000"/>
          <w:sz w:val="20"/>
          <w:szCs w:val="20"/>
        </w:rPr>
        <w:t xml:space="preserve"> Ephez. 5:14.</w:t>
      </w:r>
    </w:p>
    <w:p w:rsidR="00000000" w:rsidRDefault="00901765">
      <w:pPr>
        <w:pStyle w:val="Bodytext10"/>
        <w:framePr w:w="5862" w:h="8598" w:hRule="exact" w:wrap="none" w:vAnchor="page" w:hAnchor="page" w:x="677" w:y="922"/>
        <w:spacing w:line="264" w:lineRule="auto"/>
        <w:ind w:firstLine="460"/>
        <w:jc w:val="both"/>
        <w:rPr>
          <w:sz w:val="24"/>
          <w:szCs w:val="24"/>
        </w:rPr>
      </w:pPr>
      <w:r>
        <w:rPr>
          <w:rStyle w:val="Bodytext1"/>
          <w:color w:val="000000"/>
          <w:sz w:val="20"/>
          <w:szCs w:val="20"/>
        </w:rPr>
        <w:t xml:space="preserve">Zoo zijn wij dan aan het eind, de laatste ure. Johannes zegt: </w:t>
      </w:r>
      <w:r>
        <w:rPr>
          <w:rStyle w:val="Bodytext1"/>
          <w:i/>
          <w:iCs/>
          <w:color w:val="000000"/>
          <w:sz w:val="20"/>
          <w:szCs w:val="20"/>
        </w:rPr>
        <w:t>,,Kinderkens, het is de laatste ure."</w:t>
      </w:r>
      <w:r>
        <w:rPr>
          <w:rStyle w:val="Bodytext1"/>
          <w:color w:val="000000"/>
          <w:sz w:val="20"/>
          <w:szCs w:val="20"/>
        </w:rPr>
        <w:t xml:space="preserve"> 1 Joh. 2 :18. Het is de laatste ure in de bedeeling der genade.</w:t>
      </w:r>
    </w:p>
    <w:p w:rsidR="00000000" w:rsidRDefault="00901765">
      <w:pPr>
        <w:pStyle w:val="Bodytext10"/>
        <w:framePr w:w="5862" w:h="8598" w:hRule="exact" w:wrap="none" w:vAnchor="page" w:hAnchor="page" w:x="677" w:y="922"/>
        <w:spacing w:line="264" w:lineRule="auto"/>
        <w:ind w:firstLine="460"/>
        <w:jc w:val="both"/>
        <w:rPr>
          <w:sz w:val="24"/>
          <w:szCs w:val="24"/>
        </w:rPr>
      </w:pPr>
      <w:r>
        <w:rPr>
          <w:rStyle w:val="Bodytext1"/>
          <w:color w:val="000000"/>
          <w:sz w:val="20"/>
          <w:szCs w:val="20"/>
        </w:rPr>
        <w:t>Als deze henen is, volgt de heerlijkheid.</w:t>
      </w:r>
    </w:p>
    <w:p w:rsidR="00000000" w:rsidRDefault="00901765">
      <w:pPr>
        <w:pStyle w:val="Bodytext10"/>
        <w:framePr w:w="5862" w:h="8598" w:hRule="exact" w:wrap="none" w:vAnchor="page" w:hAnchor="page" w:x="677" w:y="922"/>
        <w:spacing w:line="264" w:lineRule="auto"/>
        <w:ind w:firstLine="460"/>
        <w:jc w:val="both"/>
        <w:rPr>
          <w:sz w:val="24"/>
          <w:szCs w:val="24"/>
        </w:rPr>
      </w:pPr>
      <w:r>
        <w:rPr>
          <w:rStyle w:val="Bodytext1"/>
          <w:color w:val="000000"/>
          <w:sz w:val="20"/>
          <w:szCs w:val="20"/>
        </w:rPr>
        <w:t>Het is de laatste ure van dezen</w:t>
      </w:r>
      <w:r>
        <w:rPr>
          <w:rStyle w:val="Bodytext1"/>
          <w:color w:val="000000"/>
          <w:sz w:val="20"/>
          <w:szCs w:val="20"/>
        </w:rPr>
        <w:t xml:space="preserve"> dag. Wij hebben u vermaand en voorgehouden, dat het nu de genadetijd is.</w:t>
      </w:r>
    </w:p>
    <w:p w:rsidR="00000000" w:rsidRDefault="00901765">
      <w:pPr>
        <w:pStyle w:val="Bodytext10"/>
        <w:framePr w:w="5862" w:h="8598" w:hRule="exact" w:wrap="none" w:vAnchor="page" w:hAnchor="page" w:x="677" w:y="922"/>
        <w:spacing w:line="264" w:lineRule="auto"/>
        <w:ind w:firstLine="460"/>
        <w:jc w:val="both"/>
        <w:rPr>
          <w:sz w:val="24"/>
          <w:szCs w:val="24"/>
        </w:rPr>
      </w:pPr>
      <w:r>
        <w:rPr>
          <w:rStyle w:val="Bodytext1"/>
          <w:color w:val="000000"/>
          <w:sz w:val="20"/>
          <w:szCs w:val="20"/>
        </w:rPr>
        <w:t>Eenmaal zal het de laatste ure van ons leven zijn, de laatste klokslag. Dan zal er een overgang plaats hebben van den tijd in de eeuwigheid. Als die zal plaats hebben in een onverzoe</w:t>
      </w:r>
      <w:r>
        <w:rPr>
          <w:rStyle w:val="Bodytext1"/>
          <w:color w:val="000000"/>
          <w:sz w:val="20"/>
          <w:szCs w:val="20"/>
        </w:rPr>
        <w:t>nden staat met God, dan zal het verschrik-</w:t>
      </w:r>
    </w:p>
    <w:p w:rsidR="00000000" w:rsidRDefault="00901765">
      <w:pPr>
        <w:pStyle w:val="Headerorfooter10"/>
        <w:framePr w:wrap="none" w:vAnchor="page" w:hAnchor="page" w:x="736" w:y="9664"/>
        <w:rPr>
          <w:sz w:val="24"/>
          <w:szCs w:val="24"/>
        </w:rPr>
      </w:pPr>
      <w:r>
        <w:rPr>
          <w:rStyle w:val="Headerorfooter1"/>
          <w:color w:val="000000"/>
        </w:rPr>
        <w:t>246</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62" w:h="5523" w:hRule="exact" w:wrap="none" w:vAnchor="page" w:hAnchor="page" w:x="677" w:y="1180"/>
        <w:spacing w:line="262" w:lineRule="auto"/>
        <w:ind w:firstLine="0"/>
        <w:jc w:val="both"/>
        <w:rPr>
          <w:sz w:val="24"/>
          <w:szCs w:val="24"/>
        </w:rPr>
      </w:pPr>
      <w:r>
        <w:rPr>
          <w:rStyle w:val="Bodytext1"/>
          <w:color w:val="000000"/>
          <w:sz w:val="20"/>
          <w:szCs w:val="20"/>
        </w:rPr>
        <w:t>kelijk zijn. Gelijk nu de toekomst in de Kerk zwanger van bange tijden is, zoo is het ook in het burgerlijke. Wat zal dezelve baren?</w:t>
      </w:r>
    </w:p>
    <w:p w:rsidR="00000000" w:rsidRDefault="00901765">
      <w:pPr>
        <w:pStyle w:val="Bodytext10"/>
        <w:framePr w:w="5862" w:h="5523" w:hRule="exact" w:wrap="none" w:vAnchor="page" w:hAnchor="page" w:x="677" w:y="1180"/>
        <w:spacing w:line="262" w:lineRule="auto"/>
        <w:ind w:firstLine="420"/>
        <w:jc w:val="both"/>
        <w:rPr>
          <w:sz w:val="24"/>
          <w:szCs w:val="24"/>
        </w:rPr>
      </w:pPr>
      <w:r>
        <w:rPr>
          <w:rStyle w:val="Bodytext1"/>
          <w:color w:val="000000"/>
          <w:sz w:val="20"/>
          <w:szCs w:val="20"/>
        </w:rPr>
        <w:t>We weten het niet; wel vreezenwij. Door veler har</w:t>
      </w:r>
      <w:r>
        <w:rPr>
          <w:rStyle w:val="Bodytext1"/>
          <w:color w:val="000000"/>
          <w:sz w:val="20"/>
          <w:szCs w:val="20"/>
        </w:rPr>
        <w:t>ten gaan er vele weeen en aan den avond van dezen dag zullen vele tranen worden weggepinkt. In vele huisge- zinnen zal het zijn : zoons weg, vaders weg. Vele weezen zullen moeten zeggen : „Vader komt nooit weer’’, vele moeders: „Mijn man is kwijt.” En daar</w:t>
      </w:r>
      <w:r>
        <w:rPr>
          <w:rStyle w:val="Bodytext1"/>
          <w:color w:val="000000"/>
          <w:sz w:val="20"/>
          <w:szCs w:val="20"/>
        </w:rPr>
        <w:t>bij heersoht enorm gebrek. Wij mogen het wel opmerken en God toevallen.</w:t>
      </w:r>
    </w:p>
    <w:p w:rsidR="00000000" w:rsidRDefault="00901765">
      <w:pPr>
        <w:pStyle w:val="Bodytext10"/>
        <w:framePr w:w="5862" w:h="5523" w:hRule="exact" w:wrap="none" w:vAnchor="page" w:hAnchor="page" w:x="677" w:y="1180"/>
        <w:spacing w:line="262" w:lineRule="auto"/>
        <w:ind w:firstLine="420"/>
        <w:jc w:val="both"/>
        <w:rPr>
          <w:sz w:val="24"/>
          <w:szCs w:val="24"/>
        </w:rPr>
      </w:pPr>
      <w:r>
        <w:rPr>
          <w:rStyle w:val="Bodytext1"/>
          <w:color w:val="000000"/>
          <w:sz w:val="20"/>
          <w:szCs w:val="20"/>
        </w:rPr>
        <w:t xml:space="preserve">Toehoorders, mocht de nacht, dien we ingaan, nog eens een lichtende dag voor uw ziel worden. Denkt aan den engel, met den eenen voet op de zee, met den anderen op de aarde, die zwoer, </w:t>
      </w:r>
      <w:r>
        <w:rPr>
          <w:rStyle w:val="Bodytext1"/>
          <w:color w:val="000000"/>
          <w:sz w:val="20"/>
          <w:szCs w:val="20"/>
        </w:rPr>
        <w:t>dat er geen tijd meet zijn zal. Na dezen tijd zal er geen tijd meer zijn, geen genadetijd, geen be- zoekingstijd van zijn lieve Gunst. Voor Gods volk zal er een dag aanbreken, een lichtende dag en een eeuwige genieting van God volzalig, doch voor den onbek</w:t>
      </w:r>
      <w:r>
        <w:rPr>
          <w:rStyle w:val="Bodytext1"/>
          <w:color w:val="000000"/>
          <w:sz w:val="20"/>
          <w:szCs w:val="20"/>
        </w:rPr>
        <w:t>eerde een nacht van eeuwige duisternis.</w:t>
      </w:r>
    </w:p>
    <w:p w:rsidR="00000000" w:rsidRDefault="00901765">
      <w:pPr>
        <w:pStyle w:val="Bodytext10"/>
        <w:framePr w:w="5862" w:h="5523" w:hRule="exact" w:wrap="none" w:vAnchor="page" w:hAnchor="page" w:x="677" w:y="1180"/>
        <w:spacing w:line="262" w:lineRule="auto"/>
        <w:ind w:firstLine="420"/>
        <w:jc w:val="both"/>
        <w:rPr>
          <w:sz w:val="24"/>
          <w:szCs w:val="24"/>
        </w:rPr>
      </w:pPr>
      <w:r>
        <w:rPr>
          <w:rStyle w:val="Bodytext1"/>
          <w:color w:val="000000"/>
          <w:sz w:val="20"/>
          <w:szCs w:val="20"/>
        </w:rPr>
        <w:t>Met het oog op, hetgeen achter ons ligt, roepen wij u toe: „Het is geschied”, met het oog, op hetgeen voor ons ligt, zeggen wij : „Wat zal het nu zijn?” Amen.</w:t>
      </w:r>
    </w:p>
    <w:p w:rsidR="00000000" w:rsidRDefault="00901765">
      <w:pPr>
        <w:pStyle w:val="Headerorfooter10"/>
        <w:framePr w:wrap="none" w:vAnchor="page" w:hAnchor="page" w:x="5806" w:y="9790"/>
        <w:rPr>
          <w:sz w:val="24"/>
          <w:szCs w:val="24"/>
        </w:rPr>
      </w:pPr>
      <w:r>
        <w:rPr>
          <w:rStyle w:val="Headerorfooter1"/>
          <w:color w:val="000000"/>
        </w:rPr>
        <w:t>247</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Heading110"/>
        <w:framePr w:w="5862" w:h="1135" w:hRule="exact" w:wrap="none" w:vAnchor="page" w:hAnchor="page" w:x="651" w:y="1191"/>
        <w:spacing w:before="0" w:after="0" w:line="197" w:lineRule="auto"/>
        <w:ind w:left="0" w:firstLine="0"/>
        <w:jc w:val="center"/>
        <w:rPr>
          <w:sz w:val="24"/>
          <w:szCs w:val="24"/>
        </w:rPr>
      </w:pPr>
      <w:bookmarkStart w:id="285" w:name="bookmark285"/>
      <w:bookmarkStart w:id="286" w:name="bookmark286"/>
      <w:bookmarkStart w:id="287" w:name="bookmark287"/>
      <w:r>
        <w:rPr>
          <w:rStyle w:val="Heading11"/>
          <w:color w:val="000000"/>
        </w:rPr>
        <w:t>Het geestelijk Bethesda,</w:t>
      </w:r>
      <w:r>
        <w:rPr>
          <w:rStyle w:val="Heading11"/>
          <w:color w:val="000000"/>
        </w:rPr>
        <w:br/>
        <w:t>bezocht door den hemelschen</w:t>
      </w:r>
      <w:r>
        <w:rPr>
          <w:rStyle w:val="Heading11"/>
          <w:color w:val="000000"/>
        </w:rPr>
        <w:br/>
        <w:t>medicijnmeester</w:t>
      </w:r>
      <w:bookmarkEnd w:id="285"/>
      <w:bookmarkEnd w:id="286"/>
      <w:bookmarkEnd w:id="287"/>
    </w:p>
    <w:p w:rsidR="00000000" w:rsidRDefault="00901765">
      <w:pPr>
        <w:pStyle w:val="Bodytext10"/>
        <w:framePr w:w="2385" w:h="508" w:hRule="exact" w:wrap="none" w:vAnchor="page" w:hAnchor="page" w:x="821" w:y="3186"/>
        <w:ind w:firstLine="0"/>
        <w:rPr>
          <w:sz w:val="24"/>
          <w:szCs w:val="24"/>
        </w:rPr>
      </w:pPr>
      <w:r>
        <w:rPr>
          <w:rStyle w:val="Bodytext1"/>
          <w:smallCaps/>
          <w:color w:val="000000"/>
        </w:rPr>
        <w:t>naar aanleiding</w:t>
      </w:r>
    </w:p>
    <w:p w:rsidR="00000000" w:rsidRDefault="00901765">
      <w:pPr>
        <w:pStyle w:val="Bodytext20"/>
        <w:framePr w:w="2385" w:h="508" w:hRule="exact" w:wrap="none" w:vAnchor="page" w:hAnchor="page" w:x="821" w:y="3186"/>
        <w:spacing w:after="0" w:line="194" w:lineRule="auto"/>
        <w:ind w:left="0" w:firstLine="0"/>
        <w:rPr>
          <w:sz w:val="24"/>
          <w:szCs w:val="24"/>
        </w:rPr>
      </w:pPr>
      <w:r>
        <w:rPr>
          <w:rStyle w:val="Bodytext2"/>
          <w:color w:val="000000"/>
        </w:rPr>
        <w:t>VAN MATTHEUS 9:10-12</w:t>
      </w:r>
    </w:p>
    <w:p w:rsidR="00000000" w:rsidRDefault="00901765">
      <w:pPr>
        <w:pStyle w:val="Bodytext10"/>
        <w:framePr w:w="5862" w:h="1233" w:hRule="exact" w:wrap="none" w:vAnchor="page" w:hAnchor="page" w:x="651" w:y="3080"/>
        <w:ind w:left="2007" w:firstLine="1000"/>
        <w:rPr>
          <w:sz w:val="24"/>
          <w:szCs w:val="24"/>
        </w:rPr>
      </w:pPr>
      <w:r>
        <w:rPr>
          <w:rStyle w:val="Bodytext1"/>
          <w:color w:val="000000"/>
          <w:sz w:val="20"/>
          <w:szCs w:val="20"/>
        </w:rPr>
        <w:t>Ps. 98 : 1.</w:t>
      </w:r>
    </w:p>
    <w:p w:rsidR="00000000" w:rsidRDefault="00901765">
      <w:pPr>
        <w:pStyle w:val="Bodytext10"/>
        <w:framePr w:w="5862" w:h="1233" w:hRule="exact" w:wrap="none" w:vAnchor="page" w:hAnchor="page" w:x="651" w:y="3080"/>
        <w:ind w:left="2827" w:firstLine="180"/>
        <w:rPr>
          <w:sz w:val="24"/>
          <w:szCs w:val="24"/>
        </w:rPr>
      </w:pPr>
      <w:r>
        <w:rPr>
          <w:rStyle w:val="Bodytext1"/>
          <w:smallCaps/>
          <w:color w:val="000000"/>
          <w:sz w:val="20"/>
          <w:szCs w:val="20"/>
        </w:rPr>
        <w:t>Lezen</w:t>
      </w:r>
      <w:r>
        <w:rPr>
          <w:rStyle w:val="Bodytext1"/>
          <w:color w:val="000000"/>
          <w:sz w:val="20"/>
          <w:szCs w:val="20"/>
        </w:rPr>
        <w:t xml:space="preserve"> : Jes. 61.</w:t>
      </w:r>
    </w:p>
    <w:p w:rsidR="00000000" w:rsidRDefault="00901765">
      <w:pPr>
        <w:pStyle w:val="Bodytext10"/>
        <w:framePr w:w="5862" w:h="1233" w:hRule="exact" w:wrap="none" w:vAnchor="page" w:hAnchor="page" w:x="651" w:y="3080"/>
        <w:ind w:left="2007" w:firstLine="1000"/>
        <w:rPr>
          <w:sz w:val="24"/>
          <w:szCs w:val="24"/>
        </w:rPr>
      </w:pPr>
      <w:r>
        <w:rPr>
          <w:rStyle w:val="Bodytext1"/>
          <w:color w:val="000000"/>
          <w:sz w:val="20"/>
          <w:szCs w:val="20"/>
        </w:rPr>
        <w:t>Ps. 65 : 2.</w:t>
      </w:r>
    </w:p>
    <w:p w:rsidR="00000000" w:rsidRDefault="00901765">
      <w:pPr>
        <w:pStyle w:val="Bodytext10"/>
        <w:framePr w:w="5862" w:h="1233" w:hRule="exact" w:wrap="none" w:vAnchor="page" w:hAnchor="page" w:x="651" w:y="3080"/>
        <w:ind w:left="3760" w:firstLine="0"/>
        <w:rPr>
          <w:sz w:val="24"/>
          <w:szCs w:val="24"/>
        </w:rPr>
      </w:pPr>
      <w:r>
        <w:rPr>
          <w:rStyle w:val="Bodytext1"/>
          <w:color w:val="000000"/>
          <w:sz w:val="20"/>
          <w:szCs w:val="20"/>
        </w:rPr>
        <w:t>Ps. 118 : 8.</w:t>
      </w:r>
    </w:p>
    <w:p w:rsidR="00000000" w:rsidRDefault="00901765">
      <w:pPr>
        <w:pStyle w:val="Bodytext10"/>
        <w:framePr w:w="5862" w:h="1233" w:hRule="exact" w:wrap="none" w:vAnchor="page" w:hAnchor="page" w:x="651" w:y="3080"/>
        <w:ind w:left="3760" w:firstLine="0"/>
        <w:rPr>
          <w:sz w:val="24"/>
          <w:szCs w:val="24"/>
        </w:rPr>
      </w:pPr>
      <w:r>
        <w:rPr>
          <w:rStyle w:val="Bodytext1"/>
          <w:color w:val="000000"/>
          <w:sz w:val="20"/>
          <w:szCs w:val="20"/>
        </w:rPr>
        <w:t>Ps. 16 : 10</w:t>
      </w:r>
    </w:p>
    <w:p w:rsidR="00000000" w:rsidRDefault="00901765">
      <w:pPr>
        <w:pStyle w:val="Bodytext10"/>
        <w:framePr w:w="5862" w:h="326" w:hRule="exact" w:wrap="none" w:vAnchor="page" w:hAnchor="page" w:x="651" w:y="4779"/>
        <w:ind w:firstLine="0"/>
        <w:jc w:val="center"/>
        <w:rPr>
          <w:sz w:val="24"/>
          <w:szCs w:val="24"/>
        </w:rPr>
      </w:pPr>
      <w:r>
        <w:rPr>
          <w:rStyle w:val="Bodytext1"/>
          <w:color w:val="000000"/>
          <w:sz w:val="20"/>
          <w:szCs w:val="20"/>
        </w:rPr>
        <w:t>VOORAFSPRAAK.</w:t>
      </w:r>
    </w:p>
    <w:p w:rsidR="00000000" w:rsidRDefault="00901765">
      <w:pPr>
        <w:pStyle w:val="Bodytext10"/>
        <w:framePr w:w="5862" w:h="4155" w:hRule="exact" w:wrap="none" w:vAnchor="page" w:hAnchor="page" w:x="651" w:y="5681"/>
        <w:spacing w:after="200"/>
        <w:ind w:firstLine="780"/>
        <w:rPr>
          <w:sz w:val="24"/>
          <w:szCs w:val="24"/>
        </w:rPr>
      </w:pPr>
      <w:r>
        <w:rPr>
          <w:rStyle w:val="Bodytext1"/>
          <w:color w:val="000000"/>
          <w:sz w:val="20"/>
          <w:szCs w:val="20"/>
        </w:rPr>
        <w:t>GELIEFDE TOEHOOBOERSt</w:t>
      </w:r>
    </w:p>
    <w:p w:rsidR="00000000" w:rsidRDefault="00901765">
      <w:pPr>
        <w:pStyle w:val="Bodytext10"/>
        <w:framePr w:w="5862" w:h="4155" w:hRule="exact" w:wrap="none" w:vAnchor="page" w:hAnchor="page" w:x="651" w:y="5681"/>
        <w:ind w:firstLine="1000"/>
        <w:rPr>
          <w:sz w:val="24"/>
          <w:szCs w:val="24"/>
        </w:rPr>
      </w:pPr>
      <w:r>
        <w:rPr>
          <w:rStyle w:val="Bodytext1"/>
          <w:color w:val="000000"/>
          <w:sz w:val="20"/>
          <w:szCs w:val="20"/>
        </w:rPr>
        <w:t>hebben heden morgen gehoord near aanleiding</w:t>
      </w:r>
    </w:p>
    <w:p w:rsidR="00000000" w:rsidRDefault="00901765">
      <w:pPr>
        <w:pStyle w:val="Bodytext10"/>
        <w:framePr w:w="5862" w:h="4155" w:hRule="exact" w:wrap="none" w:vAnchor="page" w:hAnchor="page" w:x="651" w:y="5681"/>
        <w:tabs>
          <w:tab w:val="left" w:pos="1715"/>
        </w:tabs>
        <w:ind w:left="186" w:firstLine="420"/>
        <w:rPr>
          <w:sz w:val="24"/>
          <w:szCs w:val="24"/>
        </w:rPr>
      </w:pPr>
      <w:r>
        <w:rPr>
          <w:rStyle w:val="Bodytext1"/>
          <w:color w:val="000000"/>
          <w:sz w:val="20"/>
          <w:szCs w:val="20"/>
          <w:vertAlign w:val="superscript"/>
        </w:rPr>
        <w:t>W</w:t>
      </w:r>
      <w:r>
        <w:rPr>
          <w:rStyle w:val="Bodytext1"/>
          <w:color w:val="000000"/>
          <w:sz w:val="20"/>
          <w:szCs w:val="20"/>
        </w:rPr>
        <w:t xml:space="preserve"> u 0-9 dat de almachtige daad van vnje genade,</w:t>
      </w:r>
      <w:r>
        <w:rPr>
          <w:rStyle w:val="Bodytext1"/>
          <w:color w:val="000000"/>
          <w:sz w:val="20"/>
          <w:szCs w:val="20"/>
        </w:rPr>
        <w:br/>
        <w:t xml:space="preserve">van Matth. • &gt; </w:t>
      </w:r>
      <w:r>
        <w:rPr>
          <w:rStyle w:val="Bodytext1"/>
          <w:color w:val="000000"/>
          <w:sz w:val="20"/>
          <w:szCs w:val="20"/>
          <w:vertAlign w:val="subscript"/>
        </w:rPr>
        <w:t>verkiezen</w:t>
      </w:r>
      <w:r>
        <w:rPr>
          <w:rStyle w:val="Bodytext1"/>
          <w:color w:val="000000"/>
          <w:sz w:val="20"/>
          <w:szCs w:val="20"/>
        </w:rPr>
        <w:t>de liefdo, die God in Christus</w:t>
      </w:r>
      <w:r>
        <w:rPr>
          <w:rStyle w:val="Bodytext1"/>
          <w:color w:val="000000"/>
          <w:sz w:val="20"/>
          <w:szCs w:val="20"/>
        </w:rPr>
        <w:br/>
        <w:t xml:space="preserve">vloeiende </w:t>
      </w:r>
      <w:r>
        <w:rPr>
          <w:rStyle w:val="Bodytext1"/>
          <w:color w:val="000000"/>
          <w:sz w:val="20"/>
          <w:szCs w:val="20"/>
          <w:vertAlign w:val="superscript"/>
        </w:rPr>
        <w:t>U1</w:t>
      </w:r>
      <w:r>
        <w:rPr>
          <w:rStyle w:val="Bodytext1"/>
          <w:color w:val="000000"/>
          <w:sz w:val="20"/>
          <w:szCs w:val="20"/>
        </w:rPr>
        <w:t xml:space="preserve"> </w:t>
      </w:r>
      <w:r>
        <w:rPr>
          <w:rStyle w:val="Bodytext1"/>
          <w:color w:val="000000"/>
          <w:sz w:val="20"/>
          <w:szCs w:val="20"/>
          <w:vertAlign w:val="subscript"/>
        </w:rPr>
        <w:t>oqs mensc</w:t>
      </w:r>
      <w:r>
        <w:rPr>
          <w:rStyle w:val="Bodytext1"/>
          <w:color w:val="000000"/>
          <w:sz w:val="20"/>
          <w:szCs w:val="20"/>
        </w:rPr>
        <w:t>h gedaan heeft, groot is. Ook</w:t>
      </w:r>
      <w:r>
        <w:rPr>
          <w:rStyle w:val="Bodytext1"/>
          <w:color w:val="000000"/>
          <w:sz w:val="20"/>
          <w:szCs w:val="20"/>
        </w:rPr>
        <w:br/>
        <w:t>aan een go</w:t>
      </w:r>
      <w:r>
        <w:rPr>
          <w:rStyle w:val="Bodytext1"/>
          <w:color w:val="000000"/>
          <w:sz w:val="20"/>
          <w:szCs w:val="20"/>
        </w:rPr>
        <w:tab/>
      </w:r>
      <w:r>
        <w:rPr>
          <w:rStyle w:val="Bodytext1"/>
          <w:color w:val="000000"/>
          <w:sz w:val="20"/>
          <w:szCs w:val="20"/>
        </w:rPr>
        <w:t>.. de hemelsche roeping had in- het</w:t>
      </w:r>
    </w:p>
    <w:p w:rsidR="00000000" w:rsidRDefault="00901765">
      <w:pPr>
        <w:pStyle w:val="Bodytext10"/>
        <w:framePr w:w="5862" w:h="4155" w:hRule="exact" w:wrap="none" w:vAnchor="page" w:hAnchor="page" w:x="651" w:y="5681"/>
        <w:spacing w:line="319" w:lineRule="auto"/>
        <w:ind w:left="186" w:firstLine="60"/>
        <w:rPr>
          <w:sz w:val="24"/>
          <w:szCs w:val="24"/>
        </w:rPr>
      </w:pPr>
      <w:r>
        <w:rPr>
          <w:rStyle w:val="Bodytext1"/>
          <w:color w:val="000000"/>
          <w:sz w:val="20"/>
          <w:szCs w:val="20"/>
        </w:rPr>
        <w:t xml:space="preserve">welk een ui w </w:t>
      </w:r>
      <w:r>
        <w:rPr>
          <w:rStyle w:val="Bodytext1"/>
          <w:color w:val="000000"/>
          <w:sz w:val="20"/>
          <w:szCs w:val="20"/>
          <w:vertAlign w:val="subscript"/>
        </w:rPr>
        <w:t>hoe op ket go</w:t>
      </w:r>
      <w:r>
        <w:rPr>
          <w:rStyle w:val="Bodytext1"/>
          <w:color w:val="000000"/>
          <w:sz w:val="20"/>
          <w:szCs w:val="20"/>
        </w:rPr>
        <w:t>ddelijk machtwoord</w:t>
      </w:r>
      <w:r>
        <w:rPr>
          <w:rStyle w:val="Bodytext1"/>
          <w:color w:val="000000"/>
          <w:sz w:val="20"/>
          <w:szCs w:val="20"/>
        </w:rPr>
        <w:br/>
        <w:t xml:space="preserve">hart </w:t>
      </w:r>
      <w:r>
        <w:rPr>
          <w:rStyle w:val="Bodytext1"/>
          <w:color w:val="000000"/>
          <w:sz w:val="20"/>
          <w:szCs w:val="20"/>
          <w:vertAlign w:val="superscript"/>
        </w:rPr>
        <w:t>van</w:t>
      </w:r>
      <w:r>
        <w:rPr>
          <w:rStyle w:val="Bodytext1"/>
          <w:color w:val="000000"/>
          <w:sz w:val="20"/>
          <w:szCs w:val="20"/>
        </w:rPr>
        <w:t xml:space="preserve"> °°</w:t>
      </w:r>
      <w:r>
        <w:rPr>
          <w:rStyle w:val="Bodytext1"/>
          <w:color w:val="000000"/>
          <w:sz w:val="20"/>
          <w:szCs w:val="20"/>
          <w:vertAlign w:val="superscript"/>
        </w:rPr>
        <w:t>n</w:t>
      </w:r>
      <w:r>
        <w:rPr>
          <w:rStyle w:val="Bodytext1"/>
          <w:color w:val="000000"/>
          <w:sz w:val="20"/>
          <w:szCs w:val="20"/>
          <w:vertAlign w:val="subscript"/>
        </w:rPr>
        <w:t>nns</w:t>
      </w:r>
      <w:r>
        <w:rPr>
          <w:rStyle w:val="Bodytext1"/>
          <w:color w:val="000000"/>
          <w:sz w:val="20"/>
          <w:szCs w:val="20"/>
          <w:vertAlign w:val="superscript"/>
        </w:rPr>
        <w:t>6</w:t>
      </w:r>
      <w:r>
        <w:rPr>
          <w:rStyle w:val="Bodytext1"/>
          <w:color w:val="000000"/>
          <w:sz w:val="20"/>
          <w:szCs w:val="20"/>
        </w:rPr>
        <w:t>*de, den Heere Jezus volgde.</w:t>
      </w:r>
    </w:p>
    <w:p w:rsidR="00000000" w:rsidRDefault="00901765">
      <w:pPr>
        <w:pStyle w:val="Bodytext10"/>
        <w:framePr w:w="5862" w:h="4155" w:hRule="exact" w:wrap="none" w:vAnchor="page" w:hAnchor="page" w:x="651" w:y="5681"/>
        <w:ind w:left="6" w:firstLine="180"/>
        <w:rPr>
          <w:sz w:val="24"/>
          <w:szCs w:val="24"/>
        </w:rPr>
      </w:pPr>
      <w:r>
        <w:rPr>
          <w:rStyle w:val="Bodytext1"/>
          <w:color w:val="000000"/>
          <w:sz w:val="20"/>
          <w:szCs w:val="20"/>
          <w:vertAlign w:val="subscript"/>
        </w:rPr>
        <w:t>n</w:t>
      </w:r>
      <w:r>
        <w:rPr>
          <w:rStyle w:val="Bodytext1"/>
          <w:color w:val="000000"/>
          <w:sz w:val="20"/>
          <w:szCs w:val="20"/>
        </w:rPr>
        <w:t>Volg m</w:t>
      </w:r>
      <w:r>
        <w:rPr>
          <w:rStyle w:val="Bodytext1"/>
          <w:color w:val="000000"/>
          <w:sz w:val="20"/>
          <w:szCs w:val="20"/>
          <w:vertAlign w:val="superscript"/>
        </w:rPr>
        <w:t>l</w:t>
      </w:r>
      <w:r>
        <w:rPr>
          <w:rStyle w:val="Bodytext1"/>
          <w:color w:val="000000"/>
          <w:sz w:val="20"/>
          <w:szCs w:val="20"/>
        </w:rPr>
        <w:t>J ’ ? fcedenavond, met Gods hulpe, de vrucht-</w:t>
      </w:r>
    </w:p>
    <w:p w:rsidR="00000000" w:rsidRDefault="00901765">
      <w:pPr>
        <w:pStyle w:val="Bodytext10"/>
        <w:framePr w:w="5862" w:h="4155" w:hRule="exact" w:wrap="none" w:vAnchor="page" w:hAnchor="page" w:x="651" w:y="5681"/>
        <w:tabs>
          <w:tab w:val="left" w:pos="2092"/>
          <w:tab w:val="left" w:pos="2268"/>
        </w:tabs>
        <w:spacing w:line="252" w:lineRule="auto"/>
        <w:ind w:right="55" w:firstLine="0"/>
        <w:jc w:val="right"/>
        <w:rPr>
          <w:sz w:val="24"/>
          <w:szCs w:val="24"/>
        </w:rPr>
      </w:pPr>
      <w:r>
        <w:rPr>
          <w:rStyle w:val="Bodytext1"/>
          <w:color w:val="000000"/>
          <w:sz w:val="20"/>
          <w:szCs w:val="20"/>
          <w:vertAlign w:val="superscript"/>
        </w:rPr>
        <w:t>Wi</w:t>
      </w:r>
      <w:r>
        <w:rPr>
          <w:rStyle w:val="Bodytext1"/>
          <w:color w:val="000000"/>
          <w:sz w:val="20"/>
          <w:szCs w:val="20"/>
        </w:rPr>
        <w:t xml:space="preserve">j </w:t>
      </w:r>
      <w:r>
        <w:rPr>
          <w:rStyle w:val="Bodytext1"/>
          <w:color w:val="000000"/>
          <w:sz w:val="20"/>
          <w:szCs w:val="20"/>
          <w:vertAlign w:val="superscript"/>
        </w:rPr>
        <w:t>ZU</w:t>
      </w:r>
      <w:r>
        <w:rPr>
          <w:rStyle w:val="Bodytext1"/>
          <w:color w:val="000000"/>
          <w:sz w:val="20"/>
          <w:szCs w:val="20"/>
        </w:rPr>
        <w:t xml:space="preserve"> die roeping trachten na te speuren en wel</w:t>
      </w:r>
      <w:r>
        <w:rPr>
          <w:rStyle w:val="Bodytext1"/>
          <w:color w:val="000000"/>
          <w:sz w:val="20"/>
          <w:szCs w:val="20"/>
        </w:rPr>
        <w:br/>
        <w:t xml:space="preserve">gevolgen van </w:t>
      </w:r>
      <w:r>
        <w:rPr>
          <w:rStyle w:val="Bodytext1"/>
          <w:color w:val="000000"/>
          <w:sz w:val="20"/>
          <w:szCs w:val="20"/>
          <w:vertAlign w:val="subscript"/>
        </w:rPr>
        <w:t>g</w:t>
      </w:r>
      <w:r>
        <w:rPr>
          <w:rStyle w:val="Bodytext1"/>
          <w:color w:val="000000"/>
          <w:sz w:val="20"/>
          <w:szCs w:val="20"/>
        </w:rPr>
        <w:t xml:space="preserve">. </w:t>
      </w:r>
      <w:r>
        <w:rPr>
          <w:rStyle w:val="Bodytext1"/>
          <w:color w:val="000000"/>
          <w:sz w:val="20"/>
          <w:szCs w:val="20"/>
          <w:vertAlign w:val="subscript"/>
        </w:rPr>
        <w:t>1Q</w:t>
      </w:r>
      <w:r>
        <w:rPr>
          <w:rStyle w:val="Bodytext1"/>
          <w:color w:val="000000"/>
          <w:sz w:val="20"/>
          <w:szCs w:val="20"/>
        </w:rPr>
        <w:t xml:space="preserve"> </w:t>
      </w:r>
      <w:r>
        <w:rPr>
          <w:rStyle w:val="Bodytext1"/>
          <w:sz w:val="24"/>
          <w:szCs w:val="24"/>
          <w:u w:val="single"/>
        </w:rPr>
        <w:t xml:space="preserve"> </w:t>
      </w:r>
      <w:r>
        <w:rPr>
          <w:rStyle w:val="Bodytext1"/>
          <w:sz w:val="24"/>
          <w:szCs w:val="24"/>
          <w:u w:val="single"/>
        </w:rPr>
        <w:tab/>
      </w:r>
      <w:r>
        <w:rPr>
          <w:rStyle w:val="Bodytext1"/>
          <w:color w:val="000000"/>
          <w:sz w:val="20"/>
          <w:szCs w:val="20"/>
        </w:rPr>
        <w:t xml:space="preserve">_ </w:t>
      </w:r>
      <w:r>
        <w:rPr>
          <w:rStyle w:val="Bodytext1"/>
          <w:color w:val="000000"/>
          <w:sz w:val="20"/>
          <w:szCs w:val="20"/>
          <w:vertAlign w:val="subscript"/>
        </w:rPr>
        <w:t>12</w:t>
      </w:r>
      <w:r>
        <w:rPr>
          <w:rStyle w:val="Bodytext1"/>
          <w:color w:val="000000"/>
          <w:sz w:val="20"/>
          <w:szCs w:val="20"/>
        </w:rPr>
        <w:t xml:space="preserve"> </w:t>
      </w:r>
      <w:r>
        <w:rPr>
          <w:rStyle w:val="Bodytext1"/>
          <w:i/>
          <w:iCs/>
          <w:color w:val="000000"/>
          <w:sz w:val="20"/>
          <w:szCs w:val="20"/>
        </w:rPr>
        <w:t>„En het geschiedde, als Hij in</w:t>
      </w:r>
      <w:r>
        <w:rPr>
          <w:rStyle w:val="Bodytext1"/>
          <w:i/>
          <w:iCs/>
          <w:color w:val="000000"/>
          <w:sz w:val="20"/>
          <w:szCs w:val="20"/>
        </w:rPr>
        <w:br/>
      </w:r>
      <w:r>
        <w:rPr>
          <w:rStyle w:val="Bodytext1"/>
          <w:color w:val="000000"/>
          <w:sz w:val="20"/>
          <w:szCs w:val="20"/>
        </w:rPr>
        <w:t>uit ^.</w:t>
      </w:r>
      <w:r>
        <w:rPr>
          <w:rStyle w:val="Bodytext1"/>
          <w:color w:val="000000"/>
          <w:sz w:val="20"/>
          <w:szCs w:val="20"/>
          <w:vertAlign w:val="superscript"/>
        </w:rPr>
        <w:t>attbeUS</w:t>
      </w:r>
      <w:r>
        <w:rPr>
          <w:rStyle w:val="Bodytext1"/>
          <w:color w:val="000000"/>
          <w:sz w:val="20"/>
          <w:szCs w:val="20"/>
        </w:rPr>
        <w:tab/>
      </w:r>
      <w:r>
        <w:rPr>
          <w:rStyle w:val="Bodytext1"/>
          <w:i/>
          <w:iCs/>
          <w:color w:val="000000"/>
          <w:sz w:val="20"/>
          <w:szCs w:val="20"/>
        </w:rPr>
        <w:t>aanzat, ziet, vele tollenaars en zondaars</w:t>
      </w:r>
    </w:p>
    <w:p w:rsidR="00000000" w:rsidRDefault="00901765">
      <w:pPr>
        <w:pStyle w:val="Bodytext10"/>
        <w:framePr w:w="5862" w:h="4155" w:hRule="exact" w:wrap="none" w:vAnchor="page" w:hAnchor="page" w:x="651" w:y="5681"/>
        <w:tabs>
          <w:tab w:val="left" w:pos="2778"/>
        </w:tabs>
        <w:spacing w:line="211" w:lineRule="auto"/>
        <w:ind w:left="6" w:firstLine="180"/>
        <w:rPr>
          <w:sz w:val="24"/>
          <w:szCs w:val="24"/>
        </w:rPr>
      </w:pPr>
      <w:r>
        <w:rPr>
          <w:rStyle w:val="Bodytext1"/>
          <w:i/>
          <w:iCs/>
          <w:color w:val="000000"/>
          <w:sz w:val="20"/>
          <w:szCs w:val="20"/>
        </w:rPr>
        <w:t>het huis [va</w:t>
      </w:r>
      <w:r>
        <w:rPr>
          <w:rStyle w:val="Bodytext1"/>
          <w:i/>
          <w:iCs/>
          <w:color w:val="000000"/>
          <w:sz w:val="20"/>
          <w:szCs w:val="20"/>
          <w:vertAlign w:val="superscript"/>
        </w:rPr>
        <w:t>n</w:t>
      </w:r>
      <w:r>
        <w:rPr>
          <w:rStyle w:val="Bodytext1"/>
          <w:i/>
          <w:iCs/>
          <w:color w:val="000000"/>
          <w:sz w:val="20"/>
          <w:szCs w:val="20"/>
        </w:rPr>
        <w:tab/>
      </w:r>
      <w:r>
        <w:rPr>
          <w:rStyle w:val="Bodytext1"/>
          <w:i/>
          <w:iCs/>
          <w:color w:val="000000"/>
          <w:sz w:val="20"/>
          <w:szCs w:val="20"/>
          <w:vertAlign w:val="subscript"/>
        </w:rPr>
        <w:t>mgf Jegus en zi</w:t>
      </w:r>
      <w:r>
        <w:rPr>
          <w:rStyle w:val="Bodytext1"/>
          <w:i/>
          <w:iCs/>
          <w:color w:val="000000"/>
          <w:sz w:val="20"/>
          <w:szCs w:val="20"/>
        </w:rPr>
        <w:t>-</w:t>
      </w:r>
      <w:r>
        <w:rPr>
          <w:rStyle w:val="Bodytext1"/>
          <w:i/>
          <w:iCs/>
          <w:color w:val="000000"/>
          <w:sz w:val="20"/>
          <w:szCs w:val="20"/>
          <w:vertAlign w:val="subscript"/>
        </w:rPr>
        <w:t>n</w:t>
      </w:r>
      <w:r>
        <w:rPr>
          <w:rStyle w:val="Bodytext1"/>
          <w:i/>
          <w:iCs/>
          <w:color w:val="000000"/>
          <w:sz w:val="20"/>
          <w:szCs w:val="20"/>
        </w:rPr>
        <w:t xml:space="preserve"> discipelen. En</w:t>
      </w:r>
    </w:p>
    <w:p w:rsidR="00000000" w:rsidRDefault="00901765">
      <w:pPr>
        <w:pStyle w:val="Bodytext10"/>
        <w:framePr w:w="5862" w:h="4155" w:hRule="exact" w:wrap="none" w:vAnchor="page" w:hAnchor="page" w:x="651" w:y="5681"/>
        <w:tabs>
          <w:tab w:val="left" w:pos="2268"/>
        </w:tabs>
        <w:spacing w:line="221" w:lineRule="auto"/>
        <w:ind w:left="280" w:firstLine="40"/>
        <w:rPr>
          <w:sz w:val="24"/>
          <w:szCs w:val="24"/>
        </w:rPr>
      </w:pPr>
      <w:r>
        <w:rPr>
          <w:rStyle w:val="Bodytext1"/>
          <w:i/>
          <w:iCs/>
          <w:color w:val="000000"/>
          <w:sz w:val="20"/>
          <w:szCs w:val="20"/>
        </w:rPr>
        <w:t xml:space="preserve">kiva^n </w:t>
      </w:r>
      <w:r>
        <w:rPr>
          <w:rStyle w:val="Bodytext1"/>
          <w:i/>
          <w:iCs/>
          <w:color w:val="000000"/>
          <w:sz w:val="20"/>
          <w:szCs w:val="20"/>
          <w:vertAlign w:val="superscript"/>
        </w:rPr>
        <w:t>en</w:t>
      </w:r>
      <w:r>
        <w:rPr>
          <w:rStyle w:val="Bodytext1"/>
          <w:i/>
          <w:iCs/>
          <w:color w:val="000000"/>
          <w:sz w:val="20"/>
          <w:szCs w:val="20"/>
        </w:rPr>
        <w:t xml:space="preserve"> . ziende, zeiden tot zijn discipelen: „Waarom</w:t>
      </w:r>
    </w:p>
    <w:p w:rsidR="00000000" w:rsidRDefault="00901765">
      <w:pPr>
        <w:pStyle w:val="Bodytext10"/>
        <w:framePr w:w="5862" w:h="4155" w:hRule="exact" w:wrap="none" w:vAnchor="page" w:hAnchor="page" w:x="651" w:y="5681"/>
        <w:tabs>
          <w:tab w:val="left" w:pos="2268"/>
        </w:tabs>
        <w:spacing w:line="221" w:lineRule="auto"/>
        <w:ind w:left="280" w:firstLine="0"/>
        <w:rPr>
          <w:sz w:val="24"/>
          <w:szCs w:val="24"/>
        </w:rPr>
      </w:pPr>
      <w:r>
        <w:rPr>
          <w:rStyle w:val="Bodytext1"/>
          <w:i/>
          <w:iCs/>
          <w:color w:val="000000"/>
          <w:sz w:val="20"/>
          <w:szCs w:val="20"/>
        </w:rPr>
        <w:t>de Fartzeen,</w:t>
      </w:r>
      <w:r>
        <w:rPr>
          <w:rStyle w:val="Bodytext1"/>
          <w:i/>
          <w:iCs/>
          <w:color w:val="000000"/>
          <w:sz w:val="20"/>
          <w:szCs w:val="20"/>
        </w:rPr>
        <w:tab/>
        <w:t>tollenaren en zondaren?"</w:t>
      </w:r>
    </w:p>
    <w:p w:rsidR="00000000" w:rsidRDefault="00901765">
      <w:pPr>
        <w:pStyle w:val="Bodytext10"/>
        <w:framePr w:w="5862" w:h="4155" w:hRule="exact" w:wrap="none" w:vAnchor="page" w:hAnchor="page" w:x="651" w:y="5681"/>
        <w:spacing w:line="190" w:lineRule="auto"/>
        <w:ind w:firstLine="280"/>
        <w:rPr>
          <w:sz w:val="24"/>
          <w:szCs w:val="24"/>
        </w:rPr>
      </w:pPr>
      <w:r>
        <w:rPr>
          <w:rStyle w:val="Bodytext1"/>
          <w:i/>
          <w:iCs/>
          <w:color w:val="000000"/>
          <w:sz w:val="20"/>
          <w:szCs w:val="20"/>
          <w:vertAlign w:val="subscript"/>
        </w:rPr>
        <w:t>eet</w:t>
      </w:r>
      <w:r>
        <w:rPr>
          <w:rStyle w:val="Bodytext1"/>
          <w:i/>
          <w:iCs/>
          <w:color w:val="000000"/>
          <w:sz w:val="20"/>
          <w:szCs w:val="20"/>
        </w:rPr>
        <w:t xml:space="preserve"> uw tester met de</w:t>
      </w:r>
    </w:p>
    <w:p w:rsidR="00000000" w:rsidRDefault="00901765">
      <w:pPr>
        <w:pStyle w:val="Headerorfooter10"/>
        <w:framePr w:wrap="none" w:vAnchor="page" w:hAnchor="page" w:x="6127" w:y="9734"/>
        <w:rPr>
          <w:sz w:val="24"/>
          <w:szCs w:val="24"/>
        </w:rPr>
      </w:pPr>
      <w:r>
        <w:rPr>
          <w:rStyle w:val="Headerorfooter1"/>
          <w:color w:val="000000"/>
        </w:rPr>
        <w:t>249</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91" w:h="8653" w:hRule="exact" w:wrap="none" w:vAnchor="page" w:hAnchor="page" w:x="636" w:y="979"/>
        <w:spacing w:after="120" w:line="264" w:lineRule="auto"/>
        <w:ind w:firstLine="440"/>
        <w:jc w:val="both"/>
        <w:rPr>
          <w:sz w:val="24"/>
          <w:szCs w:val="24"/>
        </w:rPr>
      </w:pPr>
      <w:r>
        <w:rPr>
          <w:rStyle w:val="Bodytext1"/>
          <w:i/>
          <w:iCs/>
          <w:color w:val="000000"/>
          <w:sz w:val="20"/>
          <w:szCs w:val="20"/>
        </w:rPr>
        <w:t>Maar Jezus, zulks hoorende zeide tot hen : „Die gezond zijn, hebben den medicijnmeester niet van noode, maar die zieU zijn."</w:t>
      </w:r>
    </w:p>
    <w:p w:rsidR="00000000" w:rsidRDefault="00901765">
      <w:pPr>
        <w:pStyle w:val="Bodytext10"/>
        <w:framePr w:w="5891" w:h="8653" w:hRule="exact" w:wrap="none" w:vAnchor="page" w:hAnchor="page" w:x="636" w:y="979"/>
        <w:spacing w:after="120" w:line="266" w:lineRule="auto"/>
        <w:ind w:firstLine="380"/>
        <w:jc w:val="both"/>
        <w:rPr>
          <w:sz w:val="24"/>
          <w:szCs w:val="24"/>
        </w:rPr>
      </w:pPr>
      <w:r>
        <w:rPr>
          <w:rStyle w:val="Bodytext1"/>
          <w:color w:val="000000"/>
          <w:sz w:val="20"/>
          <w:szCs w:val="20"/>
        </w:rPr>
        <w:t>Wij wenschen achtereenvolgens stil te staan bij :</w:t>
      </w:r>
    </w:p>
    <w:p w:rsidR="00000000" w:rsidRDefault="00901765">
      <w:pPr>
        <w:pStyle w:val="Bodytext10"/>
        <w:framePr w:w="5891" w:h="8653" w:hRule="exact" w:wrap="none" w:vAnchor="page" w:hAnchor="page" w:x="636" w:y="979"/>
        <w:numPr>
          <w:ilvl w:val="0"/>
          <w:numId w:val="68"/>
        </w:numPr>
        <w:tabs>
          <w:tab w:val="left" w:pos="791"/>
        </w:tabs>
        <w:spacing w:line="266" w:lineRule="auto"/>
        <w:ind w:firstLine="380"/>
        <w:jc w:val="both"/>
        <w:rPr>
          <w:sz w:val="24"/>
          <w:szCs w:val="24"/>
        </w:rPr>
      </w:pPr>
      <w:bookmarkStart w:id="288" w:name="bookmark288"/>
      <w:bookmarkEnd w:id="288"/>
      <w:r>
        <w:rPr>
          <w:rStyle w:val="Bodytext1"/>
          <w:color w:val="000000"/>
          <w:sz w:val="20"/>
          <w:szCs w:val="20"/>
        </w:rPr>
        <w:t>een geestelijk Bethesda ;</w:t>
      </w:r>
    </w:p>
    <w:p w:rsidR="00000000" w:rsidRDefault="00901765">
      <w:pPr>
        <w:pStyle w:val="Bodytext10"/>
        <w:framePr w:w="5891" w:h="8653" w:hRule="exact" w:wrap="none" w:vAnchor="page" w:hAnchor="page" w:x="636" w:y="979"/>
        <w:numPr>
          <w:ilvl w:val="0"/>
          <w:numId w:val="68"/>
        </w:numPr>
        <w:tabs>
          <w:tab w:val="left" w:pos="791"/>
        </w:tabs>
        <w:spacing w:line="266" w:lineRule="auto"/>
        <w:ind w:firstLine="360"/>
        <w:jc w:val="both"/>
        <w:rPr>
          <w:sz w:val="24"/>
          <w:szCs w:val="24"/>
        </w:rPr>
      </w:pPr>
      <w:bookmarkStart w:id="289" w:name="bookmark289"/>
      <w:bookmarkEnd w:id="289"/>
      <w:r>
        <w:rPr>
          <w:rStyle w:val="Bodytext1"/>
          <w:color w:val="000000"/>
          <w:sz w:val="20"/>
          <w:szCs w:val="20"/>
        </w:rPr>
        <w:t>een gezegend gezelschap ;</w:t>
      </w:r>
    </w:p>
    <w:p w:rsidR="00000000" w:rsidRDefault="00901765">
      <w:pPr>
        <w:pStyle w:val="Bodytext10"/>
        <w:framePr w:w="5891" w:h="8653" w:hRule="exact" w:wrap="none" w:vAnchor="page" w:hAnchor="page" w:x="636" w:y="979"/>
        <w:numPr>
          <w:ilvl w:val="0"/>
          <w:numId w:val="68"/>
        </w:numPr>
        <w:tabs>
          <w:tab w:val="left" w:pos="791"/>
        </w:tabs>
        <w:spacing w:line="266" w:lineRule="auto"/>
        <w:ind w:firstLine="280"/>
        <w:jc w:val="both"/>
        <w:rPr>
          <w:sz w:val="24"/>
          <w:szCs w:val="24"/>
        </w:rPr>
      </w:pPr>
      <w:bookmarkStart w:id="290" w:name="bookmark290"/>
      <w:bookmarkEnd w:id="290"/>
      <w:r>
        <w:rPr>
          <w:rStyle w:val="Bodytext1"/>
          <w:color w:val="000000"/>
          <w:sz w:val="20"/>
          <w:szCs w:val="20"/>
        </w:rPr>
        <w:t>een geurgevenden nardus ;</w:t>
      </w:r>
    </w:p>
    <w:p w:rsidR="00000000" w:rsidRDefault="00901765">
      <w:pPr>
        <w:pStyle w:val="Bodytext10"/>
        <w:framePr w:w="5891" w:h="8653" w:hRule="exact" w:wrap="none" w:vAnchor="page" w:hAnchor="page" w:x="636" w:y="979"/>
        <w:numPr>
          <w:ilvl w:val="0"/>
          <w:numId w:val="68"/>
        </w:numPr>
        <w:tabs>
          <w:tab w:val="left" w:pos="791"/>
        </w:tabs>
        <w:spacing w:line="266" w:lineRule="auto"/>
        <w:ind w:firstLine="280"/>
        <w:jc w:val="both"/>
        <w:rPr>
          <w:sz w:val="24"/>
          <w:szCs w:val="24"/>
        </w:rPr>
      </w:pPr>
      <w:bookmarkStart w:id="291" w:name="bookmark291"/>
      <w:bookmarkEnd w:id="291"/>
      <w:r>
        <w:rPr>
          <w:rStyle w:val="Bodytext1"/>
          <w:color w:val="000000"/>
          <w:sz w:val="20"/>
          <w:szCs w:val="20"/>
        </w:rPr>
        <w:t>de ergernis der Farizeen ;</w:t>
      </w:r>
    </w:p>
    <w:p w:rsidR="00000000" w:rsidRDefault="00901765">
      <w:pPr>
        <w:pStyle w:val="Bodytext10"/>
        <w:framePr w:w="5891" w:h="8653" w:hRule="exact" w:wrap="none" w:vAnchor="page" w:hAnchor="page" w:x="636" w:y="979"/>
        <w:numPr>
          <w:ilvl w:val="0"/>
          <w:numId w:val="68"/>
        </w:numPr>
        <w:tabs>
          <w:tab w:val="left" w:pos="791"/>
        </w:tabs>
        <w:spacing w:line="266" w:lineRule="auto"/>
        <w:ind w:firstLine="360"/>
        <w:jc w:val="both"/>
        <w:rPr>
          <w:sz w:val="24"/>
          <w:szCs w:val="24"/>
        </w:rPr>
      </w:pPr>
      <w:bookmarkStart w:id="292" w:name="bookmark292"/>
      <w:bookmarkEnd w:id="292"/>
      <w:r>
        <w:rPr>
          <w:rStyle w:val="Bodytext1"/>
          <w:color w:val="000000"/>
          <w:sz w:val="20"/>
          <w:szCs w:val="20"/>
        </w:rPr>
        <w:t>een hemelsch pleitbezorger ;</w:t>
      </w:r>
    </w:p>
    <w:p w:rsidR="00000000" w:rsidRDefault="00901765">
      <w:pPr>
        <w:pStyle w:val="Bodytext10"/>
        <w:framePr w:w="5891" w:h="8653" w:hRule="exact" w:wrap="none" w:vAnchor="page" w:hAnchor="page" w:x="636" w:y="979"/>
        <w:numPr>
          <w:ilvl w:val="0"/>
          <w:numId w:val="68"/>
        </w:numPr>
        <w:tabs>
          <w:tab w:val="left" w:pos="791"/>
        </w:tabs>
        <w:spacing w:line="264" w:lineRule="auto"/>
        <w:ind w:firstLine="300"/>
        <w:jc w:val="both"/>
        <w:rPr>
          <w:sz w:val="24"/>
          <w:szCs w:val="24"/>
        </w:rPr>
      </w:pPr>
      <w:bookmarkStart w:id="293" w:name="bookmark293"/>
      <w:bookmarkEnd w:id="293"/>
      <w:r>
        <w:rPr>
          <w:rStyle w:val="Bodytext1"/>
          <w:color w:val="000000"/>
          <w:sz w:val="20"/>
          <w:szCs w:val="20"/>
        </w:rPr>
        <w:t>een kennelijke beschrijving van de gezegende per- sonen, die onder de onderscheiden bediening van Christus gekomen zijn.</w:t>
      </w:r>
    </w:p>
    <w:p w:rsidR="00000000" w:rsidRDefault="00901765">
      <w:pPr>
        <w:pStyle w:val="Bodytext10"/>
        <w:framePr w:w="5891" w:h="8653" w:hRule="exact" w:wrap="none" w:vAnchor="page" w:hAnchor="page" w:x="636" w:y="979"/>
        <w:spacing w:line="264" w:lineRule="auto"/>
        <w:ind w:firstLine="440"/>
        <w:jc w:val="both"/>
        <w:rPr>
          <w:sz w:val="24"/>
          <w:szCs w:val="24"/>
        </w:rPr>
      </w:pPr>
      <w:r>
        <w:rPr>
          <w:rStyle w:val="Bodytext1"/>
          <w:color w:val="000000"/>
          <w:sz w:val="20"/>
          <w:szCs w:val="20"/>
          <w:vertAlign w:val="subscript"/>
        </w:rPr>
        <w:t>n</w:t>
      </w:r>
      <w:r>
        <w:rPr>
          <w:rStyle w:val="Bodytext1"/>
          <w:color w:val="000000"/>
          <w:sz w:val="20"/>
          <w:szCs w:val="20"/>
        </w:rPr>
        <w:t xml:space="preserve">Ach, Heere Jezus, mocht Gij ook eens zoo zalvend in uw bedeeling en bediening </w:t>
      </w:r>
      <w:r>
        <w:rPr>
          <w:rStyle w:val="Bodytext1"/>
          <w:color w:val="000000"/>
          <w:sz w:val="20"/>
          <w:szCs w:val="20"/>
        </w:rPr>
        <w:t>onder ons komen, dat er nog zielen mogen worden geleid tot de zoete en zalige kennis van U, opdat ze in U eens ruste vinden, waar Gij zelve toch verklaard hebt: „Komt tot Mij, alien die ver- moeid en belast zijn en Ik zal u ruste geven.” Amen”</w:t>
      </w:r>
    </w:p>
    <w:p w:rsidR="00000000" w:rsidRDefault="00901765">
      <w:pPr>
        <w:pStyle w:val="Bodytext10"/>
        <w:framePr w:w="5891" w:h="8653" w:hRule="exact" w:wrap="none" w:vAnchor="page" w:hAnchor="page" w:x="636" w:y="979"/>
        <w:numPr>
          <w:ilvl w:val="0"/>
          <w:numId w:val="69"/>
        </w:numPr>
        <w:tabs>
          <w:tab w:val="left" w:pos="791"/>
        </w:tabs>
        <w:spacing w:line="266" w:lineRule="auto"/>
        <w:ind w:firstLine="440"/>
        <w:jc w:val="both"/>
        <w:rPr>
          <w:sz w:val="24"/>
          <w:szCs w:val="24"/>
        </w:rPr>
      </w:pPr>
      <w:bookmarkStart w:id="294" w:name="bookmark294"/>
      <w:bookmarkEnd w:id="294"/>
      <w:r>
        <w:rPr>
          <w:rStyle w:val="Bodytext1"/>
          <w:color w:val="000000"/>
          <w:sz w:val="20"/>
          <w:szCs w:val="20"/>
        </w:rPr>
        <w:t>Als er een weldaad aan een armen zondaar ver- heerlijkt wordt, vloeit dit voort uit eeuwige liefde. Het begin en de beweegoorzaak van de genadeweldaad aan den- zondaar, is het eeuwig welbehagen Gods. Niets van het schepsel komt in aanmerking,</w:t>
      </w:r>
      <w:r>
        <w:rPr>
          <w:rStyle w:val="Bodytext1"/>
          <w:color w:val="000000"/>
          <w:sz w:val="20"/>
          <w:szCs w:val="20"/>
        </w:rPr>
        <w:t xml:space="preserve"> dan alleen in dozen zin, dat de zonde hem ten verderve leidt. Al de arbeid dus, dien de Heere aan de harten van zijn uitverkorenen doet, van Adam af, tot den laatsten toe, die moet worden in- gezameld, is vrije souvereine liefde. En waar die liefde verhee</w:t>
      </w:r>
      <w:r>
        <w:rPr>
          <w:rStyle w:val="Bodytext1"/>
          <w:color w:val="000000"/>
          <w:sz w:val="20"/>
          <w:szCs w:val="20"/>
        </w:rPr>
        <w:t>rlijkt wordt, wekt zij een zoete vrucht, want daar wordt wederliefde werkzaam in de ziel. Hier blijkb Jus het spreekwoord : „Liefde is liefde’s wetsteen”, een waar woord te zijn Deze vrucht openbaart zich spoedig.</w:t>
      </w:r>
    </w:p>
    <w:p w:rsidR="00000000" w:rsidRDefault="00901765">
      <w:pPr>
        <w:pStyle w:val="Bodytext10"/>
        <w:framePr w:w="5891" w:h="8653" w:hRule="exact" w:wrap="none" w:vAnchor="page" w:hAnchor="page" w:x="636" w:y="979"/>
        <w:spacing w:line="266" w:lineRule="auto"/>
        <w:ind w:firstLine="380"/>
        <w:jc w:val="both"/>
        <w:rPr>
          <w:sz w:val="24"/>
          <w:szCs w:val="24"/>
        </w:rPr>
      </w:pPr>
      <w:r>
        <w:rPr>
          <w:rStyle w:val="Bodytext1"/>
          <w:color w:val="000000"/>
          <w:sz w:val="20"/>
          <w:szCs w:val="20"/>
        </w:rPr>
        <w:t>Ja, nog meet dan deze vrucht en dit is won</w:t>
      </w:r>
      <w:r>
        <w:rPr>
          <w:rStyle w:val="Bodytext1"/>
          <w:color w:val="000000"/>
          <w:sz w:val="20"/>
          <w:szCs w:val="20"/>
        </w:rPr>
        <w:t>derlijk:</w:t>
      </w:r>
    </w:p>
    <w:p w:rsidR="00000000" w:rsidRDefault="00901765">
      <w:pPr>
        <w:pStyle w:val="Headerorfooter10"/>
        <w:framePr w:wrap="none" w:vAnchor="page" w:hAnchor="page" w:x="704" w:y="9730"/>
        <w:rPr>
          <w:sz w:val="24"/>
          <w:szCs w:val="24"/>
        </w:rPr>
      </w:pPr>
      <w:r>
        <w:rPr>
          <w:rStyle w:val="Headerorfooter1"/>
          <w:color w:val="000000"/>
        </w:rPr>
        <w:t>250</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91" w:h="8627" w:hRule="exact" w:wrap="none" w:vAnchor="page" w:hAnchor="page" w:x="636" w:y="1052"/>
        <w:spacing w:line="264" w:lineRule="auto"/>
        <w:ind w:firstLine="0"/>
        <w:jc w:val="both"/>
        <w:rPr>
          <w:sz w:val="24"/>
          <w:szCs w:val="24"/>
        </w:rPr>
      </w:pPr>
      <w:r>
        <w:rPr>
          <w:rStyle w:val="Bodytext1"/>
          <w:color w:val="000000"/>
          <w:sz w:val="20"/>
          <w:szCs w:val="20"/>
        </w:rPr>
        <w:t>gaat het hart door wederbarende</w:t>
      </w:r>
      <w:r>
        <w:rPr>
          <w:rStyle w:val="Bodytext1"/>
          <w:color w:val="000000"/>
          <w:sz w:val="20"/>
          <w:szCs w:val="20"/>
        </w:rPr>
        <w:t xml:space="preserve"> genade voor Christus open, dan gaat ook dadelijk de bears open en een geeste- lijke broederschap tegenover Jezus en zijn volkis ontstaan.</w:t>
      </w:r>
    </w:p>
    <w:p w:rsidR="00000000" w:rsidRDefault="00901765">
      <w:pPr>
        <w:pStyle w:val="Bodytext10"/>
        <w:framePr w:w="5891" w:h="8627" w:hRule="exact" w:wrap="none" w:vAnchor="page" w:hAnchor="page" w:x="636" w:y="1052"/>
        <w:spacing w:line="264" w:lineRule="auto"/>
        <w:ind w:firstLine="440"/>
        <w:jc w:val="both"/>
        <w:rPr>
          <w:sz w:val="24"/>
          <w:szCs w:val="24"/>
        </w:rPr>
      </w:pPr>
      <w:r>
        <w:rPr>
          <w:rStyle w:val="Bodytext1"/>
          <w:color w:val="000000"/>
          <w:sz w:val="20"/>
          <w:szCs w:val="20"/>
        </w:rPr>
        <w:t>Niet z66 vast zit een ziel gebonden aan de aardsche goederen, of, wanneer de liefde van boven wordt uitgestort in het</w:t>
      </w:r>
      <w:r>
        <w:rPr>
          <w:rStyle w:val="Bodytext1"/>
          <w:color w:val="000000"/>
          <w:sz w:val="20"/>
          <w:szCs w:val="20"/>
        </w:rPr>
        <w:t xml:space="preserve"> hart, springen die banden en kluisters vaneen en een zoete mededeelzaamheid tegenover Jezus’ naakte Jeden wordt geopenbaard. Ook hier zien we deze vrucht.</w:t>
      </w:r>
    </w:p>
    <w:p w:rsidR="00000000" w:rsidRDefault="00901765">
      <w:pPr>
        <w:pStyle w:val="Bodytext10"/>
        <w:framePr w:w="5891" w:h="8627" w:hRule="exact" w:wrap="none" w:vAnchor="page" w:hAnchor="page" w:x="636" w:y="1052"/>
        <w:spacing w:line="264" w:lineRule="auto"/>
        <w:ind w:firstLine="440"/>
        <w:jc w:val="both"/>
        <w:rPr>
          <w:sz w:val="24"/>
          <w:szCs w:val="24"/>
        </w:rPr>
      </w:pPr>
      <w:r>
        <w:rPr>
          <w:rStyle w:val="Bodytext1"/>
          <w:color w:val="000000"/>
          <w:sz w:val="20"/>
          <w:szCs w:val="20"/>
        </w:rPr>
        <w:t>Mattheiis echter, zeer bescheiden zijnde, meldt in zijn beschrijving niets, van 't geen hij voor den</w:t>
      </w:r>
      <w:r>
        <w:rPr>
          <w:rStyle w:val="Bodytext1"/>
          <w:color w:val="000000"/>
          <w:sz w:val="20"/>
          <w:szCs w:val="20"/>
        </w:rPr>
        <w:t xml:space="preserve"> Heere Jezus en.zijn discipelen deed. Eigen weldaden uitzingen, is slechts niet gepast, maar is tevens geen kenmerk van genadeleven in de ziel en stinkende bij God.</w:t>
      </w:r>
    </w:p>
    <w:p w:rsidR="00000000" w:rsidRDefault="00901765">
      <w:pPr>
        <w:pStyle w:val="Bodytext10"/>
        <w:framePr w:w="5891" w:h="8627" w:hRule="exact" w:wrap="none" w:vAnchor="page" w:hAnchor="page" w:x="636" w:y="1052"/>
        <w:spacing w:line="264" w:lineRule="auto"/>
        <w:ind w:firstLine="440"/>
        <w:jc w:val="both"/>
        <w:rPr>
          <w:sz w:val="24"/>
          <w:szCs w:val="24"/>
        </w:rPr>
      </w:pPr>
      <w:r>
        <w:rPr>
          <w:rStyle w:val="Bodytext1"/>
          <w:color w:val="000000"/>
          <w:sz w:val="20"/>
          <w:szCs w:val="20"/>
        </w:rPr>
        <w:t>Wie het goede doet, om van de menschen gezien te worden, heeft zijn loon reeds weg. Maar de</w:t>
      </w:r>
      <w:r>
        <w:rPr>
          <w:rStyle w:val="Bodytext1"/>
          <w:color w:val="000000"/>
          <w:sz w:val="20"/>
          <w:szCs w:val="20"/>
        </w:rPr>
        <w:t xml:space="preserve"> mensch, met genade bedeeld, verbergt veeleer de weldaden aan anderen door hem gedaan. Wij lezen dus eenvoudig in onzen tekst: „En als het geschiedde, als Hij in het huis [van Mattheiis] aanzat”. Wij hadden zelfs van de eigen- lijke toedracht der zaak wein</w:t>
      </w:r>
      <w:r>
        <w:rPr>
          <w:rStyle w:val="Bodytext1"/>
          <w:color w:val="000000"/>
          <w:sz w:val="20"/>
          <w:szCs w:val="20"/>
        </w:rPr>
        <w:t>ig geweten, indien Lucas ons daarvan niet uitvoeriger had bericht, waar deze zegt: „En Levi richtte Hem een grooten maaltijd aan in zijn huis.”</w:t>
      </w:r>
    </w:p>
    <w:p w:rsidR="00000000" w:rsidRDefault="00901765">
      <w:pPr>
        <w:pStyle w:val="Bodytext10"/>
        <w:framePr w:w="5891" w:h="8627" w:hRule="exact" w:wrap="none" w:vAnchor="page" w:hAnchor="page" w:x="636" w:y="1052"/>
        <w:spacing w:line="264" w:lineRule="auto"/>
        <w:ind w:firstLine="440"/>
        <w:jc w:val="both"/>
        <w:rPr>
          <w:sz w:val="24"/>
          <w:szCs w:val="24"/>
        </w:rPr>
      </w:pPr>
      <w:r>
        <w:rPr>
          <w:rStyle w:val="Bodytext1"/>
          <w:color w:val="000000"/>
          <w:sz w:val="20"/>
          <w:szCs w:val="20"/>
        </w:rPr>
        <w:t xml:space="preserve">Volgens de beschrijving van Mattheiis hadden we niet eens geweten, dat de Heere Jezus in het huis van Mattheiis </w:t>
      </w:r>
      <w:r>
        <w:rPr>
          <w:rStyle w:val="Bodytext1"/>
          <w:color w:val="000000"/>
          <w:sz w:val="20"/>
          <w:szCs w:val="20"/>
        </w:rPr>
        <w:t>aanzat.</w:t>
      </w:r>
    </w:p>
    <w:p w:rsidR="00000000" w:rsidRDefault="00901765">
      <w:pPr>
        <w:pStyle w:val="Bodytext10"/>
        <w:framePr w:w="5891" w:h="8627" w:hRule="exact" w:wrap="none" w:vAnchor="page" w:hAnchor="page" w:x="636" w:y="1052"/>
        <w:spacing w:line="264" w:lineRule="auto"/>
        <w:ind w:firstLine="440"/>
        <w:jc w:val="both"/>
        <w:rPr>
          <w:sz w:val="24"/>
          <w:szCs w:val="24"/>
        </w:rPr>
      </w:pPr>
      <w:r>
        <w:rPr>
          <w:rStyle w:val="Bodytext1"/>
          <w:color w:val="000000"/>
          <w:sz w:val="20"/>
          <w:szCs w:val="20"/>
        </w:rPr>
        <w:t>Beziet uw bijbel, toehoorders, waarin ge veelal on- kundig zijt, zelfs in den vorm der beschrijving en merk op, dat ’t woord Mattheiis tusschen haakjes geplaatst is. Die woorden staan in den grondtekst niet, maar zijn bij de overzetting van den bij</w:t>
      </w:r>
      <w:r>
        <w:rPr>
          <w:rStyle w:val="Bodytext1"/>
          <w:color w:val="000000"/>
          <w:sz w:val="20"/>
          <w:szCs w:val="20"/>
        </w:rPr>
        <w:t>bel uit de oorspronkelijke talen, het Hebreeuwsch, Chaldeeuwsch en Grieksch, — dit laatste meet het Nieuwe Testament betreffende, — ter verduidelij- king toegevoegd. Tot de bijbelvertaling werd besloten op de Synode van Dordrecht 1618 -1619. God verwekte d</w:t>
      </w:r>
      <w:r>
        <w:rPr>
          <w:rStyle w:val="Bodytext1"/>
          <w:color w:val="000000"/>
          <w:sz w:val="20"/>
          <w:szCs w:val="20"/>
        </w:rPr>
        <w:t>aartoe</w:t>
      </w:r>
    </w:p>
    <w:p w:rsidR="00000000" w:rsidRDefault="00901765">
      <w:pPr>
        <w:pStyle w:val="Headerorfooter10"/>
        <w:framePr w:wrap="none" w:vAnchor="page" w:hAnchor="page" w:x="5875" w:y="9730"/>
        <w:rPr>
          <w:sz w:val="24"/>
          <w:szCs w:val="24"/>
        </w:rPr>
      </w:pPr>
      <w:r>
        <w:rPr>
          <w:rStyle w:val="Headerorfooter1"/>
          <w:color w:val="000000"/>
        </w:rPr>
        <w:t>251</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79" w:h="8623" w:hRule="exact" w:wrap="none" w:vAnchor="page" w:hAnchor="page" w:x="643" w:y="941"/>
        <w:spacing w:line="264" w:lineRule="auto"/>
        <w:ind w:firstLine="0"/>
        <w:jc w:val="both"/>
        <w:rPr>
          <w:sz w:val="24"/>
          <w:szCs w:val="24"/>
        </w:rPr>
      </w:pPr>
      <w:r>
        <w:rPr>
          <w:rStyle w:val="Bodytext1"/>
          <w:color w:val="000000"/>
          <w:sz w:val="20"/>
          <w:szCs w:val="20"/>
        </w:rPr>
        <w:t>lieve mannen, die met veel opoffering — herinner u slechts de pest te Leiden, — ons dezen kostelijken bijbel hebben doen toekomen. In onzen grondtekst staat dus, vertaald: „En het geschiedde, als Hij in het huis aanzat</w:t>
      </w:r>
      <w:r>
        <w:rPr>
          <w:rStyle w:val="Bodytext1"/>
          <w:color w:val="000000"/>
          <w:sz w:val="20"/>
          <w:szCs w:val="20"/>
        </w:rPr>
        <w:t>.” Mattheiis ver- zwijgt dus zijn naam. Maar de overzetters wisten uit Lucas, dat het huis, waarvan bij Mattheiis sprake is, zijn eigen huis was, en hadden dus volkomen ’t recht, om deze on- derscheiding in te lasschen.</w:t>
      </w:r>
    </w:p>
    <w:p w:rsidR="00000000" w:rsidRDefault="00901765">
      <w:pPr>
        <w:pStyle w:val="Bodytext10"/>
        <w:framePr w:w="5879" w:h="8623" w:hRule="exact" w:wrap="none" w:vAnchor="page" w:hAnchor="page" w:x="643" w:y="941"/>
        <w:spacing w:line="264" w:lineRule="auto"/>
        <w:ind w:firstLine="460"/>
        <w:jc w:val="both"/>
        <w:rPr>
          <w:sz w:val="24"/>
          <w:szCs w:val="24"/>
        </w:rPr>
      </w:pPr>
      <w:r>
        <w:rPr>
          <w:rStyle w:val="Bodytext1"/>
          <w:color w:val="000000"/>
          <w:sz w:val="20"/>
          <w:szCs w:val="20"/>
        </w:rPr>
        <w:t>Mattheiis dus, richtte een grooten m</w:t>
      </w:r>
      <w:r>
        <w:rPr>
          <w:rStyle w:val="Bodytext1"/>
          <w:color w:val="000000"/>
          <w:sz w:val="20"/>
          <w:szCs w:val="20"/>
        </w:rPr>
        <w:t>aaltijd aan in zijn huis, maar houdt zich in zijn beschrijving geheel op den achtergrond en wilde niet weten, dat hij zooveel voor Jezus overhad. Zelfverloochening is een groote genade, die op Jezus’ school wordt geleerd. Genade plaatst den mensch op den a</w:t>
      </w:r>
      <w:r>
        <w:rPr>
          <w:rStyle w:val="Bodytext1"/>
          <w:color w:val="000000"/>
          <w:sz w:val="20"/>
          <w:szCs w:val="20"/>
        </w:rPr>
        <w:t>chtergrond en het drin gen op den voor- grond is geen eigenschap der genade, noch van het zalig- makend geloof. Waar deze slechte eigenschap te voorschijn treedt, rookt men aan eigen garen en is men het ware pad bijster.</w:t>
      </w:r>
    </w:p>
    <w:p w:rsidR="00000000" w:rsidRDefault="00901765">
      <w:pPr>
        <w:pStyle w:val="Bodytext10"/>
        <w:framePr w:w="5879" w:h="8623" w:hRule="exact" w:wrap="none" w:vAnchor="page" w:hAnchor="page" w:x="643" w:y="941"/>
        <w:spacing w:line="264" w:lineRule="auto"/>
        <w:ind w:firstLine="460"/>
        <w:jc w:val="both"/>
        <w:rPr>
          <w:sz w:val="24"/>
          <w:szCs w:val="24"/>
        </w:rPr>
      </w:pPr>
      <w:r>
        <w:rPr>
          <w:rStyle w:val="Bodytext1"/>
          <w:color w:val="000000"/>
          <w:sz w:val="20"/>
          <w:szCs w:val="20"/>
        </w:rPr>
        <w:t>Reeds zeiden we: „Waar het hart voo</w:t>
      </w:r>
      <w:r>
        <w:rPr>
          <w:rStyle w:val="Bodytext1"/>
          <w:color w:val="000000"/>
          <w:sz w:val="20"/>
          <w:szCs w:val="20"/>
        </w:rPr>
        <w:t>r Jezus open- gaat, gaat ook de beurs open.” Dit blijkt hier, want liefde baart zoete wederliefde, in het hart van Mattheiis, waarom ook Lucas zegt: „En Levi” d.i. Mattheiis, „richtte Hem een grooten maaltijd aan.”</w:t>
      </w:r>
    </w:p>
    <w:p w:rsidR="00000000" w:rsidRDefault="00901765">
      <w:pPr>
        <w:pStyle w:val="Bodytext10"/>
        <w:framePr w:w="5879" w:h="8623" w:hRule="exact" w:wrap="none" w:vAnchor="page" w:hAnchor="page" w:x="643" w:y="941"/>
        <w:spacing w:line="264" w:lineRule="auto"/>
        <w:ind w:firstLine="460"/>
        <w:jc w:val="both"/>
        <w:rPr>
          <w:sz w:val="24"/>
          <w:szCs w:val="24"/>
        </w:rPr>
      </w:pPr>
      <w:r>
        <w:rPr>
          <w:rStyle w:val="Bodytext1"/>
          <w:color w:val="000000"/>
          <w:sz w:val="20"/>
          <w:szCs w:val="20"/>
        </w:rPr>
        <w:t>En hoedanig was de maaltijd, dien Mattheiis voor Christus en zijne discipelen bereidde ? In de eerste plaats was het een liefdemaaltijd, want liefde was de drijfveer van Mattheiis’ handelwijze en ten anderen : een maaltijd met gerechten van natuurlijke spi</w:t>
      </w:r>
      <w:r>
        <w:rPr>
          <w:rStyle w:val="Bodytext1"/>
          <w:color w:val="000000"/>
          <w:sz w:val="20"/>
          <w:szCs w:val="20"/>
        </w:rPr>
        <w:t>jzen, al zullen deze niet veel in aanmerking gekomen zijn. Maar deze spijs wijst ons op een andere spijze. Zielen, die een zoete toediening van den Heere Jezus ontvangen, zullen weinig trek hebben in natuurlijke spijs. Zoo zal het ook gegaan zijn in het hu</w:t>
      </w:r>
      <w:r>
        <w:rPr>
          <w:rStyle w:val="Bodytext1"/>
          <w:color w:val="000000"/>
          <w:sz w:val="20"/>
          <w:szCs w:val="20"/>
        </w:rPr>
        <w:t>is en bij den maaltijd van Mattheiis. En welke was dan wel de spijs, die daar genoten werd ?</w:t>
      </w:r>
    </w:p>
    <w:p w:rsidR="00000000" w:rsidRDefault="00901765">
      <w:pPr>
        <w:pStyle w:val="Headerorfooter10"/>
        <w:framePr w:wrap="none" w:vAnchor="page" w:hAnchor="page" w:x="634" w:y="9734"/>
        <w:rPr>
          <w:sz w:val="24"/>
          <w:szCs w:val="24"/>
        </w:rPr>
      </w:pPr>
      <w:r>
        <w:rPr>
          <w:rStyle w:val="Headerorfooter1"/>
          <w:color w:val="000000"/>
        </w:rPr>
        <w:t>252</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79" w:h="8526" w:hRule="exact" w:wrap="none" w:vAnchor="page" w:hAnchor="page" w:x="643" w:y="950"/>
        <w:ind w:firstLine="460"/>
        <w:jc w:val="both"/>
        <w:rPr>
          <w:sz w:val="24"/>
          <w:szCs w:val="24"/>
        </w:rPr>
      </w:pPr>
      <w:r>
        <w:rPr>
          <w:rStyle w:val="Bodytext1"/>
          <w:color w:val="000000"/>
          <w:sz w:val="20"/>
          <w:szCs w:val="20"/>
        </w:rPr>
        <w:t xml:space="preserve">Deze was de spijs der verblijding in het wonder, dat God zich aan tollenaren wilde verheerlijken, dat de God van hemel en aarde, in </w:t>
      </w:r>
      <w:r>
        <w:rPr>
          <w:rStyle w:val="Bodytext1"/>
          <w:color w:val="000000"/>
          <w:sz w:val="20"/>
          <w:szCs w:val="20"/>
        </w:rPr>
        <w:t>zulk een goddelocft huis wilde binnenkomen.</w:t>
      </w:r>
    </w:p>
    <w:p w:rsidR="00000000" w:rsidRDefault="00901765">
      <w:pPr>
        <w:pStyle w:val="Bodytext10"/>
        <w:framePr w:w="5879" w:h="8526" w:hRule="exact" w:wrap="none" w:vAnchor="page" w:hAnchor="page" w:x="643" w:y="950"/>
        <w:spacing w:line="257" w:lineRule="auto"/>
        <w:ind w:firstLine="420"/>
        <w:rPr>
          <w:sz w:val="24"/>
          <w:szCs w:val="24"/>
        </w:rPr>
      </w:pPr>
      <w:r>
        <w:rPr>
          <w:rStyle w:val="Bodytext1"/>
          <w:color w:val="000000"/>
          <w:sz w:val="20"/>
          <w:szCs w:val="20"/>
        </w:rPr>
        <w:t>0, welk wonder!</w:t>
      </w:r>
    </w:p>
    <w:p w:rsidR="00000000" w:rsidRDefault="00901765">
      <w:pPr>
        <w:pStyle w:val="Bodytext10"/>
        <w:framePr w:w="5879" w:h="8526" w:hRule="exact" w:wrap="none" w:vAnchor="page" w:hAnchor="page" w:x="643" w:y="950"/>
        <w:spacing w:line="257" w:lineRule="auto"/>
        <w:ind w:firstLine="460"/>
        <w:jc w:val="both"/>
        <w:rPr>
          <w:sz w:val="24"/>
          <w:szCs w:val="24"/>
        </w:rPr>
      </w:pPr>
      <w:r>
        <w:rPr>
          <w:rStyle w:val="Bodytext1"/>
          <w:color w:val="000000"/>
          <w:sz w:val="20"/>
          <w:szCs w:val="20"/>
        </w:rPr>
        <w:t>De Heere Jezus ging binnen bij zulk een zondaar, den grootsten der zondaren. Van dit wonder hadden en Mattheiis en de andere tollenaren een diopen indruk in ’t hart, daar zij hun schuld zagen. led</w:t>
      </w:r>
      <w:r>
        <w:rPr>
          <w:rStyle w:val="Bodytext1"/>
          <w:color w:val="000000"/>
          <w:sz w:val="20"/>
          <w:szCs w:val="20"/>
        </w:rPr>
        <w:t>er van hen zal voor- zeker, als om strijd, hebben uitgeroepen met den apostel Paulus : „Ik, de grootste der zondaren!”</w:t>
      </w:r>
    </w:p>
    <w:p w:rsidR="00000000" w:rsidRDefault="00901765">
      <w:pPr>
        <w:pStyle w:val="Bodytext10"/>
        <w:framePr w:w="5879" w:h="8526" w:hRule="exact" w:wrap="none" w:vAnchor="page" w:hAnchor="page" w:x="643" w:y="950"/>
        <w:spacing w:line="257" w:lineRule="auto"/>
        <w:ind w:firstLine="460"/>
        <w:jc w:val="both"/>
        <w:rPr>
          <w:sz w:val="24"/>
          <w:szCs w:val="24"/>
        </w:rPr>
      </w:pPr>
      <w:r>
        <w:rPr>
          <w:rStyle w:val="Bodytext1"/>
          <w:color w:val="000000"/>
          <w:sz w:val="20"/>
          <w:szCs w:val="20"/>
        </w:rPr>
        <w:t xml:space="preserve">Deze inkomste des Heeren Jezu bij goddeloozen, slechten en ellendigen, bij dezulken, die in hunzelve niets ontwaren, dan een beestenstal </w:t>
      </w:r>
      <w:r>
        <w:rPr>
          <w:rStyle w:val="Bodytext1"/>
          <w:color w:val="000000"/>
          <w:sz w:val="20"/>
          <w:szCs w:val="20"/>
        </w:rPr>
        <w:t>van onreinheid, deze inkomste kan nog strekken tot bemoediging van Gods kinderon.</w:t>
      </w:r>
    </w:p>
    <w:p w:rsidR="00000000" w:rsidRDefault="00901765">
      <w:pPr>
        <w:pStyle w:val="Bodytext10"/>
        <w:framePr w:w="5879" w:h="8526" w:hRule="exact" w:wrap="none" w:vAnchor="page" w:hAnchor="page" w:x="643" w:y="950"/>
        <w:spacing w:line="257" w:lineRule="auto"/>
        <w:ind w:firstLine="460"/>
        <w:jc w:val="both"/>
        <w:rPr>
          <w:sz w:val="24"/>
          <w:szCs w:val="24"/>
        </w:rPr>
      </w:pPr>
      <w:r>
        <w:rPr>
          <w:rStyle w:val="Bodytext1"/>
          <w:color w:val="000000"/>
          <w:sz w:val="20"/>
          <w:szCs w:val="20"/>
        </w:rPr>
        <w:t xml:space="preserve">Tot de bereiding dier inkomste is de Heere Jezus in de diepste vernedering en armoede gekomen, gelogd ge- </w:t>
      </w:r>
      <w:r>
        <w:rPr>
          <w:rStyle w:val="Bodytext1"/>
          <w:color w:val="000000"/>
          <w:sz w:val="20"/>
          <w:szCs w:val="20"/>
        </w:rPr>
        <w:t>■</w:t>
      </w:r>
      <w:r>
        <w:rPr>
          <w:rStyle w:val="Bodytext1"/>
          <w:color w:val="000000"/>
          <w:sz w:val="20"/>
          <w:szCs w:val="20"/>
        </w:rPr>
        <w:t xml:space="preserve">weest iu een beestenkribbe. Dit zegt ons de apostel in 2 Cor. 8:9: </w:t>
      </w:r>
      <w:r>
        <w:rPr>
          <w:rStyle w:val="Bodytext1"/>
          <w:color w:val="000000"/>
          <w:sz w:val="20"/>
          <w:szCs w:val="20"/>
        </w:rPr>
        <w:t>„Want gij weet de genade van onzen Heere Jezus Christus, dat Hij om uwentwil is arm geworden, opdat gij door zijn armoede zoudt rijk worden.”</w:t>
      </w:r>
    </w:p>
    <w:p w:rsidR="00000000" w:rsidRDefault="00901765">
      <w:pPr>
        <w:pStyle w:val="Bodytext10"/>
        <w:framePr w:w="5879" w:h="8526" w:hRule="exact" w:wrap="none" w:vAnchor="page" w:hAnchor="page" w:x="643" w:y="950"/>
        <w:spacing w:line="257" w:lineRule="auto"/>
        <w:ind w:firstLine="220"/>
        <w:jc w:val="both"/>
        <w:rPr>
          <w:sz w:val="24"/>
          <w:szCs w:val="24"/>
        </w:rPr>
      </w:pPr>
      <w:r>
        <w:rPr>
          <w:rStyle w:val="Bodytext1"/>
          <w:color w:val="000000"/>
          <w:sz w:val="20"/>
          <w:szCs w:val="20"/>
        </w:rPr>
        <w:t xml:space="preserve">Het is het Evangelie van het Evangelie, dat God zich </w:t>
      </w:r>
      <w:r>
        <w:rPr>
          <w:rStyle w:val="Bodytext1"/>
          <w:color w:val="000000"/>
          <w:sz w:val="20"/>
          <w:szCs w:val="20"/>
          <w:vertAlign w:val="subscript"/>
        </w:rPr>
        <w:t>w</w:t>
      </w:r>
      <w:r>
        <w:rPr>
          <w:rStyle w:val="Bodytext1"/>
          <w:color w:val="000000"/>
          <w:sz w:val="20"/>
          <w:szCs w:val="20"/>
        </w:rPr>
        <w:t>il inlateu met lage zondaren, met zondige Adamskinderen, jae</w:t>
      </w:r>
      <w:r>
        <w:rPr>
          <w:rStyle w:val="Bodytext1"/>
          <w:color w:val="000000"/>
          <w:sz w:val="20"/>
          <w:szCs w:val="20"/>
        </w:rPr>
        <w:t>t zondige stofbewoners.</w:t>
      </w:r>
    </w:p>
    <w:p w:rsidR="00000000" w:rsidRDefault="00901765">
      <w:pPr>
        <w:pStyle w:val="Bodytext10"/>
        <w:framePr w:w="5879" w:h="8526" w:hRule="exact" w:wrap="none" w:vAnchor="page" w:hAnchor="page" w:x="643" w:y="950"/>
        <w:spacing w:line="257" w:lineRule="auto"/>
        <w:ind w:firstLine="460"/>
        <w:jc w:val="both"/>
        <w:rPr>
          <w:sz w:val="24"/>
          <w:szCs w:val="24"/>
        </w:rPr>
      </w:pPr>
      <w:r>
        <w:rPr>
          <w:rStyle w:val="Bodytext1"/>
          <w:color w:val="000000"/>
          <w:sz w:val="20"/>
          <w:szCs w:val="20"/>
        </w:rPr>
        <w:t>Het huis van Mattheiis was</w:t>
      </w:r>
      <w:r>
        <w:rPr>
          <w:rStyle w:val="Bodytext1"/>
          <w:color w:val="000000"/>
          <w:sz w:val="20"/>
          <w:szCs w:val="20"/>
        </w:rPr>
        <w:t xml:space="preserve"> tot een geestelijk Bethesda o-eworden, wat wil zeggen, dat er werk voor den geze- London Immanuel, dat er hier een hoopje volk bij elkaar wus, dat genezing van hun zielon noodig had.</w:t>
      </w:r>
    </w:p>
    <w:p w:rsidR="00000000" w:rsidRDefault="00901765">
      <w:pPr>
        <w:pStyle w:val="Bodytext10"/>
        <w:framePr w:w="5879" w:h="8526" w:hRule="exact" w:wrap="none" w:vAnchor="page" w:hAnchor="page" w:x="643" w:y="950"/>
        <w:spacing w:line="257" w:lineRule="auto"/>
        <w:ind w:firstLine="460"/>
        <w:jc w:val="both"/>
        <w:rPr>
          <w:sz w:val="24"/>
          <w:szCs w:val="24"/>
        </w:rPr>
      </w:pPr>
      <w:r>
        <w:rPr>
          <w:rStyle w:val="Bodytext1"/>
          <w:color w:val="000000"/>
          <w:sz w:val="20"/>
          <w:szCs w:val="20"/>
          <w:vertAlign w:val="subscript"/>
        </w:rPr>
        <w:t>n</w:t>
      </w:r>
      <w:r>
        <w:rPr>
          <w:rStyle w:val="Bodytext1"/>
          <w:color w:val="000000"/>
          <w:sz w:val="20"/>
          <w:szCs w:val="20"/>
        </w:rPr>
        <w:t xml:space="preserve">En het geschiedde, als Hij in het huis van Mattheiis </w:t>
      </w:r>
      <w:r>
        <w:rPr>
          <w:rStyle w:val="Bodytext1"/>
          <w:color w:val="000000"/>
          <w:sz w:val="20"/>
          <w:szCs w:val="20"/>
          <w:vertAlign w:val="subscript"/>
        </w:rPr>
        <w:t>aa</w:t>
      </w:r>
      <w:r>
        <w:rPr>
          <w:rStyle w:val="Bodytext1"/>
          <w:color w:val="000000"/>
          <w:sz w:val="20"/>
          <w:szCs w:val="20"/>
        </w:rPr>
        <w:t>nzat, ziet, vele</w:t>
      </w:r>
      <w:r>
        <w:rPr>
          <w:rStyle w:val="Bodytext1"/>
          <w:color w:val="000000"/>
          <w:sz w:val="20"/>
          <w:szCs w:val="20"/>
        </w:rPr>
        <w:t xml:space="preserve"> tollenaars en zondaars kwamen en zaten mede aan, met Jezus en zijn discipelen.</w:t>
      </w:r>
    </w:p>
    <w:p w:rsidR="00000000" w:rsidRDefault="00901765">
      <w:pPr>
        <w:pStyle w:val="Bodytext10"/>
        <w:framePr w:w="5879" w:h="8526" w:hRule="exact" w:wrap="none" w:vAnchor="page" w:hAnchor="page" w:x="643" w:y="950"/>
        <w:spacing w:line="262" w:lineRule="auto"/>
        <w:ind w:firstLine="460"/>
        <w:jc w:val="both"/>
        <w:rPr>
          <w:sz w:val="24"/>
          <w:szCs w:val="24"/>
        </w:rPr>
      </w:pPr>
      <w:r>
        <w:rPr>
          <w:rStyle w:val="Bodytext1"/>
          <w:color w:val="000000"/>
          <w:sz w:val="20"/>
          <w:szCs w:val="20"/>
        </w:rPr>
        <w:t xml:space="preserve">We denken, dat het huisje volgeloopen zal zijn. En </w:t>
      </w:r>
      <w:r>
        <w:rPr>
          <w:rStyle w:val="Bodytext1"/>
          <w:color w:val="000000"/>
          <w:sz w:val="20"/>
          <w:szCs w:val="20"/>
        </w:rPr>
        <w:t>■</w:t>
      </w:r>
      <w:r>
        <w:rPr>
          <w:rStyle w:val="Bodytext1"/>
          <w:color w:val="000000"/>
          <w:sz w:val="20"/>
          <w:szCs w:val="20"/>
        </w:rPr>
        <w:t>^elke menschen waren het, die mede deelnamen aan den maaltijd ?</w:t>
      </w:r>
    </w:p>
    <w:p w:rsidR="00000000" w:rsidRDefault="00901765">
      <w:pPr>
        <w:pStyle w:val="Headerorfooter10"/>
        <w:framePr w:wrap="none" w:vAnchor="page" w:hAnchor="page" w:x="5856" w:y="9742"/>
        <w:rPr>
          <w:sz w:val="24"/>
          <w:szCs w:val="24"/>
        </w:rPr>
      </w:pPr>
      <w:r>
        <w:rPr>
          <w:rStyle w:val="Headerorfooter1"/>
          <w:color w:val="000000"/>
        </w:rPr>
        <w:t>253</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934" w:h="8670" w:hRule="exact" w:wrap="none" w:vAnchor="page" w:hAnchor="page" w:x="615" w:y="802"/>
        <w:numPr>
          <w:ilvl w:val="0"/>
          <w:numId w:val="69"/>
        </w:numPr>
        <w:tabs>
          <w:tab w:val="left" w:pos="894"/>
        </w:tabs>
        <w:spacing w:line="266" w:lineRule="auto"/>
        <w:ind w:firstLine="520"/>
        <w:jc w:val="both"/>
        <w:rPr>
          <w:sz w:val="24"/>
          <w:szCs w:val="24"/>
        </w:rPr>
      </w:pPr>
      <w:bookmarkStart w:id="295" w:name="bookmark295"/>
      <w:bookmarkEnd w:id="295"/>
      <w:r>
        <w:rPr>
          <w:rStyle w:val="Bodytext1"/>
          <w:color w:val="000000"/>
          <w:sz w:val="20"/>
          <w:szCs w:val="20"/>
        </w:rPr>
        <w:t>Het was een gezegend gezelschap. De tekst zegt ons, dat het bestond uit tollenaren en zondaren. Het waren er dus niet van de beste soort, zulke menschen als Mat- theiis, want alien waren behept met dezelfde kwaal, alien hadden een zieke ziel. Me</w:t>
      </w:r>
      <w:r>
        <w:rPr>
          <w:rStyle w:val="Bodytext1"/>
          <w:color w:val="000000"/>
          <w:sz w:val="20"/>
          <w:szCs w:val="20"/>
        </w:rPr>
        <w:t>en nu echler niet, dat deze menschen openbare goddeloozen waren! Jezus zit niet aan met spotters, met degenen, wier lust en leven de zonde is. Hij komt ter plaatse, waar behoefte aan Hem is, waar Hij noodig geworden is.</w:t>
      </w:r>
    </w:p>
    <w:p w:rsidR="00000000" w:rsidRDefault="00901765">
      <w:pPr>
        <w:pStyle w:val="Bodytext10"/>
        <w:framePr w:w="5934" w:h="8670" w:hRule="exact" w:wrap="none" w:vAnchor="page" w:hAnchor="page" w:x="615" w:y="802"/>
        <w:spacing w:line="266" w:lineRule="auto"/>
        <w:ind w:firstLine="520"/>
        <w:jc w:val="both"/>
        <w:rPr>
          <w:sz w:val="24"/>
          <w:szCs w:val="24"/>
        </w:rPr>
      </w:pPr>
      <w:r>
        <w:rPr>
          <w:rStyle w:val="Bodytext1"/>
          <w:color w:val="000000"/>
          <w:sz w:val="20"/>
          <w:szCs w:val="20"/>
        </w:rPr>
        <w:t>Deze menschen waren hier niet gekome</w:t>
      </w:r>
      <w:r>
        <w:rPr>
          <w:rStyle w:val="Bodytext1"/>
          <w:color w:val="000000"/>
          <w:sz w:val="20"/>
          <w:szCs w:val="20"/>
        </w:rPr>
        <w:t>n uit de be</w:t>
      </w:r>
      <w:r>
        <w:rPr>
          <w:rStyle w:val="Bodytext1"/>
          <w:color w:val="000000"/>
          <w:sz w:val="20"/>
          <w:szCs w:val="20"/>
        </w:rPr>
        <w:softHyphen/>
        <w:t>hoefte, zich eens aan de spijzen van Matth6us, tafel te goed te doen, maar uit geheel andere, meet dringende behoefte. Zij hadden gezien en gehoord. dat de Heere Jezus tot Levi was ingegaan en in den nood des harten waagden zij het, met hun zie</w:t>
      </w:r>
      <w:r>
        <w:rPr>
          <w:rStyle w:val="Bodytext1"/>
          <w:color w:val="000000"/>
          <w:sz w:val="20"/>
          <w:szCs w:val="20"/>
        </w:rPr>
        <w:t>lekrankheid tot Hem te gaan, tot Hem, want zij hadden een zoete kennis, dat Hij alleen de ware geneesmeester was, die kan helpen in den nood. En ziedaar, Matthdus’ huis raakt vol met zulke kranken, want er staat geschreven: „en vele tollenaars en zondaars.</w:t>
      </w:r>
      <w:r>
        <w:rPr>
          <w:rStyle w:val="Bodytext1"/>
          <w:color w:val="000000"/>
          <w:sz w:val="20"/>
          <w:szCs w:val="20"/>
        </w:rPr>
        <w:t>” Hier waren menschen vergaderd, die krank waren van de zonden, die door hemelsch licht ontdekt waren geworden, dat ze voor God niet konden bestaan.</w:t>
      </w:r>
    </w:p>
    <w:p w:rsidR="00000000" w:rsidRDefault="00901765">
      <w:pPr>
        <w:pStyle w:val="Bodytext10"/>
        <w:framePr w:w="5934" w:h="8670" w:hRule="exact" w:wrap="none" w:vAnchor="page" w:hAnchor="page" w:x="615" w:y="802"/>
        <w:spacing w:line="266" w:lineRule="auto"/>
        <w:ind w:firstLine="460"/>
        <w:jc w:val="both"/>
        <w:rPr>
          <w:sz w:val="24"/>
          <w:szCs w:val="24"/>
        </w:rPr>
      </w:pPr>
      <w:r>
        <w:rPr>
          <w:rStyle w:val="Bodytext1"/>
          <w:color w:val="000000"/>
          <w:sz w:val="20"/>
          <w:szCs w:val="20"/>
        </w:rPr>
        <w:t>Is dat geen gezegend gezelschap ?</w:t>
      </w:r>
    </w:p>
    <w:p w:rsidR="00000000" w:rsidRDefault="00901765">
      <w:pPr>
        <w:pStyle w:val="Bodytext10"/>
        <w:framePr w:w="5934" w:h="8670" w:hRule="exact" w:wrap="none" w:vAnchor="page" w:hAnchor="page" w:x="615" w:y="802"/>
        <w:spacing w:line="266" w:lineRule="auto"/>
        <w:ind w:firstLine="460"/>
        <w:jc w:val="both"/>
        <w:rPr>
          <w:sz w:val="24"/>
          <w:szCs w:val="24"/>
        </w:rPr>
      </w:pPr>
      <w:r>
        <w:rPr>
          <w:rStyle w:val="Bodytext1"/>
          <w:color w:val="000000"/>
          <w:sz w:val="20"/>
          <w:szCs w:val="20"/>
        </w:rPr>
        <w:t>En het is een wonder, maar de Heere Jezus wordt niet onteerd als zulke to</w:t>
      </w:r>
      <w:r>
        <w:rPr>
          <w:rStyle w:val="Bodytext1"/>
          <w:color w:val="000000"/>
          <w:sz w:val="20"/>
          <w:szCs w:val="20"/>
        </w:rPr>
        <w:t xml:space="preserve">t Hem komen ; integendeel: Hij is daarover met innerlijke ontferming bewogen, ja, „de </w:t>
      </w:r>
      <w:r>
        <w:rPr>
          <w:rStyle w:val="Bodytext1"/>
          <w:i/>
          <w:iCs/>
          <w:color w:val="000000"/>
          <w:sz w:val="20"/>
          <w:szCs w:val="20"/>
        </w:rPr>
        <w:t>Zoon des menschen is gekomen om te zoeken en zalig te.maken, dat verloren was."</w:t>
      </w:r>
      <w:r>
        <w:rPr>
          <w:rStyle w:val="Bodytext1"/>
          <w:color w:val="000000"/>
          <w:sz w:val="20"/>
          <w:szCs w:val="20"/>
        </w:rPr>
        <w:t xml:space="preserve"> Luc. 19 :10.</w:t>
      </w:r>
    </w:p>
    <w:p w:rsidR="00000000" w:rsidRDefault="00901765">
      <w:pPr>
        <w:pStyle w:val="Bodytext10"/>
        <w:framePr w:w="5934" w:h="8670" w:hRule="exact" w:wrap="none" w:vAnchor="page" w:hAnchor="page" w:x="615" w:y="802"/>
        <w:spacing w:line="266" w:lineRule="auto"/>
        <w:ind w:firstLine="460"/>
        <w:jc w:val="both"/>
        <w:rPr>
          <w:sz w:val="24"/>
          <w:szCs w:val="24"/>
        </w:rPr>
      </w:pPr>
      <w:r>
        <w:rPr>
          <w:rStyle w:val="Bodytext1"/>
          <w:color w:val="000000"/>
          <w:sz w:val="20"/>
          <w:szCs w:val="20"/>
        </w:rPr>
        <w:t>Vrienden, die menschen, waar het van binnen bij aanloopt, die in waarheid een</w:t>
      </w:r>
      <w:r>
        <w:rPr>
          <w:rStyle w:val="Bodytext1"/>
          <w:color w:val="000000"/>
          <w:sz w:val="20"/>
          <w:szCs w:val="20"/>
        </w:rPr>
        <w:t xml:space="preserve"> borg voor hun schuld noodig hebben, dringen onder den last hunner kwaal door alles heen. En zoo vinden wij hier den Heere Jezus te midden van een aantal zieke zielen, die van beneden niet meet konden geholpen worden. Gij moet dus bedenken,</w:t>
      </w:r>
    </w:p>
    <w:p w:rsidR="00000000" w:rsidRDefault="00901765">
      <w:pPr>
        <w:pStyle w:val="Headerorfooter10"/>
        <w:framePr w:wrap="none" w:vAnchor="page" w:hAnchor="page" w:x="611" w:y="9531"/>
        <w:rPr>
          <w:sz w:val="24"/>
          <w:szCs w:val="24"/>
        </w:rPr>
      </w:pPr>
      <w:r>
        <w:rPr>
          <w:rStyle w:val="Headerorfooter1"/>
          <w:color w:val="000000"/>
        </w:rPr>
        <w:t>254</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934" w:h="8534" w:hRule="exact" w:wrap="none" w:vAnchor="page" w:hAnchor="page" w:x="615" w:y="1140"/>
        <w:spacing w:line="252" w:lineRule="auto"/>
        <w:ind w:firstLine="0"/>
        <w:jc w:val="both"/>
        <w:rPr>
          <w:sz w:val="24"/>
          <w:szCs w:val="24"/>
        </w:rPr>
      </w:pPr>
      <w:r>
        <w:rPr>
          <w:rStyle w:val="Bodytext1"/>
          <w:color w:val="000000"/>
          <w:sz w:val="20"/>
          <w:szCs w:val="20"/>
        </w:rPr>
        <w:t>dat het gevoelige, groote, beladen zondaren waren, zeer gepast voor den gezegenden Heelmeester, zondaren, wien het onmogelijk was, het buiten een zaligmaker te stellen.</w:t>
      </w:r>
    </w:p>
    <w:p w:rsidR="00000000" w:rsidRDefault="00901765">
      <w:pPr>
        <w:pStyle w:val="Bodytext10"/>
        <w:framePr w:w="5934" w:h="8534" w:hRule="exact" w:wrap="none" w:vAnchor="page" w:hAnchor="page" w:x="615" w:y="1140"/>
        <w:spacing w:line="252" w:lineRule="auto"/>
        <w:ind w:firstLine="440"/>
        <w:jc w:val="both"/>
        <w:rPr>
          <w:sz w:val="24"/>
          <w:szCs w:val="24"/>
        </w:rPr>
      </w:pPr>
      <w:r>
        <w:rPr>
          <w:rStyle w:val="Bodytext1"/>
          <w:color w:val="000000"/>
          <w:sz w:val="20"/>
          <w:szCs w:val="20"/>
        </w:rPr>
        <w:t>Was het nu geen heerlijke krankenzaal, dit ziekenhuis, waar d</w:t>
      </w:r>
      <w:r>
        <w:rPr>
          <w:rStyle w:val="Bodytext1"/>
          <w:color w:val="000000"/>
          <w:sz w:val="20"/>
          <w:szCs w:val="20"/>
        </w:rPr>
        <w:t>e Geneesheer was, Een, die steeds helpt en altijd om niet ?</w:t>
      </w:r>
    </w:p>
    <w:p w:rsidR="00000000" w:rsidRDefault="00901765">
      <w:pPr>
        <w:pStyle w:val="Bodytext10"/>
        <w:framePr w:w="5934" w:h="8534" w:hRule="exact" w:wrap="none" w:vAnchor="page" w:hAnchor="page" w:x="615" w:y="1140"/>
        <w:spacing w:line="262" w:lineRule="auto"/>
        <w:ind w:firstLine="440"/>
        <w:jc w:val="both"/>
        <w:rPr>
          <w:sz w:val="24"/>
          <w:szCs w:val="24"/>
        </w:rPr>
      </w:pPr>
      <w:r>
        <w:rPr>
          <w:rStyle w:val="Bodytext1"/>
          <w:color w:val="000000"/>
          <w:sz w:val="20"/>
          <w:szCs w:val="20"/>
        </w:rPr>
        <w:t>Welk een ommekeer in dit huis!</w:t>
      </w:r>
      <w:r>
        <w:rPr>
          <w:rStyle w:val="Bodytext1"/>
          <w:color w:val="000000"/>
          <w:sz w:val="20"/>
          <w:szCs w:val="20"/>
        </w:rPr>
        <w:t xml:space="preserve"> Tevoren een plaats van uiterste goddeloosheid, een tolhuis immers; en nu vereerd met Jezus’ komst. Van nature moot God en al wat van God is, buiten de deur en geen plaats is er voor Hem, noch voor Zijn volk. Zoo was de Heere Jezus ook tevoren geen welkome</w:t>
      </w:r>
      <w:r>
        <w:rPr>
          <w:rStyle w:val="Bodytext1"/>
          <w:color w:val="000000"/>
          <w:sz w:val="20"/>
          <w:szCs w:val="20"/>
        </w:rPr>
        <w:t xml:space="preserve"> gast in Matth6iis’ huis.</w:t>
      </w:r>
    </w:p>
    <w:p w:rsidR="00000000" w:rsidRDefault="00901765">
      <w:pPr>
        <w:pStyle w:val="Bodytext10"/>
        <w:framePr w:w="5934" w:h="8534" w:hRule="exact" w:wrap="none" w:vAnchor="page" w:hAnchor="page" w:x="615" w:y="1140"/>
        <w:spacing w:line="262" w:lineRule="auto"/>
        <w:ind w:firstLine="440"/>
        <w:jc w:val="both"/>
        <w:rPr>
          <w:sz w:val="24"/>
          <w:szCs w:val="24"/>
        </w:rPr>
      </w:pPr>
      <w:r>
        <w:rPr>
          <w:rStyle w:val="Bodytext1"/>
          <w:color w:val="000000"/>
          <w:sz w:val="20"/>
          <w:szCs w:val="20"/>
        </w:rPr>
        <w:t>Maar de genade heeft van dit spothuis een bidzaal gemaakt, het spotten en vloeken in weenen en bidden verkeerd. Waar de Heere Jezus met zijn heerschappij- voerende genade intrek neemt, wordt de macht der zonde gebroken. Is dit gee</w:t>
      </w:r>
      <w:r>
        <w:rPr>
          <w:rStyle w:val="Bodytext1"/>
          <w:color w:val="000000"/>
          <w:sz w:val="20"/>
          <w:szCs w:val="20"/>
        </w:rPr>
        <w:t>n wonder ?</w:t>
      </w:r>
    </w:p>
    <w:p w:rsidR="00000000" w:rsidRDefault="00901765">
      <w:pPr>
        <w:pStyle w:val="Bodytext10"/>
        <w:framePr w:w="5934" w:h="8534" w:hRule="exact" w:wrap="none" w:vAnchor="page" w:hAnchor="page" w:x="615" w:y="1140"/>
        <w:spacing w:line="262" w:lineRule="auto"/>
        <w:ind w:firstLine="440"/>
        <w:jc w:val="both"/>
        <w:rPr>
          <w:sz w:val="24"/>
          <w:szCs w:val="24"/>
        </w:rPr>
      </w:pPr>
      <w:r>
        <w:rPr>
          <w:rStyle w:val="Bodytext1"/>
          <w:color w:val="000000"/>
          <w:sz w:val="20"/>
          <w:szCs w:val="20"/>
        </w:rPr>
        <w:t>Is dit ook bij u gebeurd, mijn vrienden, kent gij iete van die verandering, die omzetting van een spothuis tot een ween- en bidvertrek, inwendig. Want de vrucht diet omzetting: het weenen, het bidden, is direct aanwezig.</w:t>
      </w:r>
    </w:p>
    <w:p w:rsidR="00000000" w:rsidRDefault="00901765">
      <w:pPr>
        <w:pStyle w:val="Bodytext10"/>
        <w:framePr w:w="5934" w:h="8534" w:hRule="exact" w:wrap="none" w:vAnchor="page" w:hAnchor="page" w:x="615" w:y="1140"/>
        <w:spacing w:line="262" w:lineRule="auto"/>
        <w:ind w:firstLine="440"/>
        <w:jc w:val="both"/>
        <w:rPr>
          <w:sz w:val="24"/>
          <w:szCs w:val="24"/>
        </w:rPr>
      </w:pPr>
      <w:r>
        <w:rPr>
          <w:rStyle w:val="Bodytext1"/>
          <w:color w:val="000000"/>
          <w:sz w:val="20"/>
          <w:szCs w:val="20"/>
        </w:rPr>
        <w:t xml:space="preserve">Als Paulus op zijn reis </w:t>
      </w:r>
      <w:r>
        <w:rPr>
          <w:rStyle w:val="Bodytext1"/>
          <w:color w:val="000000"/>
          <w:sz w:val="20"/>
          <w:szCs w:val="20"/>
        </w:rPr>
        <w:t xml:space="preserve">naar Damascus geveld wordt, zeide de Heere van hem tot Ananias: </w:t>
      </w:r>
      <w:r>
        <w:rPr>
          <w:rStyle w:val="Bodytext1"/>
          <w:color w:val="000000"/>
          <w:sz w:val="20"/>
          <w:szCs w:val="20"/>
          <w:vertAlign w:val="subscript"/>
        </w:rPr>
        <w:t>n</w:t>
      </w:r>
      <w:r>
        <w:rPr>
          <w:rStyle w:val="Bodytext1"/>
          <w:color w:val="000000"/>
          <w:sz w:val="20"/>
          <w:szCs w:val="20"/>
        </w:rPr>
        <w:t>Zie, hij bidt.”</w:t>
      </w:r>
    </w:p>
    <w:p w:rsidR="00000000" w:rsidRDefault="00901765">
      <w:pPr>
        <w:pStyle w:val="Bodytext10"/>
        <w:framePr w:w="5934" w:h="8534" w:hRule="exact" w:wrap="none" w:vAnchor="page" w:hAnchor="page" w:x="615" w:y="1140"/>
        <w:spacing w:line="262" w:lineRule="auto"/>
        <w:ind w:firstLine="440"/>
        <w:jc w:val="both"/>
        <w:rPr>
          <w:sz w:val="24"/>
          <w:szCs w:val="24"/>
        </w:rPr>
      </w:pPr>
      <w:r>
        <w:rPr>
          <w:rStyle w:val="Bodytext1"/>
          <w:color w:val="000000"/>
          <w:sz w:val="20"/>
          <w:szCs w:val="20"/>
        </w:rPr>
        <w:t>Al heeft een mensch ook nooit gebeden, nu, in den nood zijner ziel, zal hij gaan bidden; al zit hij nog zoo vast aan geld en goed, de genade opent het hart, zoodat hij wat mis</w:t>
      </w:r>
      <w:r>
        <w:rPr>
          <w:rStyle w:val="Bodytext1"/>
          <w:color w:val="000000"/>
          <w:sz w:val="20"/>
          <w:szCs w:val="20"/>
        </w:rPr>
        <w:t>sen kan en al heeft hij moord en dreiging gedaan aan Gods volk, dadelijk komt er een verbinding aan dat volk. Zoo ook ging het hier. Mattheiis’ beurs ging open; hij richtte een maaltijd aan en al Gods volk mocht binnen- komen. Is dit nu geen geestelijk Bet</w:t>
      </w:r>
      <w:r>
        <w:rPr>
          <w:rStyle w:val="Bodytext1"/>
          <w:color w:val="000000"/>
          <w:sz w:val="20"/>
          <w:szCs w:val="20"/>
        </w:rPr>
        <w:t>hesda, gevuld met een gezegend gezelschap ?</w:t>
      </w:r>
    </w:p>
    <w:p w:rsidR="00000000" w:rsidRDefault="00901765">
      <w:pPr>
        <w:pStyle w:val="Bodytext10"/>
        <w:framePr w:w="5934" w:h="8534" w:hRule="exact" w:wrap="none" w:vAnchor="page" w:hAnchor="page" w:x="615" w:y="1140"/>
        <w:numPr>
          <w:ilvl w:val="0"/>
          <w:numId w:val="69"/>
        </w:numPr>
        <w:tabs>
          <w:tab w:val="left" w:pos="966"/>
        </w:tabs>
        <w:spacing w:line="262" w:lineRule="auto"/>
        <w:ind w:firstLine="440"/>
        <w:jc w:val="both"/>
        <w:rPr>
          <w:sz w:val="24"/>
          <w:szCs w:val="24"/>
        </w:rPr>
      </w:pPr>
      <w:bookmarkStart w:id="296" w:name="bookmark296"/>
      <w:bookmarkEnd w:id="296"/>
      <w:r>
        <w:rPr>
          <w:rStyle w:val="Bodytext1"/>
          <w:color w:val="000000"/>
          <w:sz w:val="20"/>
          <w:szCs w:val="20"/>
        </w:rPr>
        <w:t>Genade heeft haar zoete vruchten en daarom vinden wij bij dit gezelschap: Een geurgevenden nardus.</w:t>
      </w:r>
    </w:p>
    <w:p w:rsidR="00000000" w:rsidRDefault="00901765">
      <w:pPr>
        <w:pStyle w:val="Headerorfooter10"/>
        <w:framePr w:w="5540" w:h="195" w:hRule="exact" w:wrap="none" w:vAnchor="page" w:hAnchor="page" w:x="615" w:y="9772"/>
        <w:jc w:val="right"/>
        <w:rPr>
          <w:sz w:val="24"/>
          <w:szCs w:val="24"/>
        </w:rPr>
      </w:pPr>
      <w:r>
        <w:rPr>
          <w:rStyle w:val="Headerorfooter1"/>
          <w:color w:val="000000"/>
        </w:rPr>
        <w:t>255</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930" w:h="8615" w:hRule="exact" w:wrap="none" w:vAnchor="page" w:hAnchor="page" w:x="617" w:y="1060"/>
        <w:spacing w:line="264" w:lineRule="auto"/>
        <w:ind w:firstLine="520"/>
        <w:jc w:val="both"/>
        <w:rPr>
          <w:sz w:val="24"/>
          <w:szCs w:val="24"/>
        </w:rPr>
      </w:pPr>
      <w:r>
        <w:rPr>
          <w:rStyle w:val="Bodytext1"/>
          <w:color w:val="000000"/>
          <w:sz w:val="20"/>
          <w:szCs w:val="20"/>
        </w:rPr>
        <w:t>Die geur stijgt in de eerste plaats tot God op : Wat i</w:t>
      </w:r>
      <w:r>
        <w:rPr>
          <w:rStyle w:val="Bodytext1"/>
          <w:color w:val="000000"/>
          <w:sz w:val="20"/>
          <w:szCs w:val="20"/>
        </w:rPr>
        <w:t>s God welbehagelijk ? Een gekneusd, gewond en verbrij- zeld hart, een ootmoedige en verslagen geest is Gode welgevallig, is kostelijk voor Hem. Hier werd de Heere Jezus vergast op de vruchten van zijn eigen werk. Een zoete melodie is het in zijn ooren, waa</w:t>
      </w:r>
      <w:r>
        <w:rPr>
          <w:rStyle w:val="Bodytext1"/>
          <w:color w:val="000000"/>
          <w:sz w:val="20"/>
          <w:szCs w:val="20"/>
        </w:rPr>
        <w:t>r een arm, verbrij- zeld zondaar zijn hulp inroept en Hij wacht dan reeds om genadig te zijn.</w:t>
      </w:r>
    </w:p>
    <w:p w:rsidR="00000000" w:rsidRDefault="00901765">
      <w:pPr>
        <w:pStyle w:val="Bodytext10"/>
        <w:framePr w:w="5930" w:h="8615" w:hRule="exact" w:wrap="none" w:vAnchor="page" w:hAnchor="page" w:x="617" w:y="1060"/>
        <w:spacing w:line="264" w:lineRule="auto"/>
        <w:ind w:firstLine="520"/>
        <w:jc w:val="both"/>
        <w:rPr>
          <w:sz w:val="24"/>
          <w:szCs w:val="24"/>
        </w:rPr>
      </w:pPr>
      <w:r>
        <w:rPr>
          <w:rStyle w:val="Bodytext1"/>
          <w:color w:val="000000"/>
          <w:sz w:val="20"/>
          <w:szCs w:val="20"/>
        </w:rPr>
        <w:t>Maar in de tweede plaats gaat die vrucht ook uit tot de omstanders. Is het niet geurgevend voor u, als ge een mensch ontmoet, dat in waarheid zielekrank is ?</w:t>
      </w:r>
    </w:p>
    <w:p w:rsidR="00000000" w:rsidRDefault="00901765">
      <w:pPr>
        <w:pStyle w:val="Bodytext10"/>
        <w:framePr w:w="5930" w:h="8615" w:hRule="exact" w:wrap="none" w:vAnchor="page" w:hAnchor="page" w:x="617" w:y="1060"/>
        <w:spacing w:line="264" w:lineRule="auto"/>
        <w:ind w:firstLine="520"/>
        <w:jc w:val="both"/>
        <w:rPr>
          <w:sz w:val="24"/>
          <w:szCs w:val="24"/>
        </w:rPr>
      </w:pPr>
      <w:r>
        <w:rPr>
          <w:rStyle w:val="Bodytext1"/>
          <w:color w:val="000000"/>
          <w:sz w:val="20"/>
          <w:szCs w:val="20"/>
        </w:rPr>
        <w:t xml:space="preserve">Zoo </w:t>
      </w:r>
      <w:r>
        <w:rPr>
          <w:rStyle w:val="Bodytext1"/>
          <w:color w:val="000000"/>
          <w:sz w:val="20"/>
          <w:szCs w:val="20"/>
        </w:rPr>
        <w:t>een hoort ge uitroepen : „Ik heb gezondigd, m'n zonden, m’n zonden!” Hij slaat, met den tollenaar,’ op eigen borst, want binnen in hem zit het kwaad. Hij gaat niet in de eerste plaats op het erf van zijn buurman.</w:t>
      </w:r>
    </w:p>
    <w:p w:rsidR="00000000" w:rsidRDefault="00901765">
      <w:pPr>
        <w:pStyle w:val="Bodytext10"/>
        <w:framePr w:w="5930" w:h="8615" w:hRule="exact" w:wrap="none" w:vAnchor="page" w:hAnchor="page" w:x="617" w:y="1060"/>
        <w:spacing w:line="264" w:lineRule="auto"/>
        <w:ind w:firstLine="520"/>
        <w:jc w:val="both"/>
        <w:rPr>
          <w:sz w:val="24"/>
          <w:szCs w:val="24"/>
        </w:rPr>
      </w:pPr>
      <w:r>
        <w:rPr>
          <w:rStyle w:val="Bodytext1"/>
          <w:color w:val="000000"/>
          <w:sz w:val="20"/>
          <w:szCs w:val="20"/>
        </w:rPr>
        <w:t>Er gaat van een verootmoedigd mensch iets u</w:t>
      </w:r>
      <w:r>
        <w:rPr>
          <w:rStyle w:val="Bodytext1"/>
          <w:color w:val="000000"/>
          <w:sz w:val="20"/>
          <w:szCs w:val="20"/>
        </w:rPr>
        <w:t>it, dat beslag legt op de omstanders. Hebt gij het wel niet eens bespeurd, dat, waar een druppeltje van boven in een der vromen ziel druipt, de omstanders stil worden ? Ja, wanneer er maar eens bij een catechisant de tranen langs de wangen rollen of minder</w:t>
      </w:r>
      <w:r>
        <w:rPr>
          <w:rStyle w:val="Bodytext1"/>
          <w:color w:val="000000"/>
          <w:sz w:val="20"/>
          <w:szCs w:val="20"/>
        </w:rPr>
        <w:t xml:space="preserve"> nog, als het maar eens op verootmoediging gelijkt, worden de anderen stil.</w:t>
      </w:r>
    </w:p>
    <w:p w:rsidR="00000000" w:rsidRDefault="00901765">
      <w:pPr>
        <w:pStyle w:val="Bodytext10"/>
        <w:framePr w:w="5930" w:h="8615" w:hRule="exact" w:wrap="none" w:vAnchor="page" w:hAnchor="page" w:x="617" w:y="1060"/>
        <w:spacing w:line="264" w:lineRule="auto"/>
        <w:ind w:firstLine="460"/>
        <w:jc w:val="both"/>
        <w:rPr>
          <w:sz w:val="24"/>
          <w:szCs w:val="24"/>
        </w:rPr>
      </w:pPr>
      <w:r>
        <w:rPr>
          <w:rStyle w:val="Bodytext1"/>
          <w:color w:val="000000"/>
          <w:sz w:val="20"/>
          <w:szCs w:val="20"/>
        </w:rPr>
        <w:t>Als God een kruimpje van zijn lieven Geest met zijn Woord vergezelt, maakt het indruk.</w:t>
      </w:r>
    </w:p>
    <w:p w:rsidR="00000000" w:rsidRDefault="00901765">
      <w:pPr>
        <w:pStyle w:val="Bodytext10"/>
        <w:framePr w:w="5930" w:h="8615" w:hRule="exact" w:wrap="none" w:vAnchor="page" w:hAnchor="page" w:x="617" w:y="1060"/>
        <w:spacing w:line="264" w:lineRule="auto"/>
        <w:ind w:firstLine="460"/>
        <w:jc w:val="both"/>
        <w:rPr>
          <w:sz w:val="24"/>
          <w:szCs w:val="24"/>
        </w:rPr>
      </w:pPr>
      <w:r>
        <w:rPr>
          <w:rStyle w:val="Bodytext1"/>
          <w:color w:val="000000"/>
          <w:sz w:val="20"/>
          <w:szCs w:val="20"/>
        </w:rPr>
        <w:t>Als de Heere van boven werkt,</w:t>
      </w:r>
      <w:r>
        <w:rPr>
          <w:rStyle w:val="Bodytext1"/>
          <w:color w:val="000000"/>
          <w:sz w:val="20"/>
          <w:szCs w:val="20"/>
        </w:rPr>
        <w:t xml:space="preserve"> hebben de menschen beneden klaar. Heeft die God van boven zoo. in uw ziel gewerkt, dat gij verootmoedigd zijt geworden voor Hem.</w:t>
      </w:r>
    </w:p>
    <w:p w:rsidR="00000000" w:rsidRDefault="00901765">
      <w:pPr>
        <w:pStyle w:val="Bodytext10"/>
        <w:framePr w:w="5930" w:h="8615" w:hRule="exact" w:wrap="none" w:vAnchor="page" w:hAnchor="page" w:x="617" w:y="1060"/>
        <w:spacing w:line="264" w:lineRule="auto"/>
        <w:ind w:firstLine="460"/>
        <w:jc w:val="both"/>
        <w:rPr>
          <w:sz w:val="24"/>
          <w:szCs w:val="24"/>
        </w:rPr>
      </w:pPr>
      <w:r>
        <w:rPr>
          <w:rStyle w:val="Bodytext1"/>
          <w:color w:val="000000"/>
          <w:sz w:val="20"/>
          <w:szCs w:val="20"/>
        </w:rPr>
        <w:t xml:space="preserve">Ja ? Dan heeft dit ook zijn uitwerking naar buiten gehad, want de indrukken van boven worden uitgedrukt door een ootmoedigen, </w:t>
      </w:r>
      <w:r>
        <w:rPr>
          <w:rStyle w:val="Bodytext1"/>
          <w:color w:val="000000"/>
          <w:sz w:val="20"/>
          <w:szCs w:val="20"/>
        </w:rPr>
        <w:t>nederigen, oprechten wandel en deze legt beslag op de menschen.</w:t>
      </w:r>
    </w:p>
    <w:p w:rsidR="00000000" w:rsidRDefault="00901765">
      <w:pPr>
        <w:pStyle w:val="Bodytext10"/>
        <w:framePr w:w="5930" w:h="8615" w:hRule="exact" w:wrap="none" w:vAnchor="page" w:hAnchor="page" w:x="617" w:y="1060"/>
        <w:spacing w:line="264" w:lineRule="auto"/>
        <w:ind w:firstLine="460"/>
        <w:jc w:val="both"/>
        <w:rPr>
          <w:sz w:val="24"/>
          <w:szCs w:val="24"/>
        </w:rPr>
      </w:pPr>
      <w:r>
        <w:rPr>
          <w:rStyle w:val="Bodytext1"/>
          <w:color w:val="000000"/>
          <w:sz w:val="20"/>
          <w:szCs w:val="20"/>
        </w:rPr>
        <w:t>Openbaar komt het, dat zulk een mensch wat anders beoogt, dan voorheen. Zijn genegenheden richten zich niet meer zoo naar de aardsche dingen, als voorheen, maar</w:t>
      </w:r>
    </w:p>
    <w:p w:rsidR="00000000" w:rsidRDefault="00901765">
      <w:pPr>
        <w:pStyle w:val="Headerorfooter10"/>
        <w:framePr w:wrap="none" w:vAnchor="page" w:hAnchor="page" w:x="600" w:y="9734"/>
        <w:rPr>
          <w:sz w:val="24"/>
          <w:szCs w:val="24"/>
        </w:rPr>
      </w:pPr>
      <w:r>
        <w:rPr>
          <w:rStyle w:val="Headerorfooter1"/>
          <w:color w:val="000000"/>
        </w:rPr>
        <w:t>256</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929" w:h="8576" w:hRule="exact" w:wrap="none" w:vAnchor="page" w:hAnchor="page" w:x="617" w:y="1047"/>
        <w:spacing w:line="264" w:lineRule="auto"/>
        <w:ind w:firstLine="0"/>
        <w:jc w:val="both"/>
        <w:rPr>
          <w:sz w:val="24"/>
          <w:szCs w:val="24"/>
        </w:rPr>
      </w:pPr>
      <w:r>
        <w:rPr>
          <w:rStyle w:val="Bodytext1"/>
          <w:color w:val="000000"/>
          <w:sz w:val="20"/>
          <w:szCs w:val="20"/>
        </w:rPr>
        <w:t>veeleer en veelmeer dorst hij en hongert naar gerechtig- heid, vree en gemeenschap met God. Hij smacht naar redding zijner ziel. Zulk een ligt te roepen om ontferming.: „Heere, ontferm u over mij, armen zondaar!”</w:t>
      </w:r>
    </w:p>
    <w:p w:rsidR="00000000" w:rsidRDefault="00901765">
      <w:pPr>
        <w:pStyle w:val="Bodytext10"/>
        <w:framePr w:w="5929" w:h="8576" w:hRule="exact" w:wrap="none" w:vAnchor="page" w:hAnchor="page" w:x="617" w:y="1047"/>
        <w:spacing w:line="264" w:lineRule="auto"/>
        <w:ind w:firstLine="460"/>
        <w:jc w:val="both"/>
        <w:rPr>
          <w:sz w:val="24"/>
          <w:szCs w:val="24"/>
        </w:rPr>
      </w:pPr>
      <w:r>
        <w:rPr>
          <w:rStyle w:val="Bodytext1"/>
          <w:color w:val="000000"/>
          <w:sz w:val="20"/>
          <w:szCs w:val="20"/>
        </w:rPr>
        <w:t>Zulke menschen nu, zaten in het huis van Ma</w:t>
      </w:r>
      <w:r>
        <w:rPr>
          <w:rStyle w:val="Bodytext1"/>
          <w:color w:val="000000"/>
          <w:sz w:val="20"/>
          <w:szCs w:val="20"/>
        </w:rPr>
        <w:t>tthews. Als er beneden ooit levendige gemeenschapsoefening in een huis geweest is, zoo was het in Matthews’ huis. Hoe lief zal het toegegaan zijn ! Zoudt gij niet denken, dat er van den maaltijd, die opgedischt werd, niet veel gegeten is ?</w:t>
      </w:r>
    </w:p>
    <w:p w:rsidR="00000000" w:rsidRDefault="00901765">
      <w:pPr>
        <w:pStyle w:val="Bodytext10"/>
        <w:framePr w:w="5929" w:h="8576" w:hRule="exact" w:wrap="none" w:vAnchor="page" w:hAnchor="page" w:x="617" w:y="1047"/>
        <w:spacing w:line="264" w:lineRule="auto"/>
        <w:ind w:firstLine="460"/>
        <w:jc w:val="both"/>
        <w:rPr>
          <w:sz w:val="24"/>
          <w:szCs w:val="24"/>
        </w:rPr>
      </w:pPr>
      <w:r>
        <w:rPr>
          <w:rStyle w:val="Bodytext1"/>
          <w:color w:val="000000"/>
          <w:sz w:val="20"/>
          <w:szCs w:val="20"/>
        </w:rPr>
        <w:t>Een andere spijs</w:t>
      </w:r>
      <w:r>
        <w:rPr>
          <w:rStyle w:val="Bodytext1"/>
          <w:color w:val="000000"/>
          <w:sz w:val="20"/>
          <w:szCs w:val="20"/>
        </w:rPr>
        <w:t xml:space="preserve"> was hier te genieten, n.l. de gemeen</w:t>
      </w:r>
      <w:r>
        <w:rPr>
          <w:rStyle w:val="Bodytext1"/>
          <w:color w:val="000000"/>
          <w:sz w:val="20"/>
          <w:szCs w:val="20"/>
        </w:rPr>
        <w:softHyphen/>
        <w:t>schap van goddelijke tegenwoordigheid, die alles overtreft.</w:t>
      </w:r>
    </w:p>
    <w:p w:rsidR="00000000" w:rsidRDefault="00901765">
      <w:pPr>
        <w:pStyle w:val="Bodytext10"/>
        <w:framePr w:w="5929" w:h="8576" w:hRule="exact" w:wrap="none" w:vAnchor="page" w:hAnchor="page" w:x="617" w:y="1047"/>
        <w:spacing w:line="264" w:lineRule="auto"/>
        <w:ind w:firstLine="460"/>
        <w:jc w:val="both"/>
        <w:rPr>
          <w:sz w:val="24"/>
          <w:szCs w:val="24"/>
        </w:rPr>
      </w:pPr>
      <w:r>
        <w:rPr>
          <w:rStyle w:val="Bodytext1"/>
          <w:color w:val="000000"/>
          <w:sz w:val="20"/>
          <w:szCs w:val="20"/>
        </w:rPr>
        <w:t>Waar de Heere Jezus in het midden komt, brengt Hij alles mede, liefde, troost, zaligheid, vergenoeging.</w:t>
      </w:r>
    </w:p>
    <w:p w:rsidR="00000000" w:rsidRDefault="00901765">
      <w:pPr>
        <w:pStyle w:val="Bodytext10"/>
        <w:framePr w:w="5929" w:h="8576" w:hRule="exact" w:wrap="none" w:vAnchor="page" w:hAnchor="page" w:x="617" w:y="1047"/>
        <w:spacing w:line="264" w:lineRule="auto"/>
        <w:ind w:firstLine="460"/>
        <w:jc w:val="both"/>
        <w:rPr>
          <w:sz w:val="24"/>
          <w:szCs w:val="24"/>
        </w:rPr>
      </w:pPr>
      <w:r>
        <w:rPr>
          <w:rStyle w:val="Bodytext1"/>
          <w:color w:val="000000"/>
          <w:sz w:val="20"/>
          <w:szCs w:val="20"/>
        </w:rPr>
        <w:t>En waar Hij zijn volk mededeelt</w:t>
      </w:r>
      <w:r>
        <w:rPr>
          <w:rStyle w:val="Bodytext1"/>
          <w:color w:val="000000"/>
          <w:sz w:val="20"/>
          <w:szCs w:val="20"/>
        </w:rPr>
        <w:t xml:space="preserve"> in de uitlating van zijn lieve gunst, wordt Hij onthaald op zijn eigen vruchten.</w:t>
      </w:r>
    </w:p>
    <w:p w:rsidR="00000000" w:rsidRDefault="00901765">
      <w:pPr>
        <w:pStyle w:val="Bodytext10"/>
        <w:framePr w:w="5929" w:h="8576" w:hRule="exact" w:wrap="none" w:vAnchor="page" w:hAnchor="page" w:x="617" w:y="1047"/>
        <w:spacing w:line="264" w:lineRule="auto"/>
        <w:ind w:firstLine="460"/>
        <w:jc w:val="both"/>
        <w:rPr>
          <w:sz w:val="24"/>
          <w:szCs w:val="24"/>
        </w:rPr>
      </w:pPr>
      <w:r>
        <w:rPr>
          <w:rStyle w:val="Bodytext1"/>
          <w:color w:val="000000"/>
          <w:sz w:val="20"/>
          <w:szCs w:val="20"/>
        </w:rPr>
        <w:t>Is dat geen zoet gezelschap, daar waar do nardus zijn reuke geeft ?</w:t>
      </w:r>
    </w:p>
    <w:p w:rsidR="00000000" w:rsidRDefault="00901765">
      <w:pPr>
        <w:pStyle w:val="Bodytext10"/>
        <w:framePr w:w="5929" w:h="8576" w:hRule="exact" w:wrap="none" w:vAnchor="page" w:hAnchor="page" w:x="617" w:y="1047"/>
        <w:numPr>
          <w:ilvl w:val="0"/>
          <w:numId w:val="69"/>
        </w:numPr>
        <w:tabs>
          <w:tab w:val="left" w:pos="932"/>
        </w:tabs>
        <w:spacing w:line="264" w:lineRule="auto"/>
        <w:ind w:firstLine="460"/>
        <w:jc w:val="both"/>
        <w:rPr>
          <w:sz w:val="24"/>
          <w:szCs w:val="24"/>
        </w:rPr>
      </w:pPr>
      <w:bookmarkStart w:id="297" w:name="bookmark297"/>
      <w:bookmarkEnd w:id="297"/>
      <w:r>
        <w:rPr>
          <w:rStyle w:val="Bodytext1"/>
          <w:color w:val="000000"/>
          <w:sz w:val="20"/>
          <w:szCs w:val="20"/>
        </w:rPr>
        <w:t>Ons vierde punt is van geheel anderen aard. Het behandelt de ergernis der Fariz</w:t>
      </w:r>
      <w:r>
        <w:rPr>
          <w:rStyle w:val="Bodytext1"/>
          <w:color w:val="000000"/>
          <w:sz w:val="20"/>
          <w:szCs w:val="20"/>
        </w:rPr>
        <w:t>een. Deze menschen kon- den het licht niet verdragen. Die in de duisternis wandelt, komt tot het licht niet, maar haat het licht. Want dit is waar, wanneer gij eerlijk, eenvoudig, kinderlijk het heil van zondaron beoogt, wanneer gij hun aanzegt, dat de zon</w:t>
      </w:r>
      <w:r>
        <w:rPr>
          <w:rStyle w:val="Bodytext1"/>
          <w:color w:val="000000"/>
          <w:sz w:val="20"/>
          <w:szCs w:val="20"/>
        </w:rPr>
        <w:t xml:space="preserve">de tot vrucht den dood draagt, moot gij weg van de aarde. Waar God iets van zijn Geest openbaart, tot behoudenis van zondaren, waar de levendige bediening van zijn Woord vruchten der bekeering draagt, komen de duivelsche geesten dadelijk in verzet. Als er </w:t>
      </w:r>
      <w:r>
        <w:rPr>
          <w:rStyle w:val="Bodytext1"/>
          <w:color w:val="000000"/>
          <w:sz w:val="20"/>
          <w:szCs w:val="20"/>
        </w:rPr>
        <w:t>een doode kerk is met een doode belijdenis en doode vormen, wordt het niet bestreden, want het is een vruchtbaar veld voor Satan, waar deze zijn duizenden verslaat en de menschen met een ingebeelde zaligheid naar het verderf leidt.</w:t>
      </w:r>
    </w:p>
    <w:p w:rsidR="00000000" w:rsidRDefault="00901765">
      <w:pPr>
        <w:pStyle w:val="Bodytext10"/>
        <w:framePr w:w="5929" w:h="8576" w:hRule="exact" w:wrap="none" w:vAnchor="page" w:hAnchor="page" w:x="617" w:y="1047"/>
        <w:spacing w:line="264" w:lineRule="auto"/>
        <w:ind w:firstLine="460"/>
        <w:rPr>
          <w:sz w:val="24"/>
          <w:szCs w:val="24"/>
        </w:rPr>
      </w:pPr>
      <w:r>
        <w:rPr>
          <w:rStyle w:val="Bodytext1"/>
          <w:color w:val="000000"/>
          <w:sz w:val="20"/>
          <w:szCs w:val="20"/>
        </w:rPr>
        <w:t>Maar, waar er vaatjes aa</w:t>
      </w:r>
      <w:r>
        <w:rPr>
          <w:rStyle w:val="Bodytext1"/>
          <w:color w:val="000000"/>
          <w:sz w:val="20"/>
          <w:szCs w:val="20"/>
        </w:rPr>
        <w:t>n hem worden ontrukt, roept hij de geheele hellemacht te zamen, om, ware het mogelijk,</w:t>
      </w:r>
    </w:p>
    <w:p w:rsidR="00000000" w:rsidRDefault="00901765">
      <w:pPr>
        <w:pStyle w:val="Headerorfooter10"/>
        <w:framePr w:wrap="none" w:vAnchor="page" w:hAnchor="page" w:x="5865" w:y="9730"/>
        <w:rPr>
          <w:sz w:val="24"/>
          <w:szCs w:val="24"/>
        </w:rPr>
      </w:pPr>
      <w:r>
        <w:rPr>
          <w:rStyle w:val="Headerorfooter1"/>
          <w:color w:val="000000"/>
        </w:rPr>
        <w:t>257</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83" w:h="8602" w:hRule="exact" w:wrap="none" w:vAnchor="page" w:hAnchor="page" w:x="641" w:y="925"/>
        <w:spacing w:line="264" w:lineRule="auto"/>
        <w:ind w:firstLine="0"/>
        <w:jc w:val="both"/>
        <w:rPr>
          <w:sz w:val="24"/>
          <w:szCs w:val="24"/>
        </w:rPr>
      </w:pPr>
      <w:r>
        <w:rPr>
          <w:rStyle w:val="Bodytext1"/>
          <w:color w:val="000000"/>
          <w:sz w:val="20"/>
          <w:szCs w:val="20"/>
        </w:rPr>
        <w:t>dat licht uit te blazen. God moet weg. Zoo ook hier bij Mattheiis’</w:t>
      </w:r>
      <w:r>
        <w:rPr>
          <w:rStyle w:val="Bodytext1"/>
          <w:color w:val="000000"/>
          <w:sz w:val="20"/>
          <w:szCs w:val="20"/>
        </w:rPr>
        <w:t xml:space="preserve"> geschiedenis. De Farizeen, als getrouwe die- naren van den duivel, bebolwerkt in hunne eigenwillige godsdienst, kunnen dat lieve licht niet verdragen. Dat licht wekt hun ergernis op, zooals ook Christus hun in den weg stond. De harde lessen, die zij zoo d</w:t>
      </w:r>
      <w:r>
        <w:rPr>
          <w:rStyle w:val="Bodytext1"/>
          <w:color w:val="000000"/>
          <w:sz w:val="20"/>
          <w:szCs w:val="20"/>
        </w:rPr>
        <w:t>ikwijls uit zijn gezegenden mond moesten hooren, konden zij niet verdragen. Men zou denken, dat Christus' leer de ergernis zou opwekken van goddelooze menschen, hoereerders en spotters, wier wandel het tegendeel is, van wat de Heere Jezus als leefregel hee</w:t>
      </w:r>
      <w:r>
        <w:rPr>
          <w:rStyle w:val="Bodytext1"/>
          <w:color w:val="000000"/>
          <w:sz w:val="20"/>
          <w:szCs w:val="20"/>
        </w:rPr>
        <w:t>ft geopenbaard.</w:t>
      </w:r>
    </w:p>
    <w:p w:rsidR="00000000" w:rsidRDefault="00901765">
      <w:pPr>
        <w:pStyle w:val="Bodytext10"/>
        <w:framePr w:w="5883" w:h="8602" w:hRule="exact" w:wrap="none" w:vAnchor="page" w:hAnchor="page" w:x="641" w:y="925"/>
        <w:spacing w:line="264" w:lineRule="auto"/>
        <w:ind w:firstLine="520"/>
        <w:jc w:val="both"/>
        <w:rPr>
          <w:sz w:val="24"/>
          <w:szCs w:val="24"/>
        </w:rPr>
      </w:pPr>
      <w:r>
        <w:rPr>
          <w:rStyle w:val="Bodytext1"/>
          <w:color w:val="000000"/>
          <w:sz w:val="20"/>
          <w:szCs w:val="20"/>
        </w:rPr>
        <w:t>Maar neen. ergernis bij de Farizeen, bij degenen, die hun mond vol hadden over godsdienst, die op de hoeken der straten stonden te bidden, die tienden gaven van al, wat ze bezaten. Zij konden de zalvende bediening van den Heere Jezus niet v</w:t>
      </w:r>
      <w:r>
        <w:rPr>
          <w:rStyle w:val="Bodytext1"/>
          <w:color w:val="000000"/>
          <w:sz w:val="20"/>
          <w:szCs w:val="20"/>
        </w:rPr>
        <w:t>erdragen, waarmee zij betoonden, dat zij geen kennis hadden van, en geen behoefte hadden aan zijn persoon en werk, waarom er ook in onzen tekst staat: „En de Farizeen, dat ziende," n.l. dat Jezus met de tollenaren en zondaren aanzat, zeiden : „Waarom eet u</w:t>
      </w:r>
      <w:r>
        <w:rPr>
          <w:rStyle w:val="Bodytext1"/>
          <w:color w:val="000000"/>
          <w:sz w:val="20"/>
          <w:szCs w:val="20"/>
        </w:rPr>
        <w:t>w meester met de tollenaren en zondaren ?”</w:t>
      </w:r>
    </w:p>
    <w:p w:rsidR="00000000" w:rsidRDefault="00901765">
      <w:pPr>
        <w:pStyle w:val="Bodytext10"/>
        <w:framePr w:w="5883" w:h="8602" w:hRule="exact" w:wrap="none" w:vAnchor="page" w:hAnchor="page" w:x="641" w:y="925"/>
        <w:spacing w:line="264" w:lineRule="auto"/>
        <w:ind w:firstLine="520"/>
        <w:jc w:val="both"/>
        <w:rPr>
          <w:sz w:val="24"/>
          <w:szCs w:val="24"/>
        </w:rPr>
      </w:pPr>
      <w:r>
        <w:rPr>
          <w:rStyle w:val="Bodytext1"/>
          <w:color w:val="000000"/>
          <w:sz w:val="20"/>
          <w:szCs w:val="20"/>
        </w:rPr>
        <w:t>Zij hadden dus een vittende aanmerking en wilden den Heere Jezus verdacht maken bij zijn discipelen.</w:t>
      </w:r>
    </w:p>
    <w:p w:rsidR="00000000" w:rsidRDefault="00901765">
      <w:pPr>
        <w:pStyle w:val="Bodytext10"/>
        <w:framePr w:w="5883" w:h="8602" w:hRule="exact" w:wrap="none" w:vAnchor="page" w:hAnchor="page" w:x="641" w:y="925"/>
        <w:spacing w:line="264" w:lineRule="auto"/>
        <w:ind w:firstLine="520"/>
        <w:jc w:val="both"/>
        <w:rPr>
          <w:sz w:val="24"/>
          <w:szCs w:val="24"/>
        </w:rPr>
      </w:pPr>
      <w:r>
        <w:rPr>
          <w:rStyle w:val="Bodytext1"/>
          <w:color w:val="000000"/>
          <w:sz w:val="20"/>
          <w:szCs w:val="20"/>
        </w:rPr>
        <w:t xml:space="preserve">Waar het waarachtige licht niet verdragen wordt, stijgt de boosheid en de haat ten top. „ Waarom eet uw Meester </w:t>
      </w:r>
      <w:r>
        <w:rPr>
          <w:rStyle w:val="Bodytext1"/>
          <w:color w:val="000000"/>
          <w:sz w:val="20"/>
          <w:szCs w:val="20"/>
        </w:rPr>
        <w:t>met zulke zondaren P Als Hij eens wist, van welk allooi die waren, de slechtsten onder de slechten, wat alleman bekend is ! Maar zoo soort ’t zelfde soort zoekt, dan kunt gij hier zien, tot welk soort uw Meester behoort. Met zulk een Meester komt gij wis i</w:t>
      </w:r>
      <w:r>
        <w:rPr>
          <w:rStyle w:val="Bodytext1"/>
          <w:color w:val="000000"/>
          <w:sz w:val="20"/>
          <w:szCs w:val="20"/>
        </w:rPr>
        <w:t>n opspraak.”</w:t>
      </w:r>
    </w:p>
    <w:p w:rsidR="00000000" w:rsidRDefault="00901765">
      <w:pPr>
        <w:pStyle w:val="Bodytext10"/>
        <w:framePr w:w="5883" w:h="8602" w:hRule="exact" w:wrap="none" w:vAnchor="page" w:hAnchor="page" w:x="641" w:y="925"/>
        <w:spacing w:line="264" w:lineRule="auto"/>
        <w:ind w:firstLine="460"/>
        <w:jc w:val="both"/>
        <w:rPr>
          <w:sz w:val="24"/>
          <w:szCs w:val="24"/>
        </w:rPr>
      </w:pPr>
      <w:r>
        <w:rPr>
          <w:rStyle w:val="Bodytext1"/>
          <w:color w:val="000000"/>
          <w:sz w:val="20"/>
          <w:szCs w:val="20"/>
        </w:rPr>
        <w:t>Zoo zullen de Farizeen gesproken hebben tot de dis</w:t>
      </w:r>
      <w:r>
        <w:rPr>
          <w:rStyle w:val="Bodytext1"/>
          <w:color w:val="000000"/>
          <w:sz w:val="20"/>
          <w:szCs w:val="20"/>
        </w:rPr>
        <w:softHyphen/>
        <w:t>cipelen. Ook hier blijkt het waar te zijn, dat, als God van zijn daden doet bliiken aan arme zondaren, om die uit het vuur te rukken en de menschen kunnen niet vallen</w:t>
      </w:r>
    </w:p>
    <w:p w:rsidR="00000000" w:rsidRDefault="00901765">
      <w:pPr>
        <w:pStyle w:val="Headerorfooter10"/>
        <w:framePr w:wrap="none" w:vAnchor="page" w:hAnchor="page" w:x="708" w:y="9738"/>
        <w:rPr>
          <w:sz w:val="24"/>
          <w:szCs w:val="24"/>
        </w:rPr>
      </w:pPr>
      <w:r>
        <w:rPr>
          <w:rStyle w:val="Headerorfooter1"/>
          <w:color w:val="000000"/>
        </w:rPr>
        <w:t>258</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83" w:h="8564" w:hRule="exact" w:wrap="none" w:vAnchor="page" w:hAnchor="page" w:x="641" w:y="1073"/>
        <w:spacing w:line="230" w:lineRule="auto"/>
        <w:ind w:firstLine="140"/>
        <w:rPr>
          <w:sz w:val="24"/>
          <w:szCs w:val="24"/>
        </w:rPr>
      </w:pPr>
      <w:r>
        <w:rPr>
          <w:rStyle w:val="Bodytext1"/>
          <w:color w:val="000000"/>
          <w:sz w:val="20"/>
          <w:szCs w:val="20"/>
        </w:rPr>
        <w:t>onder die almachtige daad van genade, dat deze moord en brand blazen.</w:t>
      </w:r>
    </w:p>
    <w:p w:rsidR="00000000" w:rsidRDefault="00901765">
      <w:pPr>
        <w:pStyle w:val="Bodytext10"/>
        <w:framePr w:w="5883" w:h="8564" w:hRule="exact" w:wrap="none" w:vAnchor="page" w:hAnchor="page" w:x="641" w:y="1073"/>
        <w:spacing w:line="259" w:lineRule="auto"/>
        <w:ind w:firstLine="560"/>
        <w:jc w:val="both"/>
        <w:rPr>
          <w:sz w:val="24"/>
          <w:szCs w:val="24"/>
        </w:rPr>
      </w:pPr>
      <w:r>
        <w:rPr>
          <w:rStyle w:val="Bodytext1"/>
          <w:color w:val="000000"/>
          <w:sz w:val="20"/>
          <w:szCs w:val="20"/>
        </w:rPr>
        <w:t xml:space="preserve">Het beste werk van Christas wordt dus bekampt, becritiseerd en toch deed Hg steeds wel en is barmhartig, om genade te verheerlijken. En nog heden is dat zoo en </w:t>
      </w:r>
      <w:r>
        <w:rPr>
          <w:rStyle w:val="Bodytext1"/>
          <w:color w:val="000000"/>
          <w:sz w:val="20"/>
          <w:szCs w:val="20"/>
        </w:rPr>
        <w:t>niet minder dan in Jezus’ dagen. De godsdienstige vrome heeft een doodelijken haat aan Jezus en zijn volk.</w:t>
      </w:r>
    </w:p>
    <w:p w:rsidR="00000000" w:rsidRDefault="00901765">
      <w:pPr>
        <w:pStyle w:val="Bodytext10"/>
        <w:framePr w:w="5883" w:h="8564" w:hRule="exact" w:wrap="none" w:vAnchor="page" w:hAnchor="page" w:x="641" w:y="1073"/>
        <w:spacing w:line="259" w:lineRule="auto"/>
        <w:ind w:firstLine="560"/>
        <w:jc w:val="both"/>
        <w:rPr>
          <w:sz w:val="24"/>
          <w:szCs w:val="24"/>
        </w:rPr>
      </w:pPr>
      <w:r>
        <w:rPr>
          <w:rStyle w:val="Bodytext1"/>
          <w:color w:val="000000"/>
          <w:sz w:val="20"/>
          <w:szCs w:val="20"/>
        </w:rPr>
        <w:t>Maar of de Farizeen Jezus ook al bg zijn discipelen aanklagen, Hem zelf durven ze het niet te zeggen.</w:t>
      </w:r>
    </w:p>
    <w:p w:rsidR="00000000" w:rsidRDefault="00901765">
      <w:pPr>
        <w:pStyle w:val="Bodytext10"/>
        <w:framePr w:w="5883" w:h="8564" w:hRule="exact" w:wrap="none" w:vAnchor="page" w:hAnchor="page" w:x="641" w:y="1073"/>
        <w:spacing w:line="259" w:lineRule="auto"/>
        <w:ind w:firstLine="560"/>
        <w:jc w:val="both"/>
        <w:rPr>
          <w:sz w:val="24"/>
          <w:szCs w:val="24"/>
        </w:rPr>
      </w:pPr>
      <w:r>
        <w:rPr>
          <w:rStyle w:val="Bodytext1"/>
          <w:color w:val="000000"/>
          <w:sz w:val="20"/>
          <w:szCs w:val="20"/>
        </w:rPr>
        <w:t xml:space="preserve">Integendeel, als ze bij den Heere Jezus komen, </w:t>
      </w:r>
      <w:r>
        <w:rPr>
          <w:rStyle w:val="Bodytext1"/>
          <w:color w:val="000000"/>
          <w:sz w:val="20"/>
          <w:szCs w:val="20"/>
        </w:rPr>
        <w:t xml:space="preserve">klagen ze bij Hem de discipelen aan of maken aanmerking op hen, aldus: </w:t>
      </w:r>
      <w:r>
        <w:rPr>
          <w:rStyle w:val="Bodytext1"/>
          <w:i/>
          <w:iCs/>
          <w:color w:val="000000"/>
          <w:sz w:val="20"/>
          <w:szCs w:val="20"/>
        </w:rPr>
        <w:t>„Waarom wandelen uwe discipelen niet in de in- zettingen der Ouden, maar eten het brood met ongeicasschen handen ?"</w:t>
      </w:r>
      <w:r>
        <w:rPr>
          <w:rStyle w:val="Bodytext1"/>
          <w:color w:val="000000"/>
          <w:sz w:val="20"/>
          <w:szCs w:val="20"/>
        </w:rPr>
        <w:t xml:space="preserve"> Marcus 7 : 5.</w:t>
      </w:r>
    </w:p>
    <w:p w:rsidR="00000000" w:rsidRDefault="00901765">
      <w:pPr>
        <w:pStyle w:val="Bodytext10"/>
        <w:framePr w:w="5883" w:h="8564" w:hRule="exact" w:wrap="none" w:vAnchor="page" w:hAnchor="page" w:x="641" w:y="1073"/>
        <w:spacing w:line="259" w:lineRule="auto"/>
        <w:ind w:firstLine="560"/>
        <w:jc w:val="both"/>
        <w:rPr>
          <w:sz w:val="24"/>
          <w:szCs w:val="24"/>
        </w:rPr>
      </w:pPr>
      <w:r>
        <w:rPr>
          <w:rStyle w:val="Bodytext1"/>
          <w:color w:val="000000"/>
          <w:sz w:val="20"/>
          <w:szCs w:val="20"/>
        </w:rPr>
        <w:t>Dus klagen ze den Heere Jezus bij zijn discipelen en de</w:t>
      </w:r>
      <w:r>
        <w:rPr>
          <w:rStyle w:val="Bodytext1"/>
          <w:color w:val="000000"/>
          <w:sz w:val="20"/>
          <w:szCs w:val="20"/>
        </w:rPr>
        <w:t xml:space="preserve"> discipelen bij den Heere Jezus aan.</w:t>
      </w:r>
    </w:p>
    <w:p w:rsidR="00000000" w:rsidRDefault="00901765">
      <w:pPr>
        <w:pStyle w:val="Bodytext10"/>
        <w:framePr w:w="5883" w:h="8564" w:hRule="exact" w:wrap="none" w:vAnchor="page" w:hAnchor="page" w:x="641" w:y="1073"/>
        <w:spacing w:line="259" w:lineRule="auto"/>
        <w:ind w:firstLine="560"/>
        <w:jc w:val="both"/>
        <w:rPr>
          <w:sz w:val="24"/>
          <w:szCs w:val="24"/>
        </w:rPr>
      </w:pPr>
      <w:r>
        <w:rPr>
          <w:rStyle w:val="Bodytext1"/>
          <w:color w:val="000000"/>
          <w:sz w:val="20"/>
          <w:szCs w:val="20"/>
        </w:rPr>
        <w:t>Nu kon Jezus wel hun mond stoppen,</w:t>
      </w:r>
      <w:r>
        <w:rPr>
          <w:rStyle w:val="Bodytext1"/>
          <w:color w:val="000000"/>
          <w:sz w:val="20"/>
          <w:szCs w:val="20"/>
        </w:rPr>
        <w:t xml:space="preserve"> zoodat zo, zonder een woord te zeggen, henen gingen. Maar de arme discipelen, hoe zullen zij het opnemen tegen Farizeen en Schriftgeleerden, zij, een ontbloote geitenkudde gelijk, niet bestand tegen haar belagers. Nog, als Gods kind in de ziel op waarheid</w:t>
      </w:r>
      <w:r>
        <w:rPr>
          <w:rStyle w:val="Bodytext1"/>
          <w:color w:val="000000"/>
          <w:sz w:val="20"/>
          <w:szCs w:val="20"/>
        </w:rPr>
        <w:t xml:space="preserve"> aangevallen wordt, kan het zich slecht verdedigen. Als gij, arme volk, met den duivel gaat twis- ten, is hij u de baas en de overwinning is steeds aan hem.</w:t>
      </w:r>
    </w:p>
    <w:p w:rsidR="00000000" w:rsidRDefault="00901765">
      <w:pPr>
        <w:pStyle w:val="Bodytext10"/>
        <w:framePr w:w="5883" w:h="8564" w:hRule="exact" w:wrap="none" w:vAnchor="page" w:hAnchor="page" w:x="641" w:y="1073"/>
        <w:spacing w:line="259" w:lineRule="auto"/>
        <w:ind w:firstLine="480"/>
        <w:rPr>
          <w:sz w:val="24"/>
          <w:szCs w:val="24"/>
        </w:rPr>
      </w:pPr>
      <w:r>
        <w:rPr>
          <w:rStyle w:val="Bodytext1"/>
          <w:color w:val="000000"/>
          <w:sz w:val="20"/>
          <w:szCs w:val="20"/>
        </w:rPr>
        <w:t>Daarom ook moet gij nooit den duivel antwoorden.</w:t>
      </w:r>
    </w:p>
    <w:p w:rsidR="00000000" w:rsidRDefault="00901765">
      <w:pPr>
        <w:pStyle w:val="Bodytext10"/>
        <w:framePr w:w="5883" w:h="8564" w:hRule="exact" w:wrap="none" w:vAnchor="page" w:hAnchor="page" w:x="641" w:y="1073"/>
        <w:spacing w:line="259" w:lineRule="auto"/>
        <w:ind w:firstLine="0"/>
        <w:jc w:val="both"/>
        <w:rPr>
          <w:sz w:val="24"/>
          <w:szCs w:val="24"/>
        </w:rPr>
      </w:pPr>
      <w:r>
        <w:rPr>
          <w:rStyle w:val="Bodytext1"/>
          <w:color w:val="000000"/>
          <w:sz w:val="20"/>
          <w:szCs w:val="20"/>
        </w:rPr>
        <w:t>Wilt gij zeker zijn van de overwinning, gaat dan n</w:t>
      </w:r>
      <w:r>
        <w:rPr>
          <w:rStyle w:val="Bodytext1"/>
          <w:color w:val="000000"/>
          <w:sz w:val="20"/>
          <w:szCs w:val="20"/>
        </w:rPr>
        <w:t>aar den Heere Jezus. Laat Hem den twist voor u twisten en voor u antwoorden. De discipelen staan daar, als een ont</w:t>
      </w:r>
      <w:r>
        <w:rPr>
          <w:rStyle w:val="Bodytext1"/>
          <w:color w:val="000000"/>
          <w:sz w:val="20"/>
          <w:szCs w:val="20"/>
        </w:rPr>
        <w:softHyphen/>
        <w:t>bloote kudde en weten niets tot huns Meesters verdediging aan te voeren. Oogenschijnlijk immers was het waar, wat de Farizeen zeiden, n.l. da</w:t>
      </w:r>
      <w:r>
        <w:rPr>
          <w:rStyle w:val="Bodytext1"/>
          <w:color w:val="000000"/>
          <w:sz w:val="20"/>
          <w:szCs w:val="20"/>
        </w:rPr>
        <w:t>t Jezus met een hoopje van de slechtste mensehen aanzat. Het was waarlijk niet onna- tuurlijk, dat de tollenaars in zoo’n slecht blaadje bij de Farizeen stonden, want de eersten waren doorgaans</w:t>
      </w:r>
    </w:p>
    <w:p w:rsidR="00000000" w:rsidRDefault="00901765">
      <w:pPr>
        <w:pStyle w:val="Headerorfooter10"/>
        <w:framePr w:wrap="none" w:vAnchor="page" w:hAnchor="page" w:x="5863" w:y="9730"/>
        <w:rPr>
          <w:sz w:val="24"/>
          <w:szCs w:val="24"/>
        </w:rPr>
      </w:pPr>
      <w:r>
        <w:rPr>
          <w:rStyle w:val="Headerorfooter1"/>
          <w:color w:val="000000"/>
        </w:rPr>
        <w:t>259</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78" w:h="8576" w:hRule="exact" w:wrap="none" w:vAnchor="page" w:hAnchor="page" w:x="643" w:y="1060"/>
        <w:spacing w:line="262" w:lineRule="auto"/>
        <w:ind w:firstLine="0"/>
        <w:jc w:val="both"/>
        <w:rPr>
          <w:sz w:val="24"/>
          <w:szCs w:val="24"/>
        </w:rPr>
      </w:pPr>
      <w:r>
        <w:rPr>
          <w:rStyle w:val="Bodytext1"/>
          <w:color w:val="000000"/>
          <w:sz w:val="20"/>
          <w:szCs w:val="20"/>
        </w:rPr>
        <w:t xml:space="preserve">gewetenlooze menschen, die het </w:t>
      </w:r>
      <w:r>
        <w:rPr>
          <w:rStyle w:val="Bodytext1"/>
          <w:color w:val="000000"/>
          <w:sz w:val="20"/>
          <w:szCs w:val="20"/>
        </w:rPr>
        <w:t>geld van het volk op alle mogelijke manieren afpersten. Zoo dachten de Farizeen over de tollenaars, niet wetende, hoezeer zij zich vergisten, daar zij niet in ’t hart der tollenaars konden zien en alzoo niet wisten, dat het geheiligde tollenaren waren.</w:t>
      </w:r>
    </w:p>
    <w:p w:rsidR="00000000" w:rsidRDefault="00901765">
      <w:pPr>
        <w:pStyle w:val="Bodytext10"/>
        <w:framePr w:w="5878" w:h="8576" w:hRule="exact" w:wrap="none" w:vAnchor="page" w:hAnchor="page" w:x="643" w:y="1060"/>
        <w:spacing w:line="262" w:lineRule="auto"/>
        <w:ind w:firstLine="500"/>
        <w:jc w:val="both"/>
        <w:rPr>
          <w:sz w:val="24"/>
          <w:szCs w:val="24"/>
        </w:rPr>
      </w:pPr>
      <w:r>
        <w:rPr>
          <w:rStyle w:val="Bodytext1"/>
          <w:color w:val="000000"/>
          <w:sz w:val="20"/>
          <w:szCs w:val="20"/>
        </w:rPr>
        <w:t>Den</w:t>
      </w:r>
      <w:r>
        <w:rPr>
          <w:rStyle w:val="Bodytext1"/>
          <w:color w:val="000000"/>
          <w:sz w:val="20"/>
          <w:szCs w:val="20"/>
        </w:rPr>
        <w:t>k ook niet, dat de Farizeen zoo zeer bezorgd waren, dat Jezus zijn naam zou bezoedelen met het aan- zitten onder zulk gezelschap, Deze aantijging zou uit misverstand kunnen geschied zijn. Doch hier school wat anders achter. Het was de openbaring van haat t</w:t>
      </w:r>
      <w:r>
        <w:rPr>
          <w:rStyle w:val="Bodytext1"/>
          <w:color w:val="000000"/>
          <w:sz w:val="20"/>
          <w:szCs w:val="20"/>
        </w:rPr>
        <w:t>egen het werk Gods. Zij konden het weenen, klagen en zingen dezer menschen niet verdragen en bitter was bun het ge- moed, dat zulke groote wonderen aan zulke lage menschen geschiedden.</w:t>
      </w:r>
    </w:p>
    <w:p w:rsidR="00000000" w:rsidRDefault="00901765">
      <w:pPr>
        <w:pStyle w:val="Bodytext10"/>
        <w:framePr w:w="5878" w:h="8576" w:hRule="exact" w:wrap="none" w:vAnchor="page" w:hAnchor="page" w:x="643" w:y="1060"/>
        <w:spacing w:line="262" w:lineRule="auto"/>
        <w:ind w:firstLine="500"/>
        <w:jc w:val="both"/>
        <w:rPr>
          <w:sz w:val="24"/>
          <w:szCs w:val="24"/>
        </w:rPr>
      </w:pPr>
      <w:r>
        <w:rPr>
          <w:rStyle w:val="Bodytext1"/>
          <w:color w:val="000000"/>
          <w:sz w:val="20"/>
          <w:szCs w:val="20"/>
        </w:rPr>
        <w:t>De duivel en zijn dienaren haten het licht en deze haat wordt hier open</w:t>
      </w:r>
      <w:r>
        <w:rPr>
          <w:rStyle w:val="Bodytext1"/>
          <w:color w:val="000000"/>
          <w:sz w:val="20"/>
          <w:szCs w:val="20"/>
        </w:rPr>
        <w:t>baar. Nog tracht de duivel, als God een mensch bekeert, die tot eer van God gaat spreken, het licht, dat zulk een mensch om zich spreidt, uit te blazen.</w:t>
      </w:r>
    </w:p>
    <w:p w:rsidR="00000000" w:rsidRDefault="00901765">
      <w:pPr>
        <w:pStyle w:val="Bodytext10"/>
        <w:framePr w:w="5878" w:h="8576" w:hRule="exact" w:wrap="none" w:vAnchor="page" w:hAnchor="page" w:x="643" w:y="1060"/>
        <w:spacing w:line="262" w:lineRule="auto"/>
        <w:ind w:firstLine="500"/>
        <w:jc w:val="both"/>
        <w:rPr>
          <w:sz w:val="24"/>
          <w:szCs w:val="24"/>
        </w:rPr>
      </w:pPr>
      <w:r>
        <w:rPr>
          <w:rStyle w:val="Bodytext1"/>
          <w:color w:val="000000"/>
          <w:sz w:val="20"/>
          <w:szCs w:val="20"/>
        </w:rPr>
        <w:t>De discipelen, een arms ontbloote geitenkudde gelijk, gaan, wijl ze de Farizeen niet konden antwoorden,</w:t>
      </w:r>
      <w:r>
        <w:rPr>
          <w:rStyle w:val="Bodytext1"/>
          <w:color w:val="000000"/>
          <w:sz w:val="20"/>
          <w:szCs w:val="20"/>
        </w:rPr>
        <w:t xml:space="preserve"> naar Jezus toe, zeggende: </w:t>
      </w:r>
      <w:r>
        <w:rPr>
          <w:rStyle w:val="Bodytext1"/>
          <w:color w:val="000000"/>
          <w:sz w:val="20"/>
          <w:szCs w:val="20"/>
          <w:vertAlign w:val="subscript"/>
        </w:rPr>
        <w:t>n</w:t>
      </w:r>
      <w:r>
        <w:rPr>
          <w:rStyle w:val="Bodytext1"/>
          <w:color w:val="000000"/>
          <w:sz w:val="20"/>
          <w:szCs w:val="20"/>
        </w:rPr>
        <w:t>Heere, de Farizeen hebben ons smart aangedaan, U, onzen lieven Heere, belasterende. Uwen naam hebben ze veracht en bespot, uw werk ge- smaad, uw volk verguisd. Och, dat Gij zelvc uwen naam hooge hield ! Twist Gij, Heere, met onz</w:t>
      </w:r>
      <w:r>
        <w:rPr>
          <w:rStyle w:val="Bodytext1"/>
          <w:color w:val="000000"/>
          <w:sz w:val="20"/>
          <w:szCs w:val="20"/>
        </w:rPr>
        <w:t>e twisters, alzoo lenigende de droefheid onzer ziel!”</w:t>
      </w:r>
    </w:p>
    <w:p w:rsidR="00000000" w:rsidRDefault="00901765">
      <w:pPr>
        <w:pStyle w:val="Bodytext10"/>
        <w:framePr w:w="5878" w:h="8576" w:hRule="exact" w:wrap="none" w:vAnchor="page" w:hAnchor="page" w:x="643" w:y="1060"/>
        <w:spacing w:line="262" w:lineRule="auto"/>
        <w:ind w:firstLine="460"/>
        <w:jc w:val="both"/>
        <w:rPr>
          <w:sz w:val="24"/>
          <w:szCs w:val="24"/>
        </w:rPr>
      </w:pPr>
      <w:r>
        <w:rPr>
          <w:rStyle w:val="Bodytext1"/>
          <w:color w:val="000000"/>
          <w:sz w:val="20"/>
          <w:szCs w:val="20"/>
        </w:rPr>
        <w:t xml:space="preserve">En Jezus, dit ziende, talmde niet. Zoo zal Hij ook u, vrienden, steeds helpen op ’t oogenblik, dat ge Hem waar- lijk noodig hebt. Als er smarte in de levende kerk is over de zonde, smart, omdat land en </w:t>
      </w:r>
      <w:r>
        <w:rPr>
          <w:rStyle w:val="Bodytext1"/>
          <w:color w:val="000000"/>
          <w:sz w:val="20"/>
          <w:szCs w:val="20"/>
        </w:rPr>
        <w:t>volk van God wijkt, smart, om de overtreding zijner inzettingen, wetten en ordonnantien, zoo is Jezus daar om te helpen. Een waar- lijk gebroken en verslagen hart over de zonde, in- en uitwendige, is Hem aangenaam.</w:t>
      </w:r>
    </w:p>
    <w:p w:rsidR="00000000" w:rsidRDefault="00901765">
      <w:pPr>
        <w:pStyle w:val="Headerorfooter10"/>
        <w:framePr w:wrap="none" w:vAnchor="page" w:hAnchor="page" w:x="622" w:y="9734"/>
        <w:rPr>
          <w:sz w:val="24"/>
          <w:szCs w:val="24"/>
        </w:rPr>
      </w:pPr>
      <w:r>
        <w:rPr>
          <w:rStyle w:val="Headerorfooter1"/>
          <w:color w:val="000000"/>
        </w:rPr>
        <w:t>260</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6099" w:h="8509" w:hRule="exact" w:wrap="none" w:vAnchor="page" w:hAnchor="page" w:x="533" w:y="1073"/>
        <w:spacing w:after="140"/>
        <w:ind w:firstLine="520"/>
        <w:jc w:val="both"/>
        <w:rPr>
          <w:sz w:val="24"/>
          <w:szCs w:val="24"/>
        </w:rPr>
      </w:pPr>
      <w:r>
        <w:rPr>
          <w:rStyle w:val="Bodytext1"/>
          <w:color w:val="000000"/>
          <w:sz w:val="20"/>
          <w:szCs w:val="20"/>
        </w:rPr>
        <w:t>Wij willen nu nagaan, hoe Jezus zijn eigen zaak verdedigt en de kostelijke lessen bezien, welke wij daaruit voor onze eigen ziel kunnen trekken.</w:t>
      </w:r>
    </w:p>
    <w:p w:rsidR="00000000" w:rsidRDefault="00901765">
      <w:pPr>
        <w:pStyle w:val="Bodytext10"/>
        <w:framePr w:w="6099" w:h="8509" w:hRule="exact" w:wrap="none" w:vAnchor="page" w:hAnchor="page" w:x="533" w:y="1073"/>
        <w:spacing w:after="60" w:line="264" w:lineRule="auto"/>
        <w:ind w:firstLine="0"/>
        <w:jc w:val="center"/>
        <w:rPr>
          <w:sz w:val="24"/>
          <w:szCs w:val="24"/>
        </w:rPr>
      </w:pPr>
      <w:r>
        <w:rPr>
          <w:rStyle w:val="Bodytext1"/>
          <w:color w:val="000000"/>
          <w:sz w:val="20"/>
          <w:szCs w:val="20"/>
        </w:rPr>
        <w:t>Zingen Ps. 118:8.</w:t>
      </w:r>
    </w:p>
    <w:p w:rsidR="00000000" w:rsidRDefault="00901765">
      <w:pPr>
        <w:pStyle w:val="Bodytext10"/>
        <w:framePr w:w="6099" w:h="8509" w:hRule="exact" w:wrap="none" w:vAnchor="page" w:hAnchor="page" w:x="533" w:y="1073"/>
        <w:numPr>
          <w:ilvl w:val="0"/>
          <w:numId w:val="70"/>
        </w:numPr>
        <w:tabs>
          <w:tab w:val="left" w:pos="898"/>
        </w:tabs>
        <w:spacing w:line="264" w:lineRule="auto"/>
        <w:ind w:firstLine="520"/>
        <w:jc w:val="both"/>
        <w:rPr>
          <w:sz w:val="24"/>
          <w:szCs w:val="24"/>
        </w:rPr>
      </w:pPr>
      <w:bookmarkStart w:id="298" w:name="bookmark298"/>
      <w:bookmarkEnd w:id="298"/>
      <w:r>
        <w:rPr>
          <w:rStyle w:val="Bodytext1"/>
          <w:color w:val="000000"/>
          <w:sz w:val="20"/>
          <w:szCs w:val="20"/>
        </w:rPr>
        <w:t>Maar gelukkig, toehoorders, beeft Gods kerk een goede, een hemelsch</w:t>
      </w:r>
      <w:r>
        <w:rPr>
          <w:rStyle w:val="Bodytext1"/>
          <w:color w:val="000000"/>
          <w:sz w:val="20"/>
          <w:szCs w:val="20"/>
        </w:rPr>
        <w:t>e pleitbezorger. Voor zulk een pleit- bezorger zal God zorgen. Terwijl daar, buiten de deur, wordt gemompeld over de vernedering van Christus, daar Hij zich inliet met zulk laag soort menschen, komt Jezus zelve naar buiten. Hij zal het dus opnemen voor zij</w:t>
      </w:r>
      <w:r>
        <w:rPr>
          <w:rStyle w:val="Bodytext1"/>
          <w:color w:val="000000"/>
          <w:sz w:val="20"/>
          <w:szCs w:val="20"/>
        </w:rPr>
        <w:t>n discipelen. De wereld veroordeelt meest de Kerke Gods, maar ook de vrome wereld, zonder ware Godsvrucht, denkt steeds slecht van een vergadering, waar God woont. En deze laatsten zijn de minsten niot, die den haat en den laster tegen Gods volk aanblazen.</w:t>
      </w:r>
      <w:r>
        <w:rPr>
          <w:rStyle w:val="Bodytext1"/>
          <w:color w:val="000000"/>
          <w:sz w:val="20"/>
          <w:szCs w:val="20"/>
        </w:rPr>
        <w:t xml:space="preserve"> Zoo vele exempelen, met dit, verhalen ons dat. Zoo waren het steeds wetr de Farizeen, Wetgeleerden en Schriftgeleorden, die Jezus on zijn volk en zaak tegenstonden. Zoo in die dagen, zoo ook nu, zoo ook in do plaats onzer inwoning. Zoo er hier nog een dru</w:t>
      </w:r>
      <w:r>
        <w:rPr>
          <w:rStyle w:val="Bodytext1"/>
          <w:color w:val="000000"/>
          <w:sz w:val="20"/>
          <w:szCs w:val="20"/>
        </w:rPr>
        <w:t>ppeltje vreeze Gods aanwozig is, dan taken de tongen der wereldsche vromen en der goddeloozen los. Zij dulden de vreeze Gods niet, maar braken eon zee van laster on beschimping uit. Een nieuwe tijding is dit niet; van den beginne was het alzoo. Zoo wordt g</w:t>
      </w:r>
      <w:r>
        <w:rPr>
          <w:rStyle w:val="Bodytext1"/>
          <w:color w:val="000000"/>
          <w:sz w:val="20"/>
          <w:szCs w:val="20"/>
        </w:rPr>
        <w:t>ij, volkje, van de gemcenste soort geacht te zijn, aller uitvaagsel. Zoo helsch denken de menschen over een vergadering, waar Jezus woont. Immers, Hij zit aan mot tollenaren en zondaren.</w:t>
      </w:r>
    </w:p>
    <w:p w:rsidR="00000000" w:rsidRDefault="00901765">
      <w:pPr>
        <w:pStyle w:val="Bodytext10"/>
        <w:framePr w:w="6099" w:h="8509" w:hRule="exact" w:wrap="none" w:vAnchor="page" w:hAnchor="page" w:x="533" w:y="1073"/>
        <w:spacing w:line="264" w:lineRule="auto"/>
        <w:ind w:firstLine="440"/>
        <w:jc w:val="both"/>
        <w:rPr>
          <w:sz w:val="24"/>
          <w:szCs w:val="24"/>
        </w:rPr>
      </w:pPr>
      <w:r>
        <w:rPr>
          <w:rStyle w:val="Bodytext1"/>
          <w:color w:val="000000"/>
          <w:sz w:val="20"/>
          <w:szCs w:val="20"/>
        </w:rPr>
        <w:t>Is het nu zoo ongelukkig met de Kerke Gods gesteld, dat ze zeer ver v</w:t>
      </w:r>
      <w:r>
        <w:rPr>
          <w:rStyle w:val="Bodytext1"/>
          <w:color w:val="000000"/>
          <w:sz w:val="20"/>
          <w:szCs w:val="20"/>
        </w:rPr>
        <w:t>an den Heere afleeft, dat de wereld- gelijkvormigheid haar geheele wezen bedekt, dan zullen de buitenstaanders dit verdragen, omdat het te verdragen is. Hoe meer lieide onderling, hoe meet ootmoedigheid,</w:t>
      </w:r>
    </w:p>
    <w:p w:rsidR="00000000" w:rsidRDefault="00901765">
      <w:pPr>
        <w:pStyle w:val="Headerorfooter10"/>
        <w:framePr w:w="5451" w:h="199" w:hRule="exact" w:wrap="none" w:vAnchor="page" w:hAnchor="page" w:x="533" w:y="9772"/>
        <w:jc w:val="right"/>
        <w:rPr>
          <w:sz w:val="24"/>
          <w:szCs w:val="24"/>
        </w:rPr>
      </w:pPr>
      <w:r>
        <w:rPr>
          <w:rStyle w:val="Headerorfooter1"/>
          <w:color w:val="000000"/>
        </w:rPr>
        <w:t>261</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6099" w:h="8623" w:hRule="exact" w:wrap="none" w:vAnchor="page" w:hAnchor="page" w:x="533" w:y="1030"/>
        <w:spacing w:line="266" w:lineRule="auto"/>
        <w:ind w:firstLine="40"/>
        <w:jc w:val="both"/>
        <w:rPr>
          <w:sz w:val="24"/>
          <w:szCs w:val="24"/>
        </w:rPr>
      </w:pPr>
      <w:r>
        <w:rPr>
          <w:rStyle w:val="Bodytext1"/>
          <w:color w:val="000000"/>
          <w:sz w:val="20"/>
          <w:szCs w:val="20"/>
        </w:rPr>
        <w:t xml:space="preserve">hoe meer getrouwheid </w:t>
      </w:r>
      <w:r>
        <w:rPr>
          <w:rStyle w:val="Bodytext1"/>
          <w:color w:val="000000"/>
          <w:sz w:val="20"/>
          <w:szCs w:val="20"/>
        </w:rPr>
        <w:t>om voor de zake Gods uit te komen, hoe meer leven uit Christus bij de Kerk openbaar wordt, hoe slechter de wereld van haar denkt. Een wonder is dit niet, daar het licht de duisternis ontdekt en deze ontdekking maakt de menschen boos, want ze willen niet on</w:t>
      </w:r>
      <w:r>
        <w:rPr>
          <w:rStyle w:val="Bodytext1"/>
          <w:color w:val="000000"/>
          <w:sz w:val="20"/>
          <w:szCs w:val="20"/>
        </w:rPr>
        <w:t>tdekt zijn, willen niet van hun zondeweg af, willen niet uit de sterkte hunner eigenwillige godsdienst gedreven worden. En juist, omdat Jezus de Farizeen ontdekt, wie en wat ze waren, juist daarom gingen ze te keer tegen Jezus en zijn volk.</w:t>
      </w:r>
    </w:p>
    <w:p w:rsidR="00000000" w:rsidRDefault="00901765">
      <w:pPr>
        <w:pStyle w:val="Bodytext10"/>
        <w:framePr w:w="6099" w:h="8623" w:hRule="exact" w:wrap="none" w:vAnchor="page" w:hAnchor="page" w:x="533" w:y="1030"/>
        <w:spacing w:line="266" w:lineRule="auto"/>
        <w:ind w:firstLine="680"/>
        <w:jc w:val="both"/>
        <w:rPr>
          <w:sz w:val="24"/>
          <w:szCs w:val="24"/>
        </w:rPr>
      </w:pPr>
      <w:r>
        <w:rPr>
          <w:rStyle w:val="Bodytext1"/>
          <w:color w:val="000000"/>
          <w:sz w:val="20"/>
          <w:szCs w:val="20"/>
        </w:rPr>
        <w:t>„Dat volk en di</w:t>
      </w:r>
      <w:r>
        <w:rPr>
          <w:rStyle w:val="Bodytext1"/>
          <w:color w:val="000000"/>
          <w:sz w:val="20"/>
          <w:szCs w:val="20"/>
        </w:rPr>
        <w:t>e leer moet uitgeroeid worden” is hun meening en stellen daartegen stad en land in roer. Hieronder kunnen Gods kinderen het zeer bang hebben. Zoo was het ook den discipelen bang te moede ; maar Jezus trekt zich de zaak aan en wordt hun lieve Pleitbezorger.</w:t>
      </w:r>
      <w:r>
        <w:rPr>
          <w:rStyle w:val="Bodytext1"/>
          <w:color w:val="000000"/>
          <w:sz w:val="20"/>
          <w:szCs w:val="20"/>
        </w:rPr>
        <w:t xml:space="preserve"> Hij gaat ter deure uit. Ziet nu, hoe het zachtmoedige Godslam zich gedraagt. Hij wist toch, als hartenkenner en nierenproever, de helsche bedoeling, waarmee de Fari</w:t>
      </w:r>
      <w:r>
        <w:rPr>
          <w:rStyle w:val="Bodytext1"/>
          <w:color w:val="000000"/>
          <w:sz w:val="20"/>
          <w:szCs w:val="20"/>
        </w:rPr>
        <w:softHyphen/>
        <w:t>zeen aan de discipelen de vraag gesteld hadden : „ Waarom eet uw Meester met de tollenaars</w:t>
      </w:r>
      <w:r>
        <w:rPr>
          <w:rStyle w:val="Bodytext1"/>
          <w:color w:val="000000"/>
          <w:sz w:val="20"/>
          <w:szCs w:val="20"/>
        </w:rPr>
        <w:t xml:space="preserve"> en zondaars ?” Op een andere plaats hadden zij het Hem eveneens tot een verwijt gemaakt: </w:t>
      </w:r>
      <w:r>
        <w:rPr>
          <w:rStyle w:val="Bodytext1"/>
          <w:i/>
          <w:iCs/>
          <w:color w:val="000000"/>
          <w:sz w:val="20"/>
          <w:szCs w:val="20"/>
        </w:rPr>
        <w:t>„Deze ontvangt de zondaars en eet met hen"</w:t>
      </w:r>
      <w:r>
        <w:rPr>
          <w:rStyle w:val="Bodytext1"/>
          <w:color w:val="000000"/>
          <w:sz w:val="20"/>
          <w:szCs w:val="20"/>
        </w:rPr>
        <w:t>. Luc. 15:2. De Heere Jezus,</w:t>
      </w:r>
      <w:r>
        <w:rPr>
          <w:rStyle w:val="Bodytext1"/>
          <w:color w:val="000000"/>
          <w:sz w:val="20"/>
          <w:szCs w:val="20"/>
        </w:rPr>
        <w:t xml:space="preserve"> dit alles wetende, toonde zijn goddelgke almacht in het verdelgen der Farizeen niet, naar men licht denken zou. Bedenk dan ook steeds, op dit exempel lettende, dat, waar het Evangelie verkondigd wordt, meer een geestelijk, dan wel een lichamelijk oordeel </w:t>
      </w:r>
      <w:r>
        <w:rPr>
          <w:rStyle w:val="Bodytext1"/>
          <w:color w:val="000000"/>
          <w:sz w:val="20"/>
          <w:szCs w:val="20"/>
        </w:rPr>
        <w:t>past. Zoo ook was Jezus’ oordeel over de Farizeen geeste</w:t>
      </w:r>
      <w:r>
        <w:rPr>
          <w:rStyle w:val="Bodytext1"/>
          <w:color w:val="000000"/>
          <w:sz w:val="20"/>
          <w:szCs w:val="20"/>
        </w:rPr>
        <w:softHyphen/>
        <w:t>lijk. Niet zoo dadelijk brengt de Heere een lichamelijk oordeel over hen, maar zij komen nu onder een geestelijk oordeel, n.l. dit oordeel, dat zij worden overgegeven aan het goeddunken huns harten e</w:t>
      </w:r>
      <w:r>
        <w:rPr>
          <w:rStyle w:val="Bodytext1"/>
          <w:color w:val="000000"/>
          <w:sz w:val="20"/>
          <w:szCs w:val="20"/>
        </w:rPr>
        <w:t>n geen genade krijgen, om onder God te vallen. Bij al het onderwijs, dat de Heere Jezus aan de Farizeen geeft, wordt hun die genade ont-</w:t>
      </w:r>
    </w:p>
    <w:p w:rsidR="00000000" w:rsidRDefault="00901765">
      <w:pPr>
        <w:pStyle w:val="Headerorfooter10"/>
        <w:framePr w:w="6099" w:h="195" w:hRule="exact" w:wrap="none" w:vAnchor="page" w:hAnchor="page" w:x="533" w:y="9772"/>
        <w:rPr>
          <w:sz w:val="24"/>
          <w:szCs w:val="24"/>
        </w:rPr>
      </w:pPr>
      <w:r>
        <w:rPr>
          <w:rStyle w:val="Headerorfooter1"/>
          <w:color w:val="000000"/>
        </w:rPr>
        <w:t>262</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442" w:h="491" w:hRule="exact" w:wrap="none" w:vAnchor="page" w:hAnchor="page" w:x="861" w:y="1187"/>
        <w:spacing w:line="252" w:lineRule="auto"/>
        <w:ind w:firstLine="0"/>
        <w:jc w:val="both"/>
        <w:rPr>
          <w:sz w:val="24"/>
          <w:szCs w:val="24"/>
        </w:rPr>
      </w:pPr>
      <w:r>
        <w:rPr>
          <w:rStyle w:val="Bodytext1"/>
          <w:color w:val="000000"/>
          <w:sz w:val="20"/>
          <w:szCs w:val="20"/>
        </w:rPr>
        <w:t xml:space="preserve">houden, en deze geeft Hij jajst </w:t>
      </w:r>
      <w:r>
        <w:rPr>
          <w:rStyle w:val="Bodytext1"/>
          <w:color w:val="000000"/>
          <w:sz w:val="20"/>
          <w:szCs w:val="20"/>
        </w:rPr>
        <w:t>aan zijn kinderen tot hun behoudenis.</w:t>
      </w:r>
    </w:p>
    <w:p w:rsidR="00000000" w:rsidRDefault="00901765">
      <w:pPr>
        <w:pStyle w:val="Bodytext10"/>
        <w:framePr w:w="5442" w:h="1512" w:hRule="exact" w:wrap="none" w:vAnchor="page" w:hAnchor="page" w:x="861" w:y="1683"/>
        <w:spacing w:line="259" w:lineRule="auto"/>
        <w:ind w:left="67" w:right="89" w:firstLine="460"/>
        <w:jc w:val="both"/>
        <w:rPr>
          <w:sz w:val="24"/>
          <w:szCs w:val="24"/>
        </w:rPr>
      </w:pPr>
      <w:r>
        <w:rPr>
          <w:rStyle w:val="Bodytext1"/>
          <w:color w:val="000000"/>
          <w:sz w:val="20"/>
          <w:szCs w:val="20"/>
        </w:rPr>
        <w:t>De Farizeen vorzetten zich zoolang tegen Christus en</w:t>
      </w:r>
      <w:r>
        <w:rPr>
          <w:rStyle w:val="Bodytext1"/>
          <w:color w:val="000000"/>
          <w:sz w:val="20"/>
          <w:szCs w:val="20"/>
        </w:rPr>
        <w:br/>
        <w:t>de waarheid, tot zij de maat der ongerechtigheid hebben</w:t>
      </w:r>
      <w:r>
        <w:rPr>
          <w:rStyle w:val="Bodytext1"/>
          <w:color w:val="000000"/>
          <w:sz w:val="20"/>
          <w:szCs w:val="20"/>
        </w:rPr>
        <w:br/>
        <w:t>vol gezondigd. Eenmaal zou dit plaats hebben. Wanneer</w:t>
      </w:r>
      <w:r>
        <w:rPr>
          <w:rStyle w:val="Bodytext1"/>
          <w:color w:val="000000"/>
          <w:sz w:val="20"/>
          <w:szCs w:val="20"/>
        </w:rPr>
        <w:br/>
        <w:t>geschiedde het ? Toen Jezus aan het kruis was genageld</w:t>
      </w:r>
      <w:r>
        <w:rPr>
          <w:rStyle w:val="Bodytext1"/>
          <w:color w:val="000000"/>
          <w:sz w:val="20"/>
          <w:szCs w:val="20"/>
        </w:rPr>
        <w:br/>
      </w:r>
      <w:r>
        <w:rPr>
          <w:rStyle w:val="Bodytext1"/>
          <w:color w:val="000000"/>
          <w:sz w:val="20"/>
          <w:szCs w:val="20"/>
        </w:rPr>
        <w:t>toen het Evangelie schijnbaar was te niet gedaan,</w:t>
      </w:r>
      <w:r>
        <w:rPr>
          <w:rStyle w:val="Bodytext1"/>
          <w:color w:val="000000"/>
          <w:sz w:val="20"/>
          <w:szCs w:val="20"/>
        </w:rPr>
        <w:br/>
        <w:t>toen Jeruzalem stond om verwoest te worden. Toen en</w:t>
      </w:r>
    </w:p>
    <w:p w:rsidR="00000000" w:rsidRDefault="00901765">
      <w:pPr>
        <w:pStyle w:val="Bodytext10"/>
        <w:framePr w:w="5320" w:h="1305" w:hRule="exact" w:wrap="none" w:vAnchor="page" w:hAnchor="page" w:x="912" w:y="3156"/>
        <w:spacing w:line="262" w:lineRule="auto"/>
        <w:ind w:right="13" w:firstLine="0"/>
        <w:jc w:val="both"/>
        <w:rPr>
          <w:sz w:val="24"/>
          <w:szCs w:val="24"/>
        </w:rPr>
      </w:pPr>
      <w:r>
        <w:rPr>
          <w:rStyle w:val="Bodytext1"/>
          <w:color w:val="000000"/>
          <w:sz w:val="20"/>
          <w:szCs w:val="20"/>
        </w:rPr>
        <w:t>tot zoo lang lagen zij onder het geestelijk oordeel, dat</w:t>
      </w:r>
      <w:r>
        <w:rPr>
          <w:rStyle w:val="Bodytext1"/>
          <w:color w:val="000000"/>
          <w:sz w:val="20"/>
          <w:szCs w:val="20"/>
        </w:rPr>
        <w:br/>
        <w:t>werd opgevolgd door een lichamelijk oordeel, n.l.: de</w:t>
      </w:r>
      <w:r>
        <w:rPr>
          <w:rStyle w:val="Bodytext1"/>
          <w:color w:val="000000"/>
          <w:sz w:val="20"/>
          <w:szCs w:val="20"/>
        </w:rPr>
        <w:br/>
        <w:t>algeheele verwoesting van stad en tempel, t</w:t>
      </w:r>
      <w:r>
        <w:rPr>
          <w:rStyle w:val="Bodytext1"/>
          <w:color w:val="000000"/>
          <w:sz w:val="20"/>
          <w:szCs w:val="20"/>
        </w:rPr>
        <w:t>oen zij als</w:t>
      </w:r>
      <w:r>
        <w:rPr>
          <w:rStyle w:val="Bodytext1"/>
          <w:color w:val="000000"/>
          <w:sz w:val="20"/>
          <w:szCs w:val="20"/>
        </w:rPr>
        <w:br/>
        <w:t>ballingen over de geheele aarde verstrooid zijn geworden.</w:t>
      </w:r>
      <w:r>
        <w:rPr>
          <w:rStyle w:val="Bodytext1"/>
          <w:color w:val="000000"/>
          <w:sz w:val="20"/>
          <w:szCs w:val="20"/>
        </w:rPr>
        <w:br/>
        <w:t>En nog heden volharden ze in die geestelijke blindheid</w:t>
      </w:r>
    </w:p>
    <w:p w:rsidR="00000000" w:rsidRDefault="00901765">
      <w:pPr>
        <w:pStyle w:val="Bodytext10"/>
        <w:framePr w:w="5442" w:h="1533" w:hRule="exact" w:wrap="none" w:vAnchor="page" w:hAnchor="page" w:x="861" w:y="4444"/>
        <w:spacing w:line="262" w:lineRule="auto"/>
        <w:ind w:left="42" w:right="80" w:firstLine="0"/>
        <w:jc w:val="both"/>
        <w:rPr>
          <w:sz w:val="24"/>
          <w:szCs w:val="24"/>
        </w:rPr>
      </w:pPr>
      <w:r>
        <w:rPr>
          <w:rStyle w:val="Bodytext1"/>
          <w:color w:val="000000"/>
          <w:sz w:val="20"/>
          <w:szCs w:val="20"/>
        </w:rPr>
        <w:t>en verharding.</w:t>
      </w:r>
    </w:p>
    <w:p w:rsidR="00000000" w:rsidRDefault="00901765">
      <w:pPr>
        <w:pStyle w:val="Bodytext10"/>
        <w:framePr w:w="5442" w:h="1533" w:hRule="exact" w:wrap="none" w:vAnchor="page" w:hAnchor="page" w:x="861" w:y="4444"/>
        <w:spacing w:line="262" w:lineRule="auto"/>
        <w:ind w:left="42" w:right="80" w:firstLine="460"/>
        <w:jc w:val="both"/>
        <w:rPr>
          <w:sz w:val="24"/>
          <w:szCs w:val="24"/>
        </w:rPr>
      </w:pPr>
      <w:r>
        <w:rPr>
          <w:rStyle w:val="Bodytext1"/>
          <w:color w:val="000000"/>
          <w:sz w:val="20"/>
          <w:szCs w:val="20"/>
        </w:rPr>
        <w:t>Past dit nu eens toe op Nederland in dozen godde-</w:t>
      </w:r>
      <w:r>
        <w:rPr>
          <w:rStyle w:val="Bodytext1"/>
          <w:color w:val="000000"/>
          <w:sz w:val="20"/>
          <w:szCs w:val="20"/>
        </w:rPr>
        <w:br/>
        <w:t>loozen tijd. Geen genade is er, om te vallen onder het</w:t>
      </w:r>
      <w:r>
        <w:rPr>
          <w:rStyle w:val="Bodytext1"/>
          <w:color w:val="000000"/>
          <w:sz w:val="20"/>
          <w:szCs w:val="20"/>
        </w:rPr>
        <w:br/>
        <w:t xml:space="preserve">Evangelie, </w:t>
      </w:r>
      <w:r>
        <w:rPr>
          <w:rStyle w:val="Bodytext1"/>
          <w:color w:val="000000"/>
          <w:sz w:val="20"/>
          <w:szCs w:val="20"/>
        </w:rPr>
        <w:t>maar algemeen een voortgaan in den wog des</w:t>
      </w:r>
      <w:r>
        <w:rPr>
          <w:rStyle w:val="Bodytext1"/>
          <w:color w:val="000000"/>
          <w:sz w:val="20"/>
          <w:szCs w:val="20"/>
        </w:rPr>
        <w:br/>
        <w:t>vleesches en een wandelen naar het goeddunken van het</w:t>
      </w:r>
      <w:r>
        <w:rPr>
          <w:rStyle w:val="Bodytext1"/>
          <w:color w:val="000000"/>
          <w:sz w:val="20"/>
          <w:szCs w:val="20"/>
        </w:rPr>
        <w:br/>
        <w:t>booze hart. Zal de maat der ongerechtigheid niet eens</w:t>
      </w:r>
    </w:p>
    <w:p w:rsidR="00000000" w:rsidRDefault="00901765">
      <w:pPr>
        <w:pStyle w:val="Bodytext10"/>
        <w:framePr w:w="5417" w:h="2321" w:hRule="exact" w:wrap="none" w:vAnchor="page" w:hAnchor="page" w:x="878" w:y="5964"/>
        <w:ind w:right="22" w:firstLine="0"/>
        <w:jc w:val="both"/>
        <w:rPr>
          <w:sz w:val="24"/>
          <w:szCs w:val="24"/>
        </w:rPr>
      </w:pPr>
      <w:r>
        <w:rPr>
          <w:rStyle w:val="Bodytext1"/>
          <w:color w:val="000000"/>
          <w:sz w:val="20"/>
          <w:szCs w:val="20"/>
        </w:rPr>
        <w:t>vol worden ?</w:t>
      </w:r>
    </w:p>
    <w:p w:rsidR="00000000" w:rsidRDefault="00901765">
      <w:pPr>
        <w:pStyle w:val="Bodytext10"/>
        <w:framePr w:w="5417" w:h="2321" w:hRule="exact" w:wrap="none" w:vAnchor="page" w:hAnchor="page" w:x="878" w:y="5964"/>
        <w:spacing w:line="269" w:lineRule="auto"/>
        <w:ind w:right="22" w:firstLine="420"/>
        <w:jc w:val="both"/>
        <w:rPr>
          <w:sz w:val="24"/>
          <w:szCs w:val="24"/>
        </w:rPr>
      </w:pPr>
      <w:r>
        <w:rPr>
          <w:rStyle w:val="Bodytext1"/>
          <w:color w:val="000000"/>
          <w:sz w:val="20"/>
          <w:szCs w:val="20"/>
        </w:rPr>
        <w:t>Nu onderwijst Jezus de Farizeen nog vriendelijk, ziet</w:t>
      </w:r>
      <w:r>
        <w:rPr>
          <w:rStyle w:val="Bodytext1"/>
          <w:color w:val="000000"/>
          <w:sz w:val="20"/>
          <w:szCs w:val="20"/>
        </w:rPr>
        <w:br/>
      </w:r>
      <w:r>
        <w:rPr>
          <w:rStyle w:val="Bodytext1"/>
          <w:color w:val="000000"/>
          <w:sz w:val="20"/>
          <w:szCs w:val="20"/>
        </w:rPr>
        <w:t>hen niet in toorn aan. Al onderwijzende, verdedigt Hij</w:t>
      </w:r>
      <w:r>
        <w:rPr>
          <w:rStyle w:val="Bodytext1"/>
          <w:color w:val="000000"/>
          <w:sz w:val="20"/>
          <w:szCs w:val="20"/>
        </w:rPr>
        <w:br/>
        <w:t>zijn kinderen, minder Zichzelf. Is dit nu geen k</w:t>
      </w:r>
      <w:r>
        <w:rPr>
          <w:rStyle w:val="Bodytext1"/>
          <w:color w:val="000000"/>
          <w:sz w:val="20"/>
          <w:szCs w:val="20"/>
          <w:vertAlign w:val="superscript"/>
        </w:rPr>
        <w:t>0ve</w:t>
      </w:r>
      <w:r>
        <w:rPr>
          <w:rStyle w:val="Bodytext1"/>
          <w:color w:val="000000"/>
          <w:sz w:val="20"/>
          <w:szCs w:val="20"/>
          <w:vertAlign w:val="superscript"/>
        </w:rPr>
        <w:br/>
      </w:r>
      <w:r>
        <w:rPr>
          <w:rStyle w:val="Bodytext1"/>
          <w:color w:val="000000"/>
          <w:sz w:val="20"/>
          <w:szCs w:val="20"/>
        </w:rPr>
        <w:t>Pleitbezorger ? Wat zegt Hij ? „Die gezond zijn hebben</w:t>
      </w:r>
      <w:r>
        <w:rPr>
          <w:rStyle w:val="Bodytext1"/>
          <w:color w:val="000000"/>
          <w:sz w:val="20"/>
          <w:szCs w:val="20"/>
        </w:rPr>
        <w:br/>
        <w:t>den Medicijnmeester niet van noode, maar die ziek zijn”.</w:t>
      </w:r>
    </w:p>
    <w:p w:rsidR="00000000" w:rsidRDefault="00901765">
      <w:pPr>
        <w:pStyle w:val="Bodytext10"/>
        <w:framePr w:w="5417" w:h="2321" w:hRule="exact" w:wrap="none" w:vAnchor="page" w:hAnchor="page" w:x="878" w:y="5964"/>
        <w:spacing w:line="269" w:lineRule="auto"/>
        <w:ind w:right="22" w:firstLine="420"/>
        <w:jc w:val="both"/>
        <w:rPr>
          <w:sz w:val="24"/>
          <w:szCs w:val="24"/>
        </w:rPr>
      </w:pPr>
      <w:r>
        <w:rPr>
          <w:rStyle w:val="Bodytext1"/>
          <w:color w:val="000000"/>
          <w:sz w:val="20"/>
          <w:szCs w:val="20"/>
        </w:rPr>
        <w:t>VI. Wij hebben dus hier een kennelijk</w:t>
      </w:r>
      <w:r>
        <w:rPr>
          <w:rStyle w:val="Bodytext1"/>
          <w:color w:val="000000"/>
          <w:sz w:val="20"/>
          <w:szCs w:val="20"/>
        </w:rPr>
        <w:t>e beschrijving</w:t>
      </w:r>
      <w:r>
        <w:rPr>
          <w:rStyle w:val="Bodytext1"/>
          <w:color w:val="000000"/>
          <w:sz w:val="20"/>
          <w:szCs w:val="20"/>
        </w:rPr>
        <w:br/>
        <w:t>van de gezegende personen, die onder de onderscheiden</w:t>
      </w:r>
      <w:r>
        <w:rPr>
          <w:rStyle w:val="Bodytext1"/>
          <w:color w:val="000000"/>
          <w:sz w:val="20"/>
          <w:szCs w:val="20"/>
        </w:rPr>
        <w:br/>
        <w:t>bediening van Christus gekomen zijn, het laatste punt</w:t>
      </w:r>
    </w:p>
    <w:p w:rsidR="00000000" w:rsidRDefault="00901765">
      <w:pPr>
        <w:pStyle w:val="Bodytext10"/>
        <w:framePr w:w="5442" w:h="1296" w:hRule="exact" w:wrap="none" w:vAnchor="page" w:hAnchor="page" w:x="861" w:y="8268"/>
        <w:spacing w:line="266" w:lineRule="auto"/>
        <w:ind w:firstLine="0"/>
        <w:rPr>
          <w:sz w:val="24"/>
          <w:szCs w:val="24"/>
        </w:rPr>
      </w:pPr>
      <w:r>
        <w:rPr>
          <w:rStyle w:val="Bodytext1"/>
          <w:color w:val="000000"/>
          <w:sz w:val="20"/>
          <w:szCs w:val="20"/>
        </w:rPr>
        <w:t>onzer behandeling.</w:t>
      </w:r>
    </w:p>
    <w:p w:rsidR="00000000" w:rsidRDefault="00901765">
      <w:pPr>
        <w:pStyle w:val="Bodytext10"/>
        <w:framePr w:w="5442" w:h="1296" w:hRule="exact" w:wrap="none" w:vAnchor="page" w:hAnchor="page" w:x="861" w:y="8268"/>
        <w:spacing w:line="266" w:lineRule="auto"/>
        <w:ind w:firstLine="460"/>
        <w:rPr>
          <w:sz w:val="24"/>
          <w:szCs w:val="24"/>
        </w:rPr>
      </w:pPr>
      <w:r>
        <w:rPr>
          <w:rStyle w:val="Bodytext1"/>
          <w:color w:val="000000"/>
          <w:sz w:val="20"/>
          <w:szCs w:val="20"/>
        </w:rPr>
        <w:t>Wie zijn nu de gezonden en wie de zieken,</w:t>
      </w:r>
      <w:r>
        <w:rPr>
          <w:rStyle w:val="Bodytext1"/>
          <w:color w:val="000000"/>
          <w:sz w:val="20"/>
          <w:szCs w:val="20"/>
        </w:rPr>
        <w:br/>
        <w:t>band met den tekst? De tollenaren waren die ziek</w:t>
      </w:r>
      <w:r>
        <w:rPr>
          <w:rStyle w:val="Bodytext1"/>
          <w:color w:val="000000"/>
          <w:sz w:val="20"/>
          <w:szCs w:val="20"/>
          <w:vertAlign w:val="superscript"/>
        </w:rPr>
        <w:t>0</w:t>
      </w:r>
      <w:r>
        <w:rPr>
          <w:rStyle w:val="Bodytext1"/>
          <w:color w:val="000000"/>
          <w:sz w:val="20"/>
          <w:szCs w:val="20"/>
        </w:rPr>
        <w:t xml:space="preserve"> men</w:t>
      </w:r>
      <w:r>
        <w:rPr>
          <w:rStyle w:val="Bodytext1"/>
          <w:color w:val="000000"/>
          <w:sz w:val="20"/>
          <w:szCs w:val="20"/>
        </w:rPr>
        <w:br/>
        <w:t>schen, die onder d</w:t>
      </w:r>
      <w:r>
        <w:rPr>
          <w:rStyle w:val="Bodytext1"/>
          <w:color w:val="000000"/>
          <w:sz w:val="20"/>
          <w:szCs w:val="20"/>
        </w:rPr>
        <w:t xml:space="preserve">e behandeling van den </w:t>
      </w:r>
      <w:r>
        <w:rPr>
          <w:rStyle w:val="Bodytext1"/>
          <w:color w:val="000000"/>
          <w:sz w:val="20"/>
          <w:szCs w:val="20"/>
          <w:vertAlign w:val="superscript"/>
        </w:rPr>
        <w:t>0 en</w:t>
      </w:r>
      <w:r>
        <w:rPr>
          <w:rStyle w:val="Bodytext1"/>
          <w:color w:val="000000"/>
          <w:sz w:val="20"/>
          <w:szCs w:val="20"/>
          <w:vertAlign w:val="superscript"/>
        </w:rPr>
        <w:br/>
      </w:r>
      <w:r>
        <w:rPr>
          <w:rStyle w:val="Bodytext1"/>
          <w:color w:val="000000"/>
          <w:sz w:val="20"/>
          <w:szCs w:val="20"/>
        </w:rPr>
        <w:t>Medicijnmeester vielen, die door den zoeten baisem</w:t>
      </w:r>
    </w:p>
    <w:p w:rsidR="00000000" w:rsidRDefault="00901765">
      <w:pPr>
        <w:pStyle w:val="Bodytext10"/>
        <w:framePr w:wrap="none" w:vAnchor="page" w:hAnchor="page" w:x="861" w:y="9560"/>
        <w:ind w:firstLine="0"/>
        <w:rPr>
          <w:sz w:val="24"/>
          <w:szCs w:val="24"/>
        </w:rPr>
      </w:pPr>
      <w:r>
        <w:rPr>
          <w:rStyle w:val="Bodytext1"/>
          <w:color w:val="000000"/>
          <w:sz w:val="20"/>
          <w:szCs w:val="20"/>
        </w:rPr>
        <w:t>het eeuwig Evangelie werden geholpen.</w:t>
      </w:r>
    </w:p>
    <w:p w:rsidR="00000000" w:rsidRDefault="00901765">
      <w:pPr>
        <w:pStyle w:val="Headerorfooter10"/>
        <w:framePr w:wrap="none" w:vAnchor="page" w:hAnchor="page" w:x="5977" w:y="9742"/>
        <w:rPr>
          <w:sz w:val="24"/>
          <w:szCs w:val="24"/>
        </w:rPr>
      </w:pPr>
      <w:r>
        <w:rPr>
          <w:rStyle w:val="Headerorfooter1"/>
          <w:color w:val="000000"/>
        </w:rPr>
        <w:t>263</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91" w:h="9309" w:hRule="exact" w:wrap="none" w:vAnchor="page" w:hAnchor="page" w:x="559" w:y="913"/>
        <w:spacing w:line="276" w:lineRule="auto"/>
        <w:ind w:firstLine="460"/>
        <w:jc w:val="both"/>
        <w:rPr>
          <w:sz w:val="24"/>
          <w:szCs w:val="24"/>
        </w:rPr>
      </w:pPr>
      <w:r>
        <w:rPr>
          <w:rStyle w:val="Bodytext1"/>
          <w:color w:val="000000"/>
          <w:sz w:val="20"/>
          <w:szCs w:val="20"/>
        </w:rPr>
        <w:t>Dan waren er toch de Farizeeen beter aan toe, zult gij denken. Want niet ziek zijnde, hadden ze geen genezing</w:t>
      </w:r>
      <w:r>
        <w:rPr>
          <w:rStyle w:val="Bodytext1"/>
          <w:color w:val="000000"/>
          <w:sz w:val="20"/>
          <w:szCs w:val="20"/>
        </w:rPr>
        <w:t xml:space="preserve"> van noode.</w:t>
      </w:r>
    </w:p>
    <w:p w:rsidR="00000000" w:rsidRDefault="00901765">
      <w:pPr>
        <w:pStyle w:val="Bodytext10"/>
        <w:framePr w:w="5891" w:h="9309" w:hRule="exact" w:wrap="none" w:vAnchor="page" w:hAnchor="page" w:x="559" w:y="913"/>
        <w:spacing w:line="276" w:lineRule="auto"/>
        <w:ind w:firstLine="460"/>
        <w:jc w:val="both"/>
        <w:rPr>
          <w:sz w:val="24"/>
          <w:szCs w:val="24"/>
        </w:rPr>
      </w:pPr>
      <w:r>
        <w:rPr>
          <w:rStyle w:val="Bodytext1"/>
          <w:color w:val="000000"/>
          <w:sz w:val="20"/>
          <w:szCs w:val="20"/>
        </w:rPr>
        <w:t xml:space="preserve">Zeker zou dit waar zip, indien de onderscheiding, die Jezus hier gebruikt, n.l.: „die gezond zip,” niet beduidde: „die </w:t>
      </w:r>
      <w:r>
        <w:rPr>
          <w:rStyle w:val="Bodytext1"/>
          <w:i/>
          <w:iCs/>
          <w:color w:val="000000"/>
          <w:sz w:val="20"/>
          <w:szCs w:val="20"/>
        </w:rPr>
        <w:t>meenen,</w:t>
      </w:r>
      <w:r>
        <w:rPr>
          <w:rStyle w:val="Bodytext1"/>
          <w:color w:val="000000"/>
          <w:sz w:val="20"/>
          <w:szCs w:val="20"/>
        </w:rPr>
        <w:t xml:space="preserve"> gezond te zijn.”</w:t>
      </w:r>
    </w:p>
    <w:p w:rsidR="00000000" w:rsidRDefault="00901765">
      <w:pPr>
        <w:pStyle w:val="Bodytext10"/>
        <w:framePr w:w="5891" w:h="9309" w:hRule="exact" w:wrap="none" w:vAnchor="page" w:hAnchor="page" w:x="559" w:y="913"/>
        <w:spacing w:line="276" w:lineRule="auto"/>
        <w:ind w:firstLine="460"/>
        <w:jc w:val="both"/>
        <w:rPr>
          <w:sz w:val="24"/>
          <w:szCs w:val="24"/>
        </w:rPr>
      </w:pPr>
      <w:r>
        <w:rPr>
          <w:rStyle w:val="Bodytext1"/>
          <w:color w:val="000000"/>
          <w:sz w:val="20"/>
          <w:szCs w:val="20"/>
        </w:rPr>
        <w:t xml:space="preserve">Dit was ook het groote ongeluk der Farizeen, dat zij meenden gezond te zijn, onbekend waren met bun </w:t>
      </w:r>
      <w:r>
        <w:rPr>
          <w:rStyle w:val="Bodytext1"/>
          <w:color w:val="000000"/>
          <w:sz w:val="20"/>
          <w:szCs w:val="20"/>
        </w:rPr>
        <w:t>zielekwalen. Zij meenden zeker den hemel in te gaan; zij waren immers de vroomsten onder de vromen !</w:t>
      </w:r>
    </w:p>
    <w:p w:rsidR="00000000" w:rsidRDefault="00901765">
      <w:pPr>
        <w:pStyle w:val="Bodytext10"/>
        <w:framePr w:w="5891" w:h="9309" w:hRule="exact" w:wrap="none" w:vAnchor="page" w:hAnchor="page" w:x="559" w:y="913"/>
        <w:spacing w:line="276" w:lineRule="auto"/>
        <w:ind w:firstLine="460"/>
        <w:jc w:val="both"/>
        <w:rPr>
          <w:sz w:val="24"/>
          <w:szCs w:val="24"/>
        </w:rPr>
      </w:pPr>
      <w:r>
        <w:rPr>
          <w:rStyle w:val="Bodytext1"/>
          <w:color w:val="000000"/>
          <w:sz w:val="20"/>
          <w:szCs w:val="20"/>
        </w:rPr>
        <w:t>Zoo een reuk van godsdienstigheid ging er onder de schare van hen uit, dat die zeide: „Wanneer er twee menschen naar den hemel gaan, is er zeker een Farizo</w:t>
      </w:r>
      <w:r>
        <w:rPr>
          <w:rStyle w:val="Bodytext1"/>
          <w:color w:val="000000"/>
          <w:sz w:val="20"/>
          <w:szCs w:val="20"/>
        </w:rPr>
        <w:t>er bij.” Toch had de Heere de schare nadrukkelijk onderwezen, wie de Farizeen, Wet- en Schriftgeleerden waren.</w:t>
      </w:r>
    </w:p>
    <w:p w:rsidR="00000000" w:rsidRDefault="00901765">
      <w:pPr>
        <w:pStyle w:val="Bodytext10"/>
        <w:framePr w:w="5891" w:h="9309" w:hRule="exact" w:wrap="none" w:vAnchor="page" w:hAnchor="page" w:x="559" w:y="913"/>
        <w:spacing w:line="276" w:lineRule="auto"/>
        <w:ind w:firstLine="460"/>
        <w:jc w:val="both"/>
        <w:rPr>
          <w:sz w:val="24"/>
          <w:szCs w:val="24"/>
        </w:rPr>
      </w:pPr>
      <w:r>
        <w:rPr>
          <w:rStyle w:val="Bodytext1"/>
          <w:color w:val="000000"/>
          <w:sz w:val="20"/>
          <w:szCs w:val="20"/>
        </w:rPr>
        <w:t xml:space="preserve">In Mattheiis 23 had Hij zelfs tot elfmaal toe gezegd : </w:t>
      </w:r>
      <w:r>
        <w:rPr>
          <w:rStyle w:val="Bodytext1"/>
          <w:i/>
          <w:iCs/>
          <w:color w:val="000000"/>
          <w:sz w:val="20"/>
          <w:szCs w:val="20"/>
        </w:rPr>
        <w:t>„Wee u, gij Schriftgeleerden en Farizeen, gij geveinsden."</w:t>
      </w:r>
    </w:p>
    <w:p w:rsidR="00000000" w:rsidRDefault="00901765">
      <w:pPr>
        <w:pStyle w:val="Bodytext10"/>
        <w:framePr w:w="5891" w:h="9309" w:hRule="exact" w:wrap="none" w:vAnchor="page" w:hAnchor="page" w:x="559" w:y="913"/>
        <w:spacing w:line="276" w:lineRule="auto"/>
        <w:ind w:firstLine="460"/>
        <w:jc w:val="both"/>
        <w:rPr>
          <w:sz w:val="24"/>
          <w:szCs w:val="24"/>
        </w:rPr>
      </w:pPr>
      <w:r>
        <w:rPr>
          <w:rStyle w:val="Bodytext1"/>
          <w:color w:val="000000"/>
          <w:sz w:val="20"/>
          <w:szCs w:val="20"/>
        </w:rPr>
        <w:t>Geen wonder echter was het, dat</w:t>
      </w:r>
      <w:r>
        <w:rPr>
          <w:rStyle w:val="Bodytext1"/>
          <w:color w:val="000000"/>
          <w:sz w:val="20"/>
          <w:szCs w:val="20"/>
        </w:rPr>
        <w:t xml:space="preserve"> ze meenden gezond te zijn, daar zij nooit aan hun zielekwalen waren ontdekt.</w:t>
      </w:r>
    </w:p>
    <w:p w:rsidR="00000000" w:rsidRDefault="00901765">
      <w:pPr>
        <w:pStyle w:val="Bodytext10"/>
        <w:framePr w:w="5891" w:h="9309" w:hRule="exact" w:wrap="none" w:vAnchor="page" w:hAnchor="page" w:x="559" w:y="913"/>
        <w:spacing w:line="276" w:lineRule="auto"/>
        <w:ind w:firstLine="460"/>
        <w:jc w:val="both"/>
        <w:rPr>
          <w:sz w:val="24"/>
          <w:szCs w:val="24"/>
        </w:rPr>
      </w:pPr>
      <w:r>
        <w:rPr>
          <w:rStyle w:val="Bodytext1"/>
          <w:color w:val="000000"/>
          <w:sz w:val="20"/>
          <w:szCs w:val="20"/>
        </w:rPr>
        <w:t xml:space="preserve">Zij meenden, dat hun zaak zoo goed stond als het maar kon ; zij leefden immers knap en braaf en </w:t>
      </w:r>
      <w:r>
        <w:rPr>
          <w:rStyle w:val="Bodytext1"/>
          <w:i/>
          <w:iCs/>
          <w:color w:val="000000"/>
          <w:sz w:val="20"/>
          <w:szCs w:val="20"/>
        </w:rPr>
        <w:t>zij</w:t>
      </w:r>
      <w:r>
        <w:rPr>
          <w:rStyle w:val="Bodytext1"/>
          <w:color w:val="000000"/>
          <w:sz w:val="20"/>
          <w:szCs w:val="20"/>
        </w:rPr>
        <w:t xml:space="preserve"> hielden geen gemeenschap pet</w:t>
      </w:r>
      <w:r>
        <w:rPr>
          <w:rStyle w:val="Bodytext1"/>
          <w:color w:val="000000"/>
          <w:sz w:val="20"/>
          <w:szCs w:val="20"/>
        </w:rPr>
        <w:t xml:space="preserve"> de zondaren en tollenaren. Zij hadden het leven hunner hand gevonden en daarom wer- den zij niet ziek. Jes. 57 : 10.</w:t>
      </w:r>
    </w:p>
    <w:p w:rsidR="00000000" w:rsidRDefault="00901765">
      <w:pPr>
        <w:pStyle w:val="Bodytext10"/>
        <w:framePr w:w="5891" w:h="9309" w:hRule="exact" w:wrap="none" w:vAnchor="page" w:hAnchor="page" w:x="559" w:y="913"/>
        <w:spacing w:line="276" w:lineRule="auto"/>
        <w:ind w:firstLine="460"/>
        <w:jc w:val="both"/>
        <w:rPr>
          <w:sz w:val="24"/>
          <w:szCs w:val="24"/>
        </w:rPr>
      </w:pPr>
      <w:r>
        <w:rPr>
          <w:rStyle w:val="Bodytext1"/>
          <w:color w:val="000000"/>
          <w:sz w:val="20"/>
          <w:szCs w:val="20"/>
        </w:rPr>
        <w:t xml:space="preserve">De Heere kon met recht van hen zeggen : </w:t>
      </w:r>
      <w:r>
        <w:rPr>
          <w:rStyle w:val="Bodytext1"/>
          <w:i/>
          <w:iCs/>
          <w:color w:val="000000"/>
          <w:sz w:val="20"/>
          <w:szCs w:val="20"/>
        </w:rPr>
        <w:t>„Ziet, ten dage, wanneer gijlieden vast, zoo vindt gij ween Inst en gij eischt strengelijk al uwen</w:t>
      </w:r>
      <w:r>
        <w:rPr>
          <w:rStyle w:val="Bodytext1"/>
          <w:i/>
          <w:iCs/>
          <w:color w:val="000000"/>
          <w:sz w:val="20"/>
          <w:szCs w:val="20"/>
        </w:rPr>
        <w:t xml:space="preserve"> arbeid”</w:t>
      </w:r>
      <w:r>
        <w:rPr>
          <w:rStyle w:val="Bodytext1"/>
          <w:color w:val="000000"/>
          <w:sz w:val="20"/>
          <w:szCs w:val="20"/>
        </w:rPr>
        <w:t xml:space="preserve"> Jos. 58 :3.</w:t>
      </w:r>
    </w:p>
    <w:p w:rsidR="00000000" w:rsidRDefault="00901765">
      <w:pPr>
        <w:pStyle w:val="Bodytext10"/>
        <w:framePr w:w="5891" w:h="9309" w:hRule="exact" w:wrap="none" w:vAnchor="page" w:hAnchor="page" w:x="559" w:y="913"/>
        <w:spacing w:line="276" w:lineRule="auto"/>
        <w:ind w:firstLine="460"/>
        <w:jc w:val="both"/>
        <w:rPr>
          <w:sz w:val="24"/>
          <w:szCs w:val="24"/>
        </w:rPr>
      </w:pPr>
      <w:r>
        <w:rPr>
          <w:rStyle w:val="Bodytext1"/>
          <w:color w:val="000000"/>
          <w:sz w:val="20"/>
          <w:szCs w:val="20"/>
        </w:rPr>
        <w:t>Zij stonden zoo vast in de sterkte van hun eigen- gerechtigheid, dat ze boven alles uitgewassen waren.</w:t>
      </w:r>
    </w:p>
    <w:p w:rsidR="00000000" w:rsidRDefault="00901765">
      <w:pPr>
        <w:pStyle w:val="Bodytext10"/>
        <w:framePr w:w="5891" w:h="9309" w:hRule="exact" w:wrap="none" w:vAnchor="page" w:hAnchor="page" w:x="559" w:y="913"/>
        <w:spacing w:line="276" w:lineRule="auto"/>
        <w:ind w:firstLine="460"/>
        <w:jc w:val="both"/>
        <w:rPr>
          <w:sz w:val="24"/>
          <w:szCs w:val="24"/>
        </w:rPr>
      </w:pPr>
      <w:r>
        <w:rPr>
          <w:rStyle w:val="Bodytext1"/>
          <w:color w:val="000000"/>
          <w:sz w:val="20"/>
          <w:szCs w:val="20"/>
        </w:rPr>
        <w:t>Maar nu toont Jezus hun, al onderwijzende, de gron- den van hun ijdel yertrouwen. Was het wonder, dat die menschen daarom boos werde</w:t>
      </w:r>
      <w:r>
        <w:rPr>
          <w:rStyle w:val="Bodytext1"/>
          <w:color w:val="000000"/>
          <w:sz w:val="20"/>
          <w:szCs w:val="20"/>
        </w:rPr>
        <w:t>n ? Wie zou het durven wagen, aan te toonen, dat de gronden van hun vermeende zaligheid slechts een huis der spinnekoppen zijn ? Niets 264</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91" w:h="3663" w:hRule="exact" w:wrap="none" w:vAnchor="page" w:hAnchor="page" w:x="668" w:y="706"/>
        <w:spacing w:line="223" w:lineRule="auto"/>
        <w:ind w:left="17" w:firstLine="0"/>
        <w:rPr>
          <w:sz w:val="24"/>
          <w:szCs w:val="24"/>
        </w:rPr>
      </w:pPr>
      <w:r>
        <w:rPr>
          <w:rStyle w:val="Bodytext1"/>
          <w:color w:val="000000"/>
          <w:sz w:val="20"/>
          <w:szCs w:val="20"/>
        </w:rPr>
        <w:t>erger is er voor een</w:t>
      </w:r>
    </w:p>
    <w:p w:rsidR="00000000" w:rsidRDefault="00901765">
      <w:pPr>
        <w:pStyle w:val="Bodytext10"/>
        <w:framePr w:w="5891" w:h="3663" w:hRule="exact" w:wrap="none" w:vAnchor="page" w:hAnchor="page" w:x="668" w:y="706"/>
        <w:spacing w:line="216" w:lineRule="auto"/>
        <w:ind w:left="437" w:hanging="420"/>
        <w:rPr>
          <w:sz w:val="24"/>
          <w:szCs w:val="24"/>
        </w:rPr>
      </w:pPr>
      <w:r>
        <w:rPr>
          <w:rStyle w:val="Bodytext1"/>
          <w:color w:val="000000"/>
          <w:sz w:val="20"/>
          <w:szCs w:val="20"/>
          <w:vertAlign w:val="subscript"/>
        </w:rPr>
        <w:t>z</w:t>
      </w:r>
      <w:r>
        <w:rPr>
          <w:rStyle w:val="Bodytext1"/>
          <w:color w:val="000000"/>
          <w:sz w:val="20"/>
          <w:szCs w:val="20"/>
        </w:rPr>
        <w:t xml:space="preserve">ijn ijdel vertrouwen </w:t>
      </w:r>
      <w:r>
        <w:rPr>
          <w:rStyle w:val="Bodytext1"/>
          <w:color w:val="000000"/>
          <w:sz w:val="20"/>
          <w:szCs w:val="20"/>
          <w:vertAlign w:val="subscript"/>
        </w:rPr>
        <w:t>t</w:t>
      </w:r>
      <w:r>
        <w:rPr>
          <w:rStyle w:val="Bodytext1"/>
          <w:color w:val="000000"/>
          <w:sz w:val="20"/>
          <w:szCs w:val="20"/>
        </w:rPr>
        <w:t xml:space="preserve"> </w:t>
      </w:r>
      <w:r>
        <w:rPr>
          <w:rStyle w:val="Bodytext1"/>
          <w:color w:val="000000"/>
          <w:sz w:val="20"/>
          <w:szCs w:val="20"/>
          <w:vertAlign w:val="superscript"/>
        </w:rPr>
        <w:t>gerusfc mensch</w:t>
      </w:r>
      <w:r>
        <w:rPr>
          <w:rStyle w:val="Bodytext1"/>
          <w:color w:val="000000"/>
          <w:sz w:val="20"/>
          <w:szCs w:val="20"/>
        </w:rPr>
        <w:t xml:space="preserve">&gt; </w:t>
      </w:r>
      <w:r>
        <w:rPr>
          <w:rStyle w:val="Bodytext1"/>
          <w:color w:val="000000"/>
          <w:sz w:val="20"/>
          <w:szCs w:val="20"/>
          <w:vertAlign w:val="superscript"/>
        </w:rPr>
        <w:t>dan den</w:t>
      </w:r>
      <w:r>
        <w:rPr>
          <w:rStyle w:val="Bodytext1"/>
          <w:color w:val="000000"/>
          <w:sz w:val="20"/>
          <w:szCs w:val="20"/>
        </w:rPr>
        <w:t xml:space="preserve"> 8</w:t>
      </w:r>
      <w:r>
        <w:rPr>
          <w:rStyle w:val="Bodytext1"/>
          <w:color w:val="000000"/>
          <w:sz w:val="20"/>
          <w:szCs w:val="20"/>
          <w:vertAlign w:val="superscript"/>
        </w:rPr>
        <w:t>rond van</w:t>
      </w:r>
      <w:r>
        <w:rPr>
          <w:rStyle w:val="Bodytext1"/>
          <w:color w:val="000000"/>
          <w:sz w:val="20"/>
          <w:szCs w:val="20"/>
          <w:vertAlign w:val="superscript"/>
        </w:rPr>
        <w:br/>
      </w:r>
      <w:r>
        <w:rPr>
          <w:rStyle w:val="Bodytext1"/>
          <w:color w:val="000000"/>
          <w:sz w:val="20"/>
          <w:szCs w:val="20"/>
        </w:rPr>
        <w:t xml:space="preserve">Verstaat nu ® </w:t>
      </w:r>
      <w:r>
        <w:rPr>
          <w:rStyle w:val="Bodytext1"/>
          <w:color w:val="000000"/>
          <w:sz w:val="20"/>
          <w:szCs w:val="20"/>
          <w:vertAlign w:val="superscript"/>
        </w:rPr>
        <w:t>onde</w:t>
      </w:r>
      <w:r>
        <w:rPr>
          <w:rStyle w:val="Bodytext1"/>
          <w:color w:val="000000"/>
          <w:sz w:val="20"/>
          <w:szCs w:val="20"/>
        </w:rPr>
        <w:t>nnijnen.</w:t>
      </w:r>
    </w:p>
    <w:p w:rsidR="00000000" w:rsidRDefault="00901765">
      <w:pPr>
        <w:pStyle w:val="Bodytext10"/>
        <w:framePr w:w="5891" w:h="3663" w:hRule="exact" w:wrap="none" w:vAnchor="page" w:hAnchor="page" w:x="668" w:y="706"/>
        <w:tabs>
          <w:tab w:val="left" w:pos="3253"/>
        </w:tabs>
        <w:spacing w:line="305" w:lineRule="auto"/>
        <w:ind w:left="17" w:firstLine="0"/>
        <w:rPr>
          <w:sz w:val="24"/>
          <w:szCs w:val="24"/>
        </w:rPr>
      </w:pPr>
      <w:r>
        <w:rPr>
          <w:rStyle w:val="Bodytext1"/>
          <w:color w:val="000000"/>
          <w:sz w:val="20"/>
          <w:szCs w:val="20"/>
        </w:rPr>
        <w:t xml:space="preserve">naar eigen meekinJ </w:t>
      </w:r>
      <w:r>
        <w:rPr>
          <w:rStyle w:val="Bodytext1"/>
          <w:color w:val="000000"/>
          <w:sz w:val="20"/>
          <w:szCs w:val="20"/>
          <w:vertAlign w:val="superscript"/>
        </w:rPr>
        <w:t>nzedo</w:t>
      </w:r>
      <w:r>
        <w:rPr>
          <w:rStyle w:val="Bodytext1"/>
          <w:color w:val="000000"/>
          <w:sz w:val="20"/>
          <w:szCs w:val="20"/>
        </w:rPr>
        <w:t xml:space="preserve">’ </w:t>
      </w:r>
      <w:r>
        <w:rPr>
          <w:rStyle w:val="Bodytext1"/>
          <w:color w:val="000000"/>
          <w:sz w:val="20"/>
          <w:szCs w:val="20"/>
          <w:vertAlign w:val="superscript"/>
        </w:rPr>
        <w:t>dat</w:t>
      </w:r>
      <w:r>
        <w:rPr>
          <w:rStyle w:val="Bodytext1"/>
          <w:color w:val="000000"/>
          <w:sz w:val="20"/>
          <w:szCs w:val="20"/>
        </w:rPr>
        <w:t xml:space="preserve"> Hechts gezond zijt</w:t>
      </w:r>
      <w:r>
        <w:rPr>
          <w:rStyle w:val="Bodytext1"/>
          <w:color w:val="000000"/>
          <w:sz w:val="20"/>
          <w:szCs w:val="20"/>
        </w:rPr>
        <w:br/>
        <w:t>hebben zieke zielen</w:t>
      </w:r>
      <w:r>
        <w:rPr>
          <w:rStyle w:val="Bodytext1"/>
          <w:color w:val="000000"/>
          <w:sz w:val="20"/>
          <w:szCs w:val="20"/>
        </w:rPr>
        <w:tab/>
      </w:r>
      <w:r>
        <w:rPr>
          <w:rStyle w:val="Bodytext1"/>
          <w:color w:val="000000"/>
          <w:sz w:val="20"/>
          <w:szCs w:val="20"/>
          <w:vertAlign w:val="superscript"/>
        </w:rPr>
        <w:t>tollenaars en zondaars</w:t>
      </w:r>
    </w:p>
    <w:p w:rsidR="00000000" w:rsidRDefault="00901765">
      <w:pPr>
        <w:pStyle w:val="Bodytext10"/>
        <w:framePr w:w="5891" w:h="3663" w:hRule="exact" w:wrap="none" w:vAnchor="page" w:hAnchor="page" w:x="668" w:y="706"/>
        <w:tabs>
          <w:tab w:val="left" w:pos="4513"/>
        </w:tabs>
        <w:spacing w:line="127" w:lineRule="auto"/>
        <w:ind w:left="17" w:firstLine="0"/>
        <w:rPr>
          <w:sz w:val="24"/>
          <w:szCs w:val="24"/>
        </w:rPr>
      </w:pPr>
      <w:r>
        <w:rPr>
          <w:rStyle w:val="Bodytext1"/>
          <w:i/>
          <w:iCs/>
          <w:color w:val="000000"/>
          <w:sz w:val="20"/>
          <w:szCs w:val="20"/>
        </w:rPr>
        <w:t>„ „</w:t>
      </w:r>
      <w:r>
        <w:rPr>
          <w:rStyle w:val="Bodytext1"/>
          <w:i/>
          <w:iCs/>
          <w:color w:val="000000"/>
          <w:sz w:val="20"/>
          <w:szCs w:val="20"/>
          <w:vertAlign w:val="subscript"/>
        </w:rPr>
        <w:t>nnU7ftn</w:t>
      </w:r>
      <w:r>
        <w:rPr>
          <w:rStyle w:val="Bodytext1"/>
          <w:i/>
          <w:iCs/>
          <w:color w:val="000000"/>
          <w:sz w:val="20"/>
          <w:szCs w:val="20"/>
        </w:rPr>
        <w:t xml:space="preserve"> rrr</w:t>
      </w:r>
      <w:r>
        <w:rPr>
          <w:rStyle w:val="Bodytext1"/>
          <w:i/>
          <w:iCs/>
          <w:color w:val="000000"/>
          <w:sz w:val="20"/>
          <w:szCs w:val="20"/>
          <w:vertAlign w:val="subscript"/>
        </w:rPr>
        <w:t>n</w:t>
      </w:r>
      <w:r>
        <w:rPr>
          <w:rStyle w:val="Bodytext1"/>
          <w:color w:val="000000"/>
          <w:sz w:val="20"/>
          <w:szCs w:val="20"/>
        </w:rPr>
        <w:t xml:space="preserve"> i ’ </w:t>
      </w:r>
      <w:r>
        <w:rPr>
          <w:rStyle w:val="Bodytext1"/>
          <w:color w:val="000000"/>
          <w:sz w:val="20"/>
          <w:szCs w:val="20"/>
          <w:vertAlign w:val="superscript"/>
        </w:rPr>
        <w:t>Qle onder</w:t>
      </w:r>
      <w:r>
        <w:rPr>
          <w:rStyle w:val="Bodytext1"/>
          <w:color w:val="000000"/>
          <w:sz w:val="20"/>
          <w:szCs w:val="20"/>
        </w:rPr>
        <w:t xml:space="preserve"> mijn behandeling zijn, opdat</w:t>
      </w:r>
      <w:r>
        <w:rPr>
          <w:rStyle w:val="Bodytext1"/>
          <w:color w:val="000000"/>
          <w:sz w:val="20"/>
          <w:szCs w:val="20"/>
        </w:rPr>
        <w:br/>
        <w:t xml:space="preserve">ze gonezen worden. Dit </w:t>
      </w:r>
      <w:r>
        <w:rPr>
          <w:rStyle w:val="Bodytext1"/>
          <w:color w:val="000000"/>
          <w:sz w:val="20"/>
          <w:szCs w:val="20"/>
          <w:vertAlign w:val="subscript"/>
        </w:rPr>
        <w:t>T</w:t>
      </w:r>
      <w:r>
        <w:rPr>
          <w:rStyle w:val="Bodytext1"/>
          <w:color w:val="000000"/>
          <w:sz w:val="20"/>
          <w:szCs w:val="20"/>
        </w:rPr>
        <w:t xml:space="preserve"> , i ,</w:t>
      </w:r>
      <w:r>
        <w:rPr>
          <w:rStyle w:val="Bodytext1"/>
          <w:color w:val="000000"/>
          <w:sz w:val="20"/>
          <w:szCs w:val="20"/>
        </w:rPr>
        <w:tab/>
        <w:t>•• •</w:t>
      </w:r>
    </w:p>
    <w:p w:rsidR="00000000" w:rsidRDefault="00901765">
      <w:pPr>
        <w:pStyle w:val="Bodytext10"/>
        <w:framePr w:w="5891" w:h="3663" w:hRule="exact" w:wrap="none" w:vAnchor="page" w:hAnchor="page" w:x="668" w:y="706"/>
        <w:tabs>
          <w:tab w:val="left" w:pos="2203"/>
        </w:tabs>
        <w:spacing w:line="127" w:lineRule="auto"/>
        <w:ind w:left="17" w:firstLine="0"/>
        <w:rPr>
          <w:sz w:val="24"/>
          <w:szCs w:val="24"/>
        </w:rPr>
      </w:pPr>
      <w:r>
        <w:rPr>
          <w:rStyle w:val="Bodytext1"/>
          <w:color w:val="000000"/>
          <w:sz w:val="20"/>
          <w:szCs w:val="20"/>
        </w:rPr>
        <w:t>n</w:t>
      </w:r>
      <w:r>
        <w:rPr>
          <w:rStyle w:val="Bodytext1"/>
          <w:color w:val="000000"/>
          <w:sz w:val="20"/>
          <w:szCs w:val="20"/>
        </w:rPr>
        <w:tab/>
      </w:r>
      <w:r>
        <w:rPr>
          <w:rStyle w:val="Bodytext1"/>
          <w:color w:val="000000"/>
          <w:sz w:val="20"/>
          <w:szCs w:val="20"/>
          <w:vertAlign w:val="superscript"/>
        </w:rPr>
        <w:t>Was</w:t>
      </w:r>
      <w:r>
        <w:rPr>
          <w:rStyle w:val="Bodytext1"/>
          <w:color w:val="000000"/>
          <w:sz w:val="20"/>
          <w:szCs w:val="20"/>
        </w:rPr>
        <w:t xml:space="preserve"> Jezus’eerste onderwnzing aan</w:t>
      </w:r>
    </w:p>
    <w:p w:rsidR="00000000" w:rsidRDefault="00901765">
      <w:pPr>
        <w:pStyle w:val="Bodytext10"/>
        <w:framePr w:w="5891" w:h="3663" w:hRule="exact" w:wrap="none" w:vAnchor="page" w:hAnchor="page" w:x="668" w:y="706"/>
        <w:tabs>
          <w:tab w:val="left" w:pos="3693"/>
          <w:tab w:val="left" w:pos="4113"/>
          <w:tab w:val="left" w:pos="4513"/>
        </w:tabs>
        <w:spacing w:line="127" w:lineRule="auto"/>
        <w:ind w:left="17" w:firstLine="0"/>
        <w:rPr>
          <w:sz w:val="24"/>
          <w:szCs w:val="24"/>
        </w:rPr>
      </w:pPr>
      <w:r>
        <w:rPr>
          <w:rStyle w:val="Bodytext1"/>
          <w:color w:val="000000"/>
          <w:sz w:val="20"/>
          <w:szCs w:val="20"/>
        </w:rPr>
        <w:t>de Farizeen, maar Hii a</w:t>
      </w:r>
      <w:r>
        <w:rPr>
          <w:rStyle w:val="Bodytext1"/>
          <w:color w:val="000000"/>
          <w:sz w:val="20"/>
          <w:szCs w:val="20"/>
          <w:vertAlign w:val="subscript"/>
        </w:rPr>
        <w:t>n</w:t>
      </w:r>
      <w:r>
        <w:rPr>
          <w:rStyle w:val="Bodytext1"/>
          <w:color w:val="000000"/>
          <w:sz w:val="20"/>
          <w:szCs w:val="20"/>
        </w:rPr>
        <w:t>f</w:t>
      </w:r>
      <w:r>
        <w:rPr>
          <w:rStyle w:val="Bodytext1"/>
          <w:color w:val="000000"/>
          <w:sz w:val="20"/>
          <w:szCs w:val="20"/>
        </w:rPr>
        <w:tab/>
        <w:t>.</w:t>
      </w:r>
      <w:r>
        <w:rPr>
          <w:rStyle w:val="Bodytext1"/>
          <w:color w:val="000000"/>
          <w:sz w:val="20"/>
          <w:szCs w:val="20"/>
        </w:rPr>
        <w:tab/>
        <w:t>,</w:t>
      </w:r>
      <w:r>
        <w:rPr>
          <w:rStyle w:val="Bodytext1"/>
          <w:color w:val="000000"/>
          <w:sz w:val="20"/>
          <w:szCs w:val="20"/>
        </w:rPr>
        <w:tab/>
        <w:t xml:space="preserve">, • , </w:t>
      </w:r>
      <w:r>
        <w:rPr>
          <w:rStyle w:val="Bodytext1"/>
          <w:color w:val="000000"/>
          <w:sz w:val="20"/>
          <w:szCs w:val="20"/>
          <w:vertAlign w:val="subscript"/>
        </w:rPr>
        <w:t>t</w:t>
      </w:r>
    </w:p>
    <w:p w:rsidR="00000000" w:rsidRDefault="00901765">
      <w:pPr>
        <w:pStyle w:val="Bodytext10"/>
        <w:framePr w:w="5891" w:h="3663" w:hRule="exact" w:wrap="none" w:vAnchor="page" w:hAnchor="page" w:x="668" w:y="706"/>
        <w:tabs>
          <w:tab w:val="left" w:pos="2186"/>
        </w:tabs>
        <w:spacing w:line="127" w:lineRule="auto"/>
        <w:ind w:right="572" w:firstLine="420"/>
        <w:jc w:val="both"/>
        <w:rPr>
          <w:sz w:val="24"/>
          <w:szCs w:val="24"/>
        </w:rPr>
      </w:pPr>
      <w:r>
        <w:rPr>
          <w:rStyle w:val="Bodytext1"/>
          <w:smallCaps/>
          <w:color w:val="000000"/>
          <w:sz w:val="20"/>
          <w:szCs w:val="20"/>
          <w:vertAlign w:val="subscript"/>
        </w:rPr>
        <w:t>n</w:t>
      </w:r>
      <w:r>
        <w:rPr>
          <w:rStyle w:val="Bodytext1"/>
          <w:smallCaps/>
          <w:color w:val="000000"/>
          <w:sz w:val="20"/>
          <w:szCs w:val="20"/>
        </w:rPr>
        <w:t xml:space="preserve"> t-t</w:t>
      </w:r>
      <w:r>
        <w:rPr>
          <w:rStyle w:val="Bodytext1"/>
          <w:smallCaps/>
          <w:color w:val="000000"/>
          <w:sz w:val="20"/>
          <w:szCs w:val="20"/>
          <w:vertAlign w:val="subscript"/>
        </w:rPr>
        <w:t>q</w:t>
      </w:r>
      <w:r>
        <w:rPr>
          <w:rStyle w:val="Bodytext1"/>
          <w:color w:val="000000"/>
          <w:sz w:val="20"/>
          <w:szCs w:val="20"/>
        </w:rPr>
        <w:tab/>
        <w:t>&amp;</w:t>
      </w:r>
      <w:r>
        <w:rPr>
          <w:rStyle w:val="Bodytext1"/>
          <w:color w:val="000000"/>
          <w:sz w:val="20"/>
          <w:szCs w:val="20"/>
          <w:vertAlign w:val="superscript"/>
        </w:rPr>
        <w:t>at 00</w:t>
      </w:r>
      <w:r>
        <w:rPr>
          <w:rStyle w:val="Bodytext1"/>
          <w:color w:val="000000"/>
          <w:sz w:val="20"/>
          <w:szCs w:val="20"/>
        </w:rPr>
        <w:t>*</w:t>
      </w:r>
      <w:r>
        <w:rPr>
          <w:rStyle w:val="Bodytext1"/>
          <w:color w:val="000000"/>
          <w:sz w:val="20"/>
          <w:szCs w:val="20"/>
          <w:vertAlign w:val="superscript"/>
        </w:rPr>
        <w:t>&lt; E</w:t>
      </w:r>
      <w:r>
        <w:rPr>
          <w:rStyle w:val="Bodytext1"/>
          <w:color w:val="000000"/>
          <w:sz w:val="20"/>
          <w:szCs w:val="20"/>
        </w:rPr>
        <w:t>-"’een tweede onderncht.</w:t>
      </w:r>
    </w:p>
    <w:p w:rsidR="00000000" w:rsidRDefault="00901765">
      <w:pPr>
        <w:pStyle w:val="Bodytext10"/>
        <w:framePr w:w="5891" w:h="3663" w:hRule="exact" w:wrap="none" w:vAnchor="page" w:hAnchor="page" w:x="668" w:y="706"/>
        <w:spacing w:line="194" w:lineRule="auto"/>
        <w:ind w:left="17" w:right="572" w:firstLine="1080"/>
        <w:jc w:val="both"/>
        <w:rPr>
          <w:sz w:val="24"/>
          <w:szCs w:val="24"/>
        </w:rPr>
      </w:pPr>
      <w:r>
        <w:rPr>
          <w:rStyle w:val="Bodytext1"/>
          <w:color w:val="000000"/>
          <w:sz w:val="20"/>
          <w:szCs w:val="20"/>
        </w:rPr>
        <w:t>ere ontdekt hen, dat al, wat zij doen en be-</w:t>
      </w:r>
      <w:r>
        <w:rPr>
          <w:rStyle w:val="Bodytext1"/>
          <w:color w:val="000000"/>
          <w:sz w:val="20"/>
          <w:szCs w:val="20"/>
        </w:rPr>
        <w:br/>
        <w:t xml:space="preserve">trachten, voortvloeit nit </w:t>
      </w:r>
      <w:r>
        <w:rPr>
          <w:rStyle w:val="Bodytext1"/>
          <w:color w:val="000000"/>
          <w:sz w:val="20"/>
          <w:szCs w:val="20"/>
          <w:vertAlign w:val="subscript"/>
        </w:rPr>
        <w:t>o</w:t>
      </w:r>
      <w:r>
        <w:rPr>
          <w:rStyle w:val="Bodytext1"/>
          <w:color w:val="000000"/>
          <w:sz w:val="20"/>
          <w:szCs w:val="20"/>
        </w:rPr>
        <w:t xml:space="preserve">;„ r </w:t>
      </w:r>
      <w:r>
        <w:rPr>
          <w:rStyle w:val="Bodytext1"/>
          <w:color w:val="000000"/>
          <w:sz w:val="20"/>
          <w:szCs w:val="20"/>
          <w:vertAlign w:val="subscript"/>
        </w:rPr>
        <w:t>w</w:t>
      </w:r>
      <w:r>
        <w:rPr>
          <w:rStyle w:val="Bodytext1"/>
          <w:color w:val="000000"/>
          <w:sz w:val="20"/>
          <w:szCs w:val="20"/>
        </w:rPr>
        <w:t xml:space="preserve"> , -p • ••</w:t>
      </w:r>
    </w:p>
    <w:p w:rsidR="00000000" w:rsidRDefault="00901765">
      <w:pPr>
        <w:pStyle w:val="Bodytext10"/>
        <w:framePr w:w="5891" w:h="3663" w:hRule="exact" w:wrap="none" w:vAnchor="page" w:hAnchor="page" w:x="668" w:y="706"/>
        <w:ind w:right="572" w:firstLine="0"/>
        <w:jc w:val="right"/>
        <w:rPr>
          <w:sz w:val="24"/>
          <w:szCs w:val="24"/>
        </w:rPr>
      </w:pPr>
      <w:r>
        <w:rPr>
          <w:rStyle w:val="Bodytext1"/>
          <w:color w:val="000000"/>
          <w:sz w:val="20"/>
          <w:szCs w:val="20"/>
        </w:rPr>
        <w:t xml:space="preserve">. </w:t>
      </w:r>
      <w:r>
        <w:rPr>
          <w:rStyle w:val="Bodytext1"/>
          <w:color w:val="000000"/>
          <w:sz w:val="20"/>
          <w:szCs w:val="20"/>
          <w:vertAlign w:val="superscript"/>
        </w:rPr>
        <w:t>Ult</w:t>
      </w:r>
      <w:r>
        <w:rPr>
          <w:rStyle w:val="Bodytext1"/>
          <w:color w:val="000000"/>
          <w:sz w:val="20"/>
          <w:szCs w:val="20"/>
        </w:rPr>
        <w:t xml:space="preserve"> eigenhefde; alzoo: </w:t>
      </w:r>
      <w:r>
        <w:rPr>
          <w:rStyle w:val="Bodytext1"/>
          <w:color w:val="000000"/>
          <w:sz w:val="20"/>
          <w:szCs w:val="20"/>
          <w:vertAlign w:val="subscript"/>
        </w:rPr>
        <w:t>n</w:t>
      </w:r>
      <w:r>
        <w:rPr>
          <w:rStyle w:val="Bodytext1"/>
          <w:color w:val="000000"/>
          <w:sz w:val="20"/>
          <w:szCs w:val="20"/>
        </w:rPr>
        <w:t>Farizeen,</w:t>
      </w:r>
      <w:r>
        <w:rPr>
          <w:rStyle w:val="Bodytext1"/>
          <w:color w:val="000000"/>
          <w:sz w:val="20"/>
          <w:szCs w:val="20"/>
        </w:rPr>
        <w:br/>
        <w:t>-°</w:t>
      </w:r>
      <w:r>
        <w:rPr>
          <w:rStyle w:val="Bodytext1"/>
          <w:color w:val="000000"/>
          <w:sz w:val="20"/>
          <w:szCs w:val="20"/>
          <w:vertAlign w:val="superscript"/>
        </w:rPr>
        <w:t>e</w:t>
      </w:r>
      <w:r>
        <w:rPr>
          <w:rStyle w:val="Bodytext1"/>
          <w:color w:val="000000"/>
          <w:sz w:val="20"/>
          <w:szCs w:val="20"/>
        </w:rPr>
        <w:t xml:space="preserve"> 77.</w:t>
      </w:r>
      <w:r>
        <w:rPr>
          <w:rStyle w:val="Bodytext1"/>
          <w:color w:val="000000"/>
          <w:sz w:val="20"/>
          <w:szCs w:val="20"/>
          <w:vertAlign w:val="superscript"/>
        </w:rPr>
        <w:t>Ve(</w:t>
      </w:r>
      <w:r>
        <w:rPr>
          <w:rStyle w:val="Bodytext1"/>
          <w:color w:val="000000"/>
          <w:sz w:val="20"/>
          <w:szCs w:val="20"/>
        </w:rPr>
        <w:t xml:space="preserve">-7 7 </w:t>
      </w:r>
      <w:r>
        <w:rPr>
          <w:rStyle w:val="Bodytext1"/>
          <w:color w:val="000000"/>
          <w:sz w:val="20"/>
          <w:szCs w:val="20"/>
          <w:vertAlign w:val="superscript"/>
        </w:rPr>
        <w:t>a</w:t>
      </w:r>
      <w:r>
        <w:rPr>
          <w:rStyle w:val="Bodytext1"/>
          <w:color w:val="000000"/>
          <w:sz w:val="20"/>
          <w:szCs w:val="20"/>
        </w:rPr>
        <w:t xml:space="preserve">’ </w:t>
      </w:r>
      <w:r>
        <w:rPr>
          <w:rStyle w:val="Bodytext1"/>
          <w:color w:val="000000"/>
          <w:sz w:val="20"/>
          <w:szCs w:val="20"/>
          <w:vertAlign w:val="superscript"/>
        </w:rPr>
        <w:t>ZGer Vee</w:t>
      </w:r>
      <w:r>
        <w:rPr>
          <w:rStyle w:val="Bodytext1"/>
          <w:color w:val="000000"/>
          <w:sz w:val="20"/>
          <w:szCs w:val="20"/>
        </w:rPr>
        <w:t xml:space="preserve">^ </w:t>
      </w:r>
      <w:r>
        <w:rPr>
          <w:rStyle w:val="Bodytext1"/>
          <w:i/>
          <w:iCs/>
          <w:color w:val="000000"/>
          <w:sz w:val="20"/>
          <w:szCs w:val="20"/>
        </w:rPr>
        <w:t>r&gt;r&gt;Doch gaat heen en l</w:t>
      </w:r>
      <w:r>
        <w:rPr>
          <w:rStyle w:val="Bodytext1"/>
          <w:i/>
          <w:iCs/>
          <w:color w:val="000000"/>
          <w:sz w:val="20"/>
          <w:szCs w:val="20"/>
        </w:rPr>
        <w:t>eert, wat</w:t>
      </w:r>
      <w:r>
        <w:rPr>
          <w:rStyle w:val="Bodytext1"/>
          <w:i/>
          <w:iCs/>
          <w:color w:val="000000"/>
          <w:sz w:val="20"/>
          <w:szCs w:val="20"/>
        </w:rPr>
        <w:br/>
        <w:t>het zij .</w:t>
      </w:r>
      <w:r>
        <w:rPr>
          <w:rStyle w:val="Bodytext1"/>
          <w:color w:val="000000"/>
          <w:sz w:val="20"/>
          <w:szCs w:val="20"/>
        </w:rPr>
        <w:t xml:space="preserve"> v </w:t>
      </w:r>
      <w:r>
        <w:rPr>
          <w:rStyle w:val="Bodytext1"/>
          <w:i/>
          <w:iCs/>
          <w:color w:val="000000"/>
          <w:sz w:val="20"/>
          <w:szCs w:val="20"/>
        </w:rPr>
        <w:t>tvi a&gt; mhartigheid en niet offerande"</w:t>
      </w:r>
      <w:r>
        <w:rPr>
          <w:rStyle w:val="Bodytext1"/>
          <w:color w:val="000000"/>
          <w:sz w:val="20"/>
          <w:szCs w:val="20"/>
        </w:rPr>
        <w:t xml:space="preserve"> ” Matth. 9 :13.</w:t>
      </w:r>
    </w:p>
    <w:p w:rsidR="00000000" w:rsidRDefault="00901765">
      <w:pPr>
        <w:pStyle w:val="Bodytext10"/>
        <w:framePr w:w="5891" w:h="3663" w:hRule="exact" w:wrap="none" w:vAnchor="page" w:hAnchor="page" w:x="668" w:y="706"/>
        <w:spacing w:line="233" w:lineRule="auto"/>
        <w:ind w:left="17" w:right="572" w:firstLine="240"/>
        <w:jc w:val="both"/>
        <w:rPr>
          <w:sz w:val="24"/>
          <w:szCs w:val="24"/>
        </w:rPr>
      </w:pPr>
      <w:r>
        <w:rPr>
          <w:rStyle w:val="Bodytext1"/>
          <w:i/>
          <w:iCs/>
          <w:color w:val="000000"/>
          <w:sz w:val="20"/>
          <w:szCs w:val="20"/>
        </w:rPr>
        <w:t>w woorn teeth ac/it He</w:t>
      </w:r>
      <w:r>
        <w:rPr>
          <w:rStyle w:val="Bodytext1"/>
          <w:color w:val="000000"/>
          <w:sz w:val="20"/>
          <w:szCs w:val="20"/>
        </w:rPr>
        <w:t xml:space="preserve"> </w:t>
      </w:r>
      <w:r>
        <w:rPr>
          <w:rStyle w:val="Bodytext1"/>
          <w:color w:val="000000"/>
          <w:sz w:val="20"/>
          <w:szCs w:val="20"/>
          <w:vertAlign w:val="subscript"/>
        </w:rPr>
        <w:t>(</w:t>
      </w:r>
      <w:r>
        <w:rPr>
          <w:rStyle w:val="Bodytext1"/>
          <w:color w:val="000000"/>
          <w:sz w:val="20"/>
          <w:szCs w:val="20"/>
        </w:rPr>
        <w:t xml:space="preserve">/oc/i </w:t>
      </w:r>
      <w:r>
        <w:rPr>
          <w:rStyle w:val="Bodytext1"/>
          <w:i/>
          <w:iCs/>
          <w:color w:val="000000"/>
          <w:sz w:val="20"/>
          <w:szCs w:val="20"/>
        </w:rPr>
        <w:t>leert van Mij, dat Ik</w:t>
      </w:r>
      <w:r>
        <w:rPr>
          <w:rStyle w:val="Bodytext1"/>
          <w:i/>
          <w:iCs/>
          <w:color w:val="000000"/>
          <w:sz w:val="20"/>
          <w:szCs w:val="20"/>
        </w:rPr>
        <w:br/>
        <w:t>zac i moe ig en en nederig van herte; wandelt in mijne voet-</w:t>
      </w:r>
      <w:r>
        <w:rPr>
          <w:rStyle w:val="Bodytext1"/>
          <w:i/>
          <w:iCs/>
          <w:color w:val="000000"/>
          <w:sz w:val="20"/>
          <w:szCs w:val="20"/>
        </w:rPr>
        <w:br/>
        <w:t>stappen.</w:t>
      </w:r>
    </w:p>
    <w:p w:rsidR="00000000" w:rsidRDefault="00901765">
      <w:pPr>
        <w:pStyle w:val="Bodytext10"/>
        <w:framePr w:w="5417" w:h="3435" w:hRule="exact" w:wrap="none" w:vAnchor="page" w:hAnchor="page" w:x="690" w:y="4352"/>
        <w:spacing w:line="266" w:lineRule="auto"/>
        <w:ind w:right="17" w:firstLine="420"/>
        <w:jc w:val="both"/>
        <w:rPr>
          <w:sz w:val="24"/>
          <w:szCs w:val="24"/>
        </w:rPr>
      </w:pPr>
      <w:r>
        <w:rPr>
          <w:rStyle w:val="Bodytext1"/>
          <w:color w:val="000000"/>
          <w:sz w:val="20"/>
          <w:szCs w:val="20"/>
        </w:rPr>
        <w:t>Wat hooggeacht is onder de</w:t>
      </w:r>
      <w:r>
        <w:rPr>
          <w:rStyle w:val="Bodytext1"/>
          <w:color w:val="000000"/>
          <w:sz w:val="20"/>
          <w:szCs w:val="20"/>
        </w:rPr>
        <w:t xml:space="preserve"> menschen, is meest een</w:t>
      </w:r>
      <w:r>
        <w:rPr>
          <w:rStyle w:val="Bodytext1"/>
          <w:color w:val="000000"/>
          <w:sz w:val="20"/>
          <w:szCs w:val="20"/>
        </w:rPr>
        <w:br/>
        <w:t>gruwel voor God. En nu ontdekt do Heere Jezus tevens</w:t>
      </w:r>
      <w:r>
        <w:rPr>
          <w:rStyle w:val="Bodytext1"/>
          <w:color w:val="000000"/>
          <w:sz w:val="20"/>
          <w:szCs w:val="20"/>
        </w:rPr>
        <w:br/>
        <w:t>een evangelischen weg voor zijn kinderen, n.l. dat een</w:t>
      </w:r>
      <w:r>
        <w:rPr>
          <w:rStyle w:val="Bodytext1"/>
          <w:color w:val="000000"/>
          <w:sz w:val="20"/>
          <w:szCs w:val="20"/>
        </w:rPr>
        <w:br/>
        <w:t>arm, verslagen en boetveerdig zondaar behoudenis in Hem</w:t>
      </w:r>
      <w:r>
        <w:rPr>
          <w:rStyle w:val="Bodytext1"/>
          <w:color w:val="000000"/>
          <w:sz w:val="20"/>
          <w:szCs w:val="20"/>
        </w:rPr>
        <w:br/>
        <w:t>vinden kan. „Want Ik ben niet gekomen, om te roopen</w:t>
      </w:r>
      <w:r>
        <w:rPr>
          <w:rStyle w:val="Bodytext1"/>
          <w:color w:val="000000"/>
          <w:sz w:val="20"/>
          <w:szCs w:val="20"/>
        </w:rPr>
        <w:br/>
        <w:t xml:space="preserve">rechtvaardigen, </w:t>
      </w:r>
      <w:r>
        <w:rPr>
          <w:rStyle w:val="Bodytext1"/>
          <w:color w:val="000000"/>
          <w:sz w:val="20"/>
          <w:szCs w:val="20"/>
        </w:rPr>
        <w:t>maar zondaars tot bekeering.” Zoo snijdt</w:t>
      </w:r>
      <w:r>
        <w:rPr>
          <w:rStyle w:val="Bodytext1"/>
          <w:color w:val="000000"/>
          <w:sz w:val="20"/>
          <w:szCs w:val="20"/>
        </w:rPr>
        <w:br/>
        <w:t>Hij alle vrome werk des vleesches af, maar toont den weg</w:t>
      </w:r>
      <w:r>
        <w:rPr>
          <w:rStyle w:val="Bodytext1"/>
          <w:color w:val="000000"/>
          <w:sz w:val="20"/>
          <w:szCs w:val="20"/>
        </w:rPr>
        <w:br/>
        <w:t>aan, om nit lief do vruchten voort te brengen en die alleen</w:t>
      </w:r>
      <w:r>
        <w:rPr>
          <w:rStyle w:val="Bodytext1"/>
          <w:color w:val="000000"/>
          <w:sz w:val="20"/>
          <w:szCs w:val="20"/>
        </w:rPr>
        <w:br/>
        <w:t>zijn den Heere welbehagelijk.</w:t>
      </w:r>
    </w:p>
    <w:p w:rsidR="00000000" w:rsidRDefault="00901765">
      <w:pPr>
        <w:pStyle w:val="Bodytext10"/>
        <w:framePr w:w="5417" w:h="3435" w:hRule="exact" w:wrap="none" w:vAnchor="page" w:hAnchor="page" w:x="690" w:y="4352"/>
        <w:spacing w:line="266" w:lineRule="auto"/>
        <w:ind w:right="17" w:firstLine="420"/>
        <w:jc w:val="both"/>
        <w:rPr>
          <w:sz w:val="24"/>
          <w:szCs w:val="24"/>
        </w:rPr>
      </w:pPr>
      <w:r>
        <w:rPr>
          <w:rStyle w:val="Bodytext1"/>
          <w:color w:val="000000"/>
          <w:sz w:val="20"/>
          <w:szCs w:val="20"/>
        </w:rPr>
        <w:t>Op dezelfde manier komt de</w:t>
      </w:r>
      <w:r>
        <w:rPr>
          <w:rStyle w:val="Bodytext1"/>
          <w:color w:val="000000"/>
          <w:sz w:val="20"/>
          <w:szCs w:val="20"/>
        </w:rPr>
        <w:t xml:space="preserve"> Heere Israel bij Hosea</w:t>
      </w:r>
      <w:r>
        <w:rPr>
          <w:rStyle w:val="Bodytext1"/>
          <w:color w:val="000000"/>
          <w:sz w:val="20"/>
          <w:szCs w:val="20"/>
        </w:rPr>
        <w:br/>
        <w:t xml:space="preserve">onderwijzen: TKantf </w:t>
      </w:r>
      <w:r>
        <w:rPr>
          <w:rStyle w:val="Bodytext1"/>
          <w:i/>
          <w:iCs/>
          <w:color w:val="000000"/>
          <w:sz w:val="20"/>
          <w:szCs w:val="20"/>
        </w:rPr>
        <w:t>ik heb lust tot weldadigheid en niet tot</w:t>
      </w:r>
      <w:r>
        <w:rPr>
          <w:rStyle w:val="Bodytext1"/>
          <w:i/>
          <w:iCs/>
          <w:color w:val="000000"/>
          <w:sz w:val="20"/>
          <w:szCs w:val="20"/>
        </w:rPr>
        <w:br/>
        <w:t>ojfer; on tot de kennisse Gods meer dan tot brandofferen.”</w:t>
      </w:r>
      <w:r>
        <w:rPr>
          <w:rStyle w:val="Bodytext1"/>
          <w:i/>
          <w:iCs/>
          <w:color w:val="000000"/>
          <w:sz w:val="20"/>
          <w:szCs w:val="20"/>
        </w:rPr>
        <w:br/>
      </w:r>
      <w:r>
        <w:rPr>
          <w:rStyle w:val="Bodytext1"/>
          <w:color w:val="000000"/>
          <w:sz w:val="20"/>
          <w:szCs w:val="20"/>
        </w:rPr>
        <w:t>Hosea 6 : 6.</w:t>
      </w:r>
    </w:p>
    <w:p w:rsidR="00000000" w:rsidRDefault="00901765">
      <w:pPr>
        <w:pStyle w:val="Bodytext10"/>
        <w:framePr w:w="5891" w:h="1893" w:hRule="exact" w:wrap="none" w:vAnchor="page" w:hAnchor="page" w:x="668" w:y="7791"/>
        <w:spacing w:line="276" w:lineRule="auto"/>
        <w:ind w:firstLine="460"/>
        <w:jc w:val="both"/>
        <w:rPr>
          <w:sz w:val="24"/>
          <w:szCs w:val="24"/>
        </w:rPr>
      </w:pPr>
      <w:r>
        <w:rPr>
          <w:rStyle w:val="Bodytext1"/>
          <w:color w:val="000000"/>
          <w:sz w:val="20"/>
          <w:szCs w:val="20"/>
        </w:rPr>
        <w:t>God walgt van wettische offeranden. De Farizeen deden wettische offeranden, maar wilden ook flink b</w:t>
      </w:r>
      <w:r>
        <w:rPr>
          <w:rStyle w:val="Bodytext1"/>
          <w:color w:val="000000"/>
          <w:sz w:val="20"/>
          <w:szCs w:val="20"/>
        </w:rPr>
        <w:t>etaaid worden. Zij eischten loon op hun arbeid, maar zij ken- den er niets van, gerechtigheid na te jagen, vloeiende uit een verbi 'ken en verslagen hart. Daarom hadden zij den Geneesmet^er niet van noode.</w:t>
      </w:r>
    </w:p>
    <w:p w:rsidR="00000000" w:rsidRDefault="00901765">
      <w:pPr>
        <w:pStyle w:val="Bodytext10"/>
        <w:framePr w:w="5891" w:h="1893" w:hRule="exact" w:wrap="none" w:vAnchor="page" w:hAnchor="page" w:x="668" w:y="7791"/>
        <w:spacing w:line="276" w:lineRule="auto"/>
        <w:ind w:firstLine="420"/>
        <w:rPr>
          <w:sz w:val="24"/>
          <w:szCs w:val="24"/>
        </w:rPr>
      </w:pPr>
      <w:r>
        <w:rPr>
          <w:rStyle w:val="Bodytext1"/>
          <w:color w:val="000000"/>
          <w:sz w:val="20"/>
          <w:szCs w:val="20"/>
        </w:rPr>
        <w:t>Bij de Farizeen was het: De mensch voorop in alles</w:t>
      </w:r>
      <w:r>
        <w:rPr>
          <w:rStyle w:val="Bodytext1"/>
          <w:color w:val="000000"/>
          <w:sz w:val="20"/>
          <w:szCs w:val="20"/>
        </w:rPr>
        <w:t>,</w:t>
      </w:r>
    </w:p>
    <w:p w:rsidR="00000000" w:rsidRDefault="00901765">
      <w:pPr>
        <w:pStyle w:val="Headerorfooter10"/>
        <w:framePr w:wrap="none" w:vAnchor="page" w:hAnchor="page" w:x="5861" w:y="9816"/>
        <w:rPr>
          <w:sz w:val="24"/>
          <w:szCs w:val="24"/>
        </w:rPr>
      </w:pPr>
      <w:r>
        <w:rPr>
          <w:rStyle w:val="Headerorfooter1"/>
          <w:color w:val="000000"/>
        </w:rPr>
        <w:t>265</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955" w:h="8975" w:hRule="exact" w:wrap="none" w:vAnchor="page" w:hAnchor="page" w:x="637" w:y="895"/>
        <w:spacing w:line="276" w:lineRule="auto"/>
        <w:ind w:firstLine="0"/>
        <w:jc w:val="both"/>
        <w:rPr>
          <w:sz w:val="24"/>
          <w:szCs w:val="24"/>
        </w:rPr>
      </w:pPr>
      <w:r>
        <w:rPr>
          <w:rStyle w:val="Bodytext1"/>
          <w:color w:val="000000"/>
          <w:sz w:val="20"/>
          <w:szCs w:val="20"/>
        </w:rPr>
        <w:t xml:space="preserve">God in alles achter. Daar zij dus alleen hun eigen gerechtigheid zochten op te richten, hadden zij geen be- lang bij de komst van Christus. Hij was hun onnut en ijdel, waarom Christus ook tot hen zegt: </w:t>
      </w:r>
      <w:r>
        <w:rPr>
          <w:rStyle w:val="Bodytext1"/>
          <w:color w:val="000000"/>
          <w:sz w:val="20"/>
          <w:szCs w:val="20"/>
          <w:vertAlign w:val="subscript"/>
        </w:rPr>
        <w:t>n</w:t>
      </w:r>
      <w:r>
        <w:rPr>
          <w:rStyle w:val="Bodytext1"/>
          <w:color w:val="000000"/>
          <w:sz w:val="20"/>
          <w:szCs w:val="20"/>
        </w:rPr>
        <w:t xml:space="preserve">Ik ben niet gekomen </w:t>
      </w:r>
      <w:r>
        <w:rPr>
          <w:rStyle w:val="Bodytext1"/>
          <w:color w:val="000000"/>
          <w:sz w:val="20"/>
          <w:szCs w:val="20"/>
        </w:rPr>
        <w:t>om te roepen rechtvaardigen, maar zondaren tot bekeering.” Met deze enkelo zinsnee keert Christus de kar van hun godsdienst om : „Ik ben niet gekomen, om te roepen rechtvaardigen.” Zijn dan rechtvaardigen geen goede menschen ? Ja, maar de Heere Jezus bedoe</w:t>
      </w:r>
      <w:r>
        <w:rPr>
          <w:rStyle w:val="Bodytext1"/>
          <w:color w:val="000000"/>
          <w:sz w:val="20"/>
          <w:szCs w:val="20"/>
        </w:rPr>
        <w:t>lt hier geen gerechtvaardigden, doch dezulken, die bij henzelve rechtvaardig waren en die dus op hun wettisch doen steunden. Zij konden in den tempel een heele optelsom maken: „Ik vast en geef aalmoezen en tienden van alles, wat ik bezit. Ik dank U, Heere,</w:t>
      </w:r>
      <w:r>
        <w:rPr>
          <w:rStyle w:val="Bodytext1"/>
          <w:color w:val="000000"/>
          <w:sz w:val="20"/>
          <w:szCs w:val="20"/>
        </w:rPr>
        <w:t xml:space="preserve"> dat ik niet ben als deze of gene of ook gelijk deze tollenaar.”</w:t>
      </w:r>
    </w:p>
    <w:p w:rsidR="00000000" w:rsidRDefault="00901765">
      <w:pPr>
        <w:pStyle w:val="Bodytext10"/>
        <w:framePr w:w="5955" w:h="8975" w:hRule="exact" w:wrap="none" w:vAnchor="page" w:hAnchor="page" w:x="637" w:y="895"/>
        <w:spacing w:line="276" w:lineRule="auto"/>
        <w:ind w:firstLine="480"/>
        <w:jc w:val="both"/>
        <w:rPr>
          <w:sz w:val="24"/>
          <w:szCs w:val="24"/>
        </w:rPr>
      </w:pPr>
      <w:r>
        <w:rPr>
          <w:rStyle w:val="Bodytext1"/>
          <w:color w:val="000000"/>
          <w:sz w:val="20"/>
          <w:szCs w:val="20"/>
        </w:rPr>
        <w:t>Hot is waar, dat Gods volk ook wel eens kan optellen doch als het tot zichzelvo gebracht wordt, walgt het van al dat vuile en onreine. Dit is genade. De Heere brengt zijn kindoren van die hoo</w:t>
      </w:r>
      <w:r>
        <w:rPr>
          <w:rStyle w:val="Bodytext1"/>
          <w:color w:val="000000"/>
          <w:sz w:val="20"/>
          <w:szCs w:val="20"/>
        </w:rPr>
        <w:t xml:space="preserve">gte van zelfverheffing in ver- ootmoediging en boetvaardigheid. Gods kinderen kennen er iets van schuldig, schuldig wed er te keeren, met schaamte en in verlegenheid des harten. Maar de Fanzeer, zonder genade, gaat door in zijn eigen weg, een weg, die hem </w:t>
      </w:r>
      <w:r>
        <w:rPr>
          <w:rStyle w:val="Bodytext1"/>
          <w:color w:val="000000"/>
          <w:sz w:val="20"/>
          <w:szCs w:val="20"/>
        </w:rPr>
        <w:t xml:space="preserve">wel recht toeschijnt, maar waarvan het einde de dood is. Dus zegt Jezus : </w:t>
      </w:r>
      <w:r>
        <w:rPr>
          <w:rStyle w:val="Bodytext1"/>
          <w:color w:val="000000"/>
          <w:sz w:val="20"/>
          <w:szCs w:val="20"/>
          <w:vertAlign w:val="subscript"/>
        </w:rPr>
        <w:t>n</w:t>
      </w:r>
      <w:r>
        <w:rPr>
          <w:rStyle w:val="Bodytext1"/>
          <w:color w:val="000000"/>
          <w:sz w:val="20"/>
          <w:szCs w:val="20"/>
        </w:rPr>
        <w:t>Ik ben niet gekomen om te zoeken rechtvaardigen, maar zondaren, die in hun schatting ver- loren zijn: belaste, benauwde zondaren.”</w:t>
      </w:r>
    </w:p>
    <w:p w:rsidR="00000000" w:rsidRDefault="00901765">
      <w:pPr>
        <w:pStyle w:val="Bodytext10"/>
        <w:framePr w:w="5955" w:h="8975" w:hRule="exact" w:wrap="none" w:vAnchor="page" w:hAnchor="page" w:x="637" w:y="895"/>
        <w:spacing w:line="276" w:lineRule="auto"/>
        <w:ind w:firstLine="480"/>
        <w:jc w:val="both"/>
        <w:rPr>
          <w:sz w:val="24"/>
          <w:szCs w:val="24"/>
        </w:rPr>
      </w:pPr>
      <w:r>
        <w:rPr>
          <w:rStyle w:val="Bodytext1"/>
          <w:color w:val="000000"/>
          <w:sz w:val="20"/>
          <w:szCs w:val="20"/>
        </w:rPr>
        <w:t>Zoodanigen als deze Levi, die, welke gebonden zitt</w:t>
      </w:r>
      <w:r>
        <w:rPr>
          <w:rStyle w:val="Bodytext1"/>
          <w:color w:val="000000"/>
          <w:sz w:val="20"/>
          <w:szCs w:val="20"/>
        </w:rPr>
        <w:t>en in een kuil zonder water, zulke zal Ik uitlaten en redden. Verstaat het nu, gg Farizeen, dat Ik geen rechtvaardigen in eigen oog, geen loondienaars, zal uitredden; maar zon</w:t>
      </w:r>
      <w:r>
        <w:rPr>
          <w:rStyle w:val="Bodytext1"/>
          <w:color w:val="000000"/>
          <w:sz w:val="20"/>
          <w:szCs w:val="20"/>
        </w:rPr>
        <w:softHyphen/>
        <w:t>daren, als deze tollenaars, dien heb Ik de grendelen der duisternis verbroken en</w:t>
      </w:r>
      <w:r>
        <w:rPr>
          <w:rStyle w:val="Bodytext1"/>
          <w:color w:val="000000"/>
          <w:sz w:val="20"/>
          <w:szCs w:val="20"/>
        </w:rPr>
        <w:t xml:space="preserve"> hun zielen gered. Met dit volk zit Ik aan; in dat volk verlustig Ik mij. Ook strekt Mij dit</w:t>
      </w:r>
    </w:p>
    <w:p w:rsidR="00000000" w:rsidRDefault="00901765">
      <w:pPr>
        <w:pStyle w:val="Headerorfooter10"/>
        <w:framePr w:wrap="none" w:vAnchor="page" w:hAnchor="page" w:x="692" w:y="9951"/>
        <w:rPr>
          <w:sz w:val="24"/>
          <w:szCs w:val="24"/>
        </w:rPr>
      </w:pPr>
      <w:r>
        <w:rPr>
          <w:rStyle w:val="Headerorfooter1"/>
          <w:color w:val="000000"/>
        </w:rPr>
        <w:t>266</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955" w:h="8831" w:hRule="exact" w:wrap="none" w:vAnchor="page" w:hAnchor="page" w:x="637" w:y="1048"/>
        <w:spacing w:line="262" w:lineRule="auto"/>
        <w:ind w:firstLine="0"/>
        <w:jc w:val="both"/>
        <w:rPr>
          <w:sz w:val="24"/>
          <w:szCs w:val="24"/>
        </w:rPr>
      </w:pPr>
      <w:r>
        <w:rPr>
          <w:rStyle w:val="Bodytext1"/>
          <w:color w:val="000000"/>
          <w:sz w:val="20"/>
          <w:szCs w:val="20"/>
        </w:rPr>
        <w:t>,</w:t>
      </w:r>
      <w:r>
        <w:rPr>
          <w:rStyle w:val="Bodytext1"/>
          <w:color w:val="000000"/>
          <w:sz w:val="20"/>
          <w:szCs w:val="20"/>
          <w:vertAlign w:val="subscript"/>
        </w:rPr>
        <w:t>n</w:t>
      </w:r>
      <w:r>
        <w:rPr>
          <w:rStyle w:val="Bodytext1"/>
          <w:color w:val="000000"/>
          <w:sz w:val="20"/>
          <w:szCs w:val="20"/>
        </w:rPr>
        <w:t>i</w:t>
      </w:r>
      <w:r>
        <w:rPr>
          <w:rStyle w:val="Bodytext1"/>
          <w:color w:val="000000"/>
          <w:sz w:val="20"/>
          <w:szCs w:val="20"/>
          <w:vertAlign w:val="subscript"/>
        </w:rPr>
        <w:t>e</w:t>
      </w:r>
      <w:r>
        <w:rPr>
          <w:rStyle w:val="Bodytext1"/>
          <w:color w:val="000000"/>
          <w:sz w:val="20"/>
          <w:szCs w:val="20"/>
        </w:rPr>
        <w:t xml:space="preserve">t o oneer, evenmin als Ik Mij hierin verlaag; integen- </w:t>
      </w:r>
      <w:r>
        <w:rPr>
          <w:rStyle w:val="Bodytext1"/>
          <w:color w:val="000000"/>
          <w:sz w:val="20"/>
          <w:szCs w:val="20"/>
          <w:vertAlign w:val="superscript"/>
        </w:rPr>
        <w:t>e on</w:t>
      </w:r>
      <w:r>
        <w:rPr>
          <w:rStyle w:val="Bodytext1"/>
          <w:color w:val="000000"/>
          <w:sz w:val="20"/>
          <w:szCs w:val="20"/>
        </w:rPr>
        <w:t xml:space="preserve">der deze tollenaren verkwikt. Neen, </w:t>
      </w:r>
      <w:r>
        <w:rPr>
          <w:rStyle w:val="Bodytext1"/>
          <w:color w:val="000000"/>
          <w:sz w:val="20"/>
          <w:szCs w:val="20"/>
          <w:vertAlign w:val="subscript"/>
        </w:rPr>
        <w:t>een</w:t>
      </w:r>
      <w:r>
        <w:rPr>
          <w:rStyle w:val="Bodytext1"/>
          <w:color w:val="000000"/>
          <w:sz w:val="20"/>
          <w:szCs w:val="20"/>
        </w:rPr>
        <w:t xml:space="preserve"> weenend, kermend, verlegen vo</w:t>
      </w:r>
      <w:r>
        <w:rPr>
          <w:rStyle w:val="Bodytext1"/>
          <w:color w:val="000000"/>
          <w:sz w:val="20"/>
          <w:szCs w:val="20"/>
        </w:rPr>
        <w:t>lk, als deze tollenaars, hebben vergevende liefde noodig, Dat staat in de gestalte van den tollenaar: „O, God, wees mij zondaar, genadig 1”</w:t>
      </w:r>
    </w:p>
    <w:p w:rsidR="00000000" w:rsidRDefault="00901765">
      <w:pPr>
        <w:pStyle w:val="Bodytext10"/>
        <w:framePr w:w="5955" w:h="8831" w:hRule="exact" w:wrap="none" w:vAnchor="page" w:hAnchor="page" w:x="637" w:y="1048"/>
        <w:ind w:firstLine="460"/>
        <w:jc w:val="both"/>
        <w:rPr>
          <w:sz w:val="24"/>
          <w:szCs w:val="24"/>
        </w:rPr>
      </w:pPr>
      <w:r>
        <w:rPr>
          <w:rStyle w:val="Bodytext1"/>
          <w:color w:val="000000"/>
          <w:sz w:val="20"/>
          <w:szCs w:val="20"/>
        </w:rPr>
        <w:t>En voor dezulken ben Ik gekomen;</w:t>
      </w:r>
      <w:r>
        <w:rPr>
          <w:rStyle w:val="Bodytext1"/>
          <w:color w:val="000000"/>
          <w:sz w:val="20"/>
          <w:szCs w:val="20"/>
        </w:rPr>
        <w:t xml:space="preserve"> zulken roep ik tot bekeering en zaligheid.</w:t>
      </w:r>
    </w:p>
    <w:p w:rsidR="00000000" w:rsidRDefault="00901765">
      <w:pPr>
        <w:pStyle w:val="Bodytext10"/>
        <w:framePr w:w="5955" w:h="8831" w:hRule="exact" w:wrap="none" w:vAnchor="page" w:hAnchor="page" w:x="637" w:y="1048"/>
        <w:spacing w:line="269" w:lineRule="auto"/>
        <w:ind w:firstLine="460"/>
        <w:jc w:val="both"/>
        <w:rPr>
          <w:sz w:val="24"/>
          <w:szCs w:val="24"/>
        </w:rPr>
      </w:pPr>
      <w:r>
        <w:rPr>
          <w:rStyle w:val="Bodytext1"/>
          <w:color w:val="000000"/>
          <w:sz w:val="20"/>
          <w:szCs w:val="20"/>
        </w:rPr>
        <w:t>Toehoorders ! Heeft God in dit stuk uw zaak ook tot uw troost verdedigd ? Is dat geen troost, dat Jezus zich wil inlaten met vuile, onreine, walgelijke zondaars ? Van dat wonder zal de hemel weergalmen, dat wonde</w:t>
      </w:r>
      <w:r>
        <w:rPr>
          <w:rStyle w:val="Bodytext1"/>
          <w:color w:val="000000"/>
          <w:sz w:val="20"/>
          <w:szCs w:val="20"/>
        </w:rPr>
        <w:t>r zal eeuwig bezongen worden.</w:t>
      </w:r>
    </w:p>
    <w:p w:rsidR="00000000" w:rsidRDefault="00901765">
      <w:pPr>
        <w:pStyle w:val="Bodytext10"/>
        <w:framePr w:w="5955" w:h="8831" w:hRule="exact" w:wrap="none" w:vAnchor="page" w:hAnchor="page" w:x="637" w:y="1048"/>
        <w:spacing w:line="269" w:lineRule="auto"/>
        <w:ind w:firstLine="460"/>
        <w:jc w:val="both"/>
        <w:rPr>
          <w:sz w:val="24"/>
          <w:szCs w:val="24"/>
        </w:rPr>
      </w:pPr>
      <w:r>
        <w:rPr>
          <w:rStyle w:val="Bodytext1"/>
          <w:color w:val="000000"/>
          <w:sz w:val="20"/>
          <w:szCs w:val="20"/>
        </w:rPr>
        <w:t xml:space="preserve">Van het vrije, souvereine werk van vrije genade, waardoor Jezus zondaren tot bekeering brengt, zal Hem lof en aanbidding worden toegebracht. Hij heeft zichzelven voor hen overgegeven. „ </w:t>
      </w:r>
      <w:r>
        <w:rPr>
          <w:rStyle w:val="Bodytext1"/>
          <w:i/>
          <w:iCs/>
          <w:color w:val="000000"/>
          <w:sz w:val="20"/>
          <w:szCs w:val="20"/>
        </w:rPr>
        <w:t>Want met ein ofterande heeft Hij in eeuw</w:t>
      </w:r>
      <w:r>
        <w:rPr>
          <w:rStyle w:val="Bodytext1"/>
          <w:i/>
          <w:iCs/>
          <w:color w:val="000000"/>
          <w:sz w:val="20"/>
          <w:szCs w:val="20"/>
        </w:rPr>
        <w:t>igheid volmaakt degenen, die geheiligd worden."</w:t>
      </w:r>
      <w:r>
        <w:rPr>
          <w:rStyle w:val="Bodytext1"/>
          <w:color w:val="000000"/>
          <w:sz w:val="20"/>
          <w:szCs w:val="20"/>
        </w:rPr>
        <w:t xml:space="preserve"> Hebr. 10 :14.</w:t>
      </w:r>
    </w:p>
    <w:p w:rsidR="00000000" w:rsidRDefault="00901765">
      <w:pPr>
        <w:pStyle w:val="Bodytext10"/>
        <w:framePr w:w="5955" w:h="8831" w:hRule="exact" w:wrap="none" w:vAnchor="page" w:hAnchor="page" w:x="637" w:y="1048"/>
        <w:spacing w:line="269" w:lineRule="auto"/>
        <w:ind w:firstLine="460"/>
        <w:jc w:val="both"/>
        <w:rPr>
          <w:sz w:val="24"/>
          <w:szCs w:val="24"/>
        </w:rPr>
      </w:pPr>
      <w:r>
        <w:rPr>
          <w:rStyle w:val="Bodytext1"/>
          <w:color w:val="000000"/>
          <w:sz w:val="20"/>
          <w:szCs w:val="20"/>
        </w:rPr>
        <w:t>Dat is voor zulke zieke zielen, die in droefenis haren weg bewandelen, van wege de zonde en het inwonend bederf.</w:t>
      </w:r>
    </w:p>
    <w:p w:rsidR="00000000" w:rsidRDefault="00901765">
      <w:pPr>
        <w:pStyle w:val="Bodytext10"/>
        <w:framePr w:w="5955" w:h="8831" w:hRule="exact" w:wrap="none" w:vAnchor="page" w:hAnchor="page" w:x="637" w:y="1048"/>
        <w:spacing w:line="269" w:lineRule="auto"/>
        <w:ind w:firstLine="460"/>
        <w:jc w:val="both"/>
        <w:rPr>
          <w:sz w:val="24"/>
          <w:szCs w:val="24"/>
        </w:rPr>
      </w:pPr>
      <w:r>
        <w:rPr>
          <w:rStyle w:val="Bodytext1"/>
          <w:color w:val="000000"/>
          <w:sz w:val="20"/>
          <w:szCs w:val="20"/>
        </w:rPr>
        <w:t xml:space="preserve">Is er nu hier een enkel men-ch, dat zeggen moot: </w:t>
      </w:r>
      <w:r>
        <w:rPr>
          <w:rStyle w:val="Bodytext1"/>
          <w:color w:val="000000"/>
          <w:sz w:val="20"/>
          <w:szCs w:val="20"/>
          <w:vertAlign w:val="subscript"/>
        </w:rPr>
        <w:t>n</w:t>
      </w:r>
      <w:r>
        <w:rPr>
          <w:rStyle w:val="Bodytext1"/>
          <w:color w:val="000000"/>
          <w:sz w:val="20"/>
          <w:szCs w:val="20"/>
        </w:rPr>
        <w:t>Zulk een ziel draag ik om ? Gij</w:t>
      </w:r>
      <w:r>
        <w:rPr>
          <w:rStyle w:val="Bodytext1"/>
          <w:color w:val="000000"/>
          <w:sz w:val="20"/>
          <w:szCs w:val="20"/>
        </w:rPr>
        <w:t xml:space="preserve"> gezegende Heelmeester, mocht Gij U eens aan mijn ziel openbaren tot redding en verlossing ”</w:t>
      </w:r>
    </w:p>
    <w:p w:rsidR="00000000" w:rsidRDefault="00901765">
      <w:pPr>
        <w:pStyle w:val="Bodytext10"/>
        <w:framePr w:w="5955" w:h="8831" w:hRule="exact" w:wrap="none" w:vAnchor="page" w:hAnchor="page" w:x="637" w:y="1048"/>
        <w:spacing w:line="276" w:lineRule="auto"/>
        <w:ind w:firstLine="460"/>
        <w:jc w:val="both"/>
        <w:rPr>
          <w:sz w:val="24"/>
          <w:szCs w:val="24"/>
        </w:rPr>
      </w:pPr>
      <w:r>
        <w:rPr>
          <w:rStyle w:val="Bodytext1"/>
          <w:color w:val="000000"/>
          <w:sz w:val="20"/>
          <w:szCs w:val="20"/>
        </w:rPr>
        <w:t>Zouden er zulke zielen in ons midden zijn, die van wege het ontdekkend werk van Gods lieven Geest wel om en om keeren op hun bedstede, die het moeten uit- schreeuw</w:t>
      </w:r>
      <w:r>
        <w:rPr>
          <w:rStyle w:val="Bodytext1"/>
          <w:color w:val="000000"/>
          <w:sz w:val="20"/>
          <w:szCs w:val="20"/>
        </w:rPr>
        <w:t>en bij oogenblikken: „Heere! Hiei ligt zulk een goddelooze, zulk een albederver. Heere, help my, ook mij!”</w:t>
      </w:r>
    </w:p>
    <w:p w:rsidR="00000000" w:rsidRDefault="00901765">
      <w:pPr>
        <w:pStyle w:val="Bodytext10"/>
        <w:framePr w:w="5955" w:h="8831" w:hRule="exact" w:wrap="none" w:vAnchor="page" w:hAnchor="page" w:x="637" w:y="1048"/>
        <w:spacing w:line="276" w:lineRule="auto"/>
        <w:ind w:firstLine="460"/>
        <w:jc w:val="both"/>
        <w:rPr>
          <w:sz w:val="24"/>
          <w:szCs w:val="24"/>
        </w:rPr>
      </w:pPr>
      <w:r>
        <w:rPr>
          <w:rStyle w:val="Bodytext1"/>
          <w:color w:val="000000"/>
          <w:sz w:val="20"/>
          <w:szCs w:val="20"/>
        </w:rPr>
        <w:t>Zijt gij zoo werkzaam ? Moet gij dan niet dikwijls zeggen: ,Heere, het is rechtvaardig, als gij nooit naar mij omzaagt.” Dat ze genade en gunst verbe</w:t>
      </w:r>
      <w:r>
        <w:rPr>
          <w:rStyle w:val="Bodytext1"/>
          <w:color w:val="000000"/>
          <w:sz w:val="20"/>
          <w:szCs w:val="20"/>
        </w:rPr>
        <w:t>urd hebben en de hel verdiend, willen Gods kmderen dan ook zoo gaarne onderschrijven.</w:t>
      </w:r>
    </w:p>
    <w:p w:rsidR="00000000" w:rsidRDefault="00901765">
      <w:pPr>
        <w:pStyle w:val="Headerorfooter10"/>
        <w:framePr w:wrap="none" w:vAnchor="page" w:hAnchor="page" w:x="5842" w:y="9955"/>
        <w:rPr>
          <w:sz w:val="24"/>
          <w:szCs w:val="24"/>
        </w:rPr>
      </w:pPr>
      <w:r>
        <w:rPr>
          <w:rStyle w:val="Headerorfooter1"/>
          <w:color w:val="000000"/>
        </w:rPr>
        <w:t>267</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91" w:h="8852" w:hRule="exact" w:wrap="none" w:vAnchor="page" w:hAnchor="page" w:x="669" w:y="993"/>
        <w:spacing w:line="271" w:lineRule="auto"/>
        <w:ind w:firstLine="440"/>
        <w:jc w:val="both"/>
        <w:rPr>
          <w:sz w:val="24"/>
          <w:szCs w:val="24"/>
        </w:rPr>
      </w:pPr>
      <w:r>
        <w:rPr>
          <w:rStyle w:val="Bodytext1"/>
          <w:color w:val="000000"/>
          <w:sz w:val="20"/>
          <w:szCs w:val="20"/>
        </w:rPr>
        <w:t>De duivel zal u wel inblazen, dat gij enkel werkzaam zijt voor uw eigen behoudenis! Dock laat niet af van weenen en roepen. Zucht maar, roe</w:t>
      </w:r>
      <w:r>
        <w:rPr>
          <w:rStyle w:val="Bodytext1"/>
          <w:color w:val="000000"/>
          <w:sz w:val="20"/>
          <w:szCs w:val="20"/>
        </w:rPr>
        <w:t>p maar, totdat het ’s Heeren tijd is, wanneer Hij opstaan zal ter uwer redding.</w:t>
      </w:r>
    </w:p>
    <w:p w:rsidR="00000000" w:rsidRDefault="00901765">
      <w:pPr>
        <w:pStyle w:val="Bodytext10"/>
        <w:framePr w:w="5891" w:h="8852" w:hRule="exact" w:wrap="none" w:vAnchor="page" w:hAnchor="page" w:x="669" w:y="993"/>
        <w:spacing w:line="271" w:lineRule="auto"/>
        <w:ind w:firstLine="440"/>
        <w:jc w:val="both"/>
        <w:rPr>
          <w:sz w:val="24"/>
          <w:szCs w:val="24"/>
        </w:rPr>
      </w:pPr>
      <w:r>
        <w:rPr>
          <w:rStyle w:val="Bodytext1"/>
          <w:color w:val="000000"/>
          <w:sz w:val="20"/>
          <w:szCs w:val="20"/>
        </w:rPr>
        <w:t>Bang kan het zijn voor zulke zielen, ja, zij gaan menigmaal als door een zee van aanvechting en bestrij- ding. Nu kan het zijn, dat het juist die aanvallen zijn, waarbij u word</w:t>
      </w:r>
      <w:r>
        <w:rPr>
          <w:rStyle w:val="Bodytext1"/>
          <w:color w:val="000000"/>
          <w:sz w:val="20"/>
          <w:szCs w:val="20"/>
        </w:rPr>
        <w:t>t voorgehouden, dat er bij u nooit iets van terecht komt. „Bij u,” zegt de Satan, „duurt het reeds veel te lang; het is ook niet oprecht gemeend. Zou God niet opstaan, als het waar werk was in uw ziel ? Bezie dezen en genen en merk op de blgken van Gods gu</w:t>
      </w:r>
      <w:r>
        <w:rPr>
          <w:rStyle w:val="Bodytext1"/>
          <w:color w:val="000000"/>
          <w:sz w:val="20"/>
          <w:szCs w:val="20"/>
        </w:rPr>
        <w:t>nst aan hen, omdat het bij hen oprecht gemeend is ; maar gij, gij gaat zoowat vroom worden ; zeker is het mis bij u !’’</w:t>
      </w:r>
    </w:p>
    <w:p w:rsidR="00000000" w:rsidRDefault="00901765">
      <w:pPr>
        <w:pStyle w:val="Bodytext10"/>
        <w:framePr w:w="5891" w:h="8852" w:hRule="exact" w:wrap="none" w:vAnchor="page" w:hAnchor="page" w:x="669" w:y="993"/>
        <w:spacing w:line="271" w:lineRule="auto"/>
        <w:ind w:firstLine="440"/>
        <w:jc w:val="both"/>
        <w:rPr>
          <w:sz w:val="24"/>
          <w:szCs w:val="24"/>
        </w:rPr>
      </w:pPr>
      <w:r>
        <w:rPr>
          <w:rStyle w:val="Bodytext1"/>
          <w:color w:val="000000"/>
          <w:sz w:val="20"/>
          <w:szCs w:val="20"/>
        </w:rPr>
        <w:t>Vrienden, als God zulke menschen niet ophaalde en ondersteunde, zouden ze stikken van benauwdheid. Zij worden soms zoo afgetobd en moede</w:t>
      </w:r>
      <w:r>
        <w:rPr>
          <w:rStyle w:val="Bodytext1"/>
          <w:color w:val="000000"/>
          <w:sz w:val="20"/>
          <w:szCs w:val="20"/>
        </w:rPr>
        <w:t>loos, dat ze soms geen boek ter hand durven nemen. Gelukkig, dat de Heere ze niet zal laten overweldigen ; als de vijanden de over</w:t>
      </w:r>
      <w:r>
        <w:rPr>
          <w:rStyle w:val="Bodytext1"/>
          <w:color w:val="000000"/>
          <w:sz w:val="20"/>
          <w:szCs w:val="20"/>
        </w:rPr>
        <w:softHyphen/>
        <w:t>hand zouden krijgen, zal Hij opstaan.</w:t>
      </w:r>
    </w:p>
    <w:p w:rsidR="00000000" w:rsidRDefault="00901765">
      <w:pPr>
        <w:pStyle w:val="Bodytext10"/>
        <w:framePr w:w="5891" w:h="8852" w:hRule="exact" w:wrap="none" w:vAnchor="page" w:hAnchor="page" w:x="669" w:y="993"/>
        <w:spacing w:line="271" w:lineRule="auto"/>
        <w:ind w:firstLine="440"/>
        <w:jc w:val="both"/>
        <w:rPr>
          <w:sz w:val="24"/>
          <w:szCs w:val="24"/>
        </w:rPr>
      </w:pPr>
      <w:r>
        <w:rPr>
          <w:rStyle w:val="Bodytext1"/>
          <w:color w:val="000000"/>
          <w:sz w:val="20"/>
          <w:szCs w:val="20"/>
        </w:rPr>
        <w:t>Als de vijand zal denken te triomfeeren, arme volk, zal Christus u uithalen.</w:t>
      </w:r>
    </w:p>
    <w:p w:rsidR="00000000" w:rsidRDefault="00901765">
      <w:pPr>
        <w:pStyle w:val="Bodytext10"/>
        <w:framePr w:w="5891" w:h="8852" w:hRule="exact" w:wrap="none" w:vAnchor="page" w:hAnchor="page" w:x="669" w:y="993"/>
        <w:spacing w:line="271" w:lineRule="auto"/>
        <w:ind w:firstLine="440"/>
        <w:jc w:val="both"/>
        <w:rPr>
          <w:sz w:val="24"/>
          <w:szCs w:val="24"/>
        </w:rPr>
      </w:pPr>
      <w:r>
        <w:rPr>
          <w:rStyle w:val="Bodytext1"/>
          <w:color w:val="000000"/>
          <w:sz w:val="20"/>
          <w:szCs w:val="20"/>
        </w:rPr>
        <w:t>Die met eigengerechtigheid op pad zijn, zullen nu zeker bitter teleurgesteld zijn. God zoekt zieke zielen, armen wil Hij met goederen vervullen, maar rijken zendt Hij ledig weg.</w:t>
      </w:r>
    </w:p>
    <w:p w:rsidR="00000000" w:rsidRDefault="00901765">
      <w:pPr>
        <w:pStyle w:val="Bodytext10"/>
        <w:framePr w:w="5891" w:h="8852" w:hRule="exact" w:wrap="none" w:vAnchor="page" w:hAnchor="page" w:x="669" w:y="993"/>
        <w:spacing w:line="271" w:lineRule="auto"/>
        <w:ind w:firstLine="440"/>
        <w:jc w:val="both"/>
        <w:rPr>
          <w:sz w:val="24"/>
          <w:szCs w:val="24"/>
        </w:rPr>
      </w:pPr>
      <w:r>
        <w:rPr>
          <w:rStyle w:val="Bodytext1"/>
          <w:color w:val="000000"/>
          <w:sz w:val="20"/>
          <w:szCs w:val="20"/>
        </w:rPr>
        <w:t>Er is tweeerlei volk: zieken</w:t>
      </w:r>
      <w:r>
        <w:rPr>
          <w:rStyle w:val="Bodytext1"/>
          <w:color w:val="000000"/>
          <w:sz w:val="20"/>
          <w:szCs w:val="20"/>
        </w:rPr>
        <w:t xml:space="preserve"> en gezonden ; rechtvaar- digen en zondaars. Beiden hebben we ze geteekend.</w:t>
      </w:r>
    </w:p>
    <w:p w:rsidR="00000000" w:rsidRDefault="00901765">
      <w:pPr>
        <w:pStyle w:val="Bodytext10"/>
        <w:framePr w:w="5891" w:h="8852" w:hRule="exact" w:wrap="none" w:vAnchor="page" w:hAnchor="page" w:x="669" w:y="993"/>
        <w:spacing w:line="271" w:lineRule="auto"/>
        <w:ind w:firstLine="440"/>
        <w:jc w:val="both"/>
        <w:rPr>
          <w:sz w:val="24"/>
          <w:szCs w:val="24"/>
        </w:rPr>
      </w:pPr>
      <w:r>
        <w:rPr>
          <w:rStyle w:val="Bodytext1"/>
          <w:color w:val="000000"/>
          <w:sz w:val="20"/>
          <w:szCs w:val="20"/>
        </w:rPr>
        <w:t>0, mocht die zoete Geest uw blinde ziel nog eens ontdekken, dat Hij er aan te pas kwame, om u van vloek en toorn te redden.</w:t>
      </w:r>
    </w:p>
    <w:p w:rsidR="00000000" w:rsidRDefault="00901765">
      <w:pPr>
        <w:pStyle w:val="Bodytext10"/>
        <w:framePr w:w="5891" w:h="8852" w:hRule="exact" w:wrap="none" w:vAnchor="page" w:hAnchor="page" w:x="669" w:y="993"/>
        <w:spacing w:line="271" w:lineRule="auto"/>
        <w:ind w:firstLine="440"/>
        <w:jc w:val="both"/>
        <w:rPr>
          <w:sz w:val="24"/>
          <w:szCs w:val="24"/>
        </w:rPr>
      </w:pPr>
      <w:r>
        <w:rPr>
          <w:rStyle w:val="Bodytext1"/>
          <w:color w:val="000000"/>
          <w:sz w:val="20"/>
          <w:szCs w:val="20"/>
        </w:rPr>
        <w:t>Wat zou die wederliefde in uw ziel ontbranden. Gij zoudt</w:t>
      </w:r>
      <w:r>
        <w:rPr>
          <w:rStyle w:val="Bodytext1"/>
          <w:color w:val="000000"/>
          <w:sz w:val="20"/>
          <w:szCs w:val="20"/>
        </w:rPr>
        <w:t xml:space="preserve"> Chrisus onthalen op den reuk van zijn nardus en Hem een maaltijd van lief de aanrichten.</w:t>
      </w:r>
    </w:p>
    <w:p w:rsidR="00000000" w:rsidRDefault="00901765">
      <w:pPr>
        <w:pStyle w:val="Headerorfooter10"/>
        <w:framePr w:wrap="none" w:vAnchor="page" w:hAnchor="page" w:x="660" w:y="9955"/>
        <w:rPr>
          <w:sz w:val="24"/>
          <w:szCs w:val="24"/>
        </w:rPr>
      </w:pPr>
      <w:r>
        <w:rPr>
          <w:rStyle w:val="Headerorfooter1"/>
          <w:color w:val="000000"/>
        </w:rPr>
        <w:t>268</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91" w:h="3880" w:hRule="exact" w:wrap="none" w:vAnchor="page" w:hAnchor="page" w:x="669" w:y="706"/>
        <w:spacing w:line="264" w:lineRule="auto"/>
        <w:ind w:firstLine="420"/>
        <w:jc w:val="both"/>
        <w:rPr>
          <w:sz w:val="24"/>
          <w:szCs w:val="24"/>
        </w:rPr>
      </w:pPr>
      <w:r>
        <w:rPr>
          <w:rStyle w:val="Bodytext1"/>
          <w:i/>
          <w:iCs/>
          <w:color w:val="000000"/>
          <w:sz w:val="20"/>
          <w:szCs w:val="20"/>
        </w:rPr>
        <w:t>Zrjn</w:t>
      </w:r>
      <w:r>
        <w:rPr>
          <w:rStyle w:val="Bodytext1"/>
          <w:color w:val="000000"/>
          <w:sz w:val="20"/>
          <w:szCs w:val="20"/>
        </w:rPr>
        <w:t xml:space="preserve"> er, die zoete blijken van den Heere ontvangen hebben, die gemeenschap met Hem hebben mochten, zoo denkt gij dan veel terug, aan wa</w:t>
      </w:r>
      <w:r>
        <w:rPr>
          <w:rStyle w:val="Bodytext1"/>
          <w:color w:val="000000"/>
          <w:sz w:val="20"/>
          <w:szCs w:val="20"/>
        </w:rPr>
        <w:t>t grj eertijds waart en hoe God u heeft willen opzoeken en roepen tot bekeering.</w:t>
      </w:r>
    </w:p>
    <w:p w:rsidR="00000000" w:rsidRDefault="00901765">
      <w:pPr>
        <w:pStyle w:val="Bodytext10"/>
        <w:framePr w:w="5891" w:h="3880" w:hRule="exact" w:wrap="none" w:vAnchor="page" w:hAnchor="page" w:x="669" w:y="706"/>
        <w:spacing w:line="266" w:lineRule="auto"/>
        <w:ind w:firstLine="420"/>
        <w:jc w:val="both"/>
        <w:rPr>
          <w:sz w:val="24"/>
          <w:szCs w:val="24"/>
        </w:rPr>
      </w:pPr>
      <w:r>
        <w:rPr>
          <w:rStyle w:val="Bodytext1"/>
          <w:color w:val="000000"/>
          <w:sz w:val="20"/>
          <w:szCs w:val="20"/>
        </w:rPr>
        <w:t>Zijn naam alleen komt eer en aanbidding toe. Hebt gij den Geest der vrijheid ontvangen, zoo wandelt dan in de vrijheid, met welke n Christas heeft vrijgemaakt, bid- dende, dat</w:t>
      </w:r>
      <w:r>
        <w:rPr>
          <w:rStyle w:val="Bodytext1"/>
          <w:color w:val="000000"/>
          <w:sz w:val="20"/>
          <w:szCs w:val="20"/>
        </w:rPr>
        <w:t xml:space="preserve"> Hij zijn licht schenke, opdat gij moogt bezien die dingen, die u van God geschonken zijn.</w:t>
      </w:r>
    </w:p>
    <w:p w:rsidR="00000000" w:rsidRDefault="00901765">
      <w:pPr>
        <w:pStyle w:val="Bodytext10"/>
        <w:framePr w:w="5891" w:h="3880" w:hRule="exact" w:wrap="none" w:vAnchor="page" w:hAnchor="page" w:x="669" w:y="706"/>
        <w:spacing w:line="276" w:lineRule="auto"/>
        <w:ind w:firstLine="420"/>
        <w:jc w:val="both"/>
        <w:rPr>
          <w:sz w:val="24"/>
          <w:szCs w:val="24"/>
        </w:rPr>
      </w:pPr>
      <w:r>
        <w:rPr>
          <w:rStyle w:val="Bodytext1"/>
          <w:color w:val="000000"/>
          <w:sz w:val="20"/>
          <w:szCs w:val="20"/>
        </w:rPr>
        <w:t>En als de maaltijden lang uitblijven, dan wenschte ik, dat gij nit uw honger moogt gaan roepen om een blijk van zijn zoete gunst, van Hem, die toch altijd betoond he</w:t>
      </w:r>
      <w:r>
        <w:rPr>
          <w:rStyle w:val="Bodytext1"/>
          <w:color w:val="000000"/>
          <w:sz w:val="20"/>
          <w:szCs w:val="20"/>
        </w:rPr>
        <w:t>eft de nooit beschamende Emmanuel te zijn en die niet zal laton beschaamd worden, degenen die op zijn goedheid hopen. Amen.</w:t>
      </w:r>
    </w:p>
    <w:p w:rsidR="00000000" w:rsidRDefault="00901765">
      <w:pPr>
        <w:pStyle w:val="Bodytext10"/>
        <w:framePr w:w="5891" w:h="280" w:hRule="exact" w:wrap="none" w:vAnchor="page" w:hAnchor="page" w:x="669" w:y="4589"/>
        <w:ind w:firstLine="0"/>
        <w:jc w:val="center"/>
        <w:rPr>
          <w:sz w:val="24"/>
          <w:szCs w:val="24"/>
        </w:rPr>
      </w:pPr>
      <w:r>
        <w:rPr>
          <w:rStyle w:val="Bodytext1"/>
          <w:color w:val="000000"/>
          <w:sz w:val="20"/>
          <w:szCs w:val="20"/>
        </w:rPr>
        <w:t>Zingen : Ps. 66 :10.</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40"/>
        <w:framePr w:wrap="none" w:vAnchor="page" w:hAnchor="page" w:x="512" w:y="9534"/>
        <w:spacing w:line="240" w:lineRule="auto"/>
        <w:ind w:firstLine="360"/>
        <w:rPr>
          <w:rFonts w:ascii="Times New Roman" w:hAnsi="Times New Roman" w:cs="Times New Roman"/>
          <w:sz w:val="24"/>
          <w:szCs w:val="24"/>
        </w:rPr>
      </w:pPr>
      <w:r>
        <w:rPr>
          <w:rStyle w:val="Bodytext4"/>
          <w:color w:val="000000"/>
        </w:rPr>
        <w:t>270</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Heading110"/>
        <w:framePr w:w="5891" w:h="750" w:hRule="exact" w:wrap="none" w:vAnchor="page" w:hAnchor="page" w:x="512" w:y="1148"/>
        <w:spacing w:before="0" w:after="0" w:line="211" w:lineRule="auto"/>
        <w:ind w:left="0" w:firstLine="0"/>
        <w:jc w:val="center"/>
        <w:rPr>
          <w:sz w:val="24"/>
          <w:szCs w:val="24"/>
        </w:rPr>
      </w:pPr>
      <w:bookmarkStart w:id="299" w:name="bookmark299"/>
      <w:bookmarkStart w:id="300" w:name="bookmark300"/>
      <w:bookmarkStart w:id="301" w:name="bookmark301"/>
      <w:r>
        <w:rPr>
          <w:rStyle w:val="Heading11"/>
          <w:color w:val="000000"/>
        </w:rPr>
        <w:t>Een diepe klacht</w:t>
      </w:r>
      <w:r>
        <w:rPr>
          <w:rStyle w:val="Heading11"/>
          <w:color w:val="000000"/>
        </w:rPr>
        <w:br/>
        <w:t>ove</w:t>
      </w:r>
      <w:r>
        <w:rPr>
          <w:rStyle w:val="Heading11"/>
          <w:color w:val="000000"/>
        </w:rPr>
        <w:t>r ’s Heeren vertrek</w:t>
      </w:r>
      <w:bookmarkEnd w:id="299"/>
      <w:bookmarkEnd w:id="300"/>
      <w:bookmarkEnd w:id="301"/>
    </w:p>
    <w:p w:rsidR="00000000" w:rsidRDefault="00901765">
      <w:pPr>
        <w:pStyle w:val="Bodytext40"/>
        <w:framePr w:w="2147" w:h="436" w:hRule="exact" w:wrap="none" w:vAnchor="page" w:hAnchor="page" w:x="757" w:y="2990"/>
        <w:spacing w:line="204" w:lineRule="auto"/>
        <w:rPr>
          <w:rFonts w:ascii="Times New Roman" w:hAnsi="Times New Roman" w:cs="Times New Roman"/>
          <w:sz w:val="24"/>
          <w:szCs w:val="24"/>
        </w:rPr>
      </w:pPr>
      <w:r>
        <w:rPr>
          <w:rStyle w:val="Bodytext4"/>
          <w:rFonts w:ascii="Times New Roman" w:hAnsi="Times New Roman" w:cs="Times New Roman"/>
          <w:smallCaps/>
          <w:color w:val="000000"/>
          <w:sz w:val="22"/>
          <w:szCs w:val="22"/>
        </w:rPr>
        <w:t>naar aanleiding</w:t>
      </w:r>
      <w:r>
        <w:rPr>
          <w:rStyle w:val="Bodytext4"/>
          <w:rFonts w:ascii="Times New Roman" w:hAnsi="Times New Roman" w:cs="Times New Roman"/>
          <w:smallCaps/>
          <w:color w:val="000000"/>
          <w:sz w:val="22"/>
          <w:szCs w:val="22"/>
        </w:rPr>
        <w:br/>
      </w:r>
      <w:r>
        <w:rPr>
          <w:rStyle w:val="Bodytext4"/>
          <w:color w:val="000000"/>
        </w:rPr>
        <w:t>VAN JEREMIA 14:7-9</w:t>
      </w:r>
    </w:p>
    <w:p w:rsidR="00000000" w:rsidRDefault="00901765">
      <w:pPr>
        <w:pStyle w:val="Bodytext10"/>
        <w:framePr w:w="5891" w:h="1542" w:hRule="exact" w:wrap="none" w:vAnchor="page" w:hAnchor="page" w:x="512" w:y="3176"/>
        <w:ind w:left="3422" w:firstLine="0"/>
        <w:rPr>
          <w:sz w:val="24"/>
          <w:szCs w:val="24"/>
        </w:rPr>
      </w:pPr>
      <w:r>
        <w:rPr>
          <w:rStyle w:val="Bodytext1"/>
          <w:color w:val="000000"/>
          <w:sz w:val="20"/>
          <w:szCs w:val="20"/>
        </w:rPr>
        <w:t>Ps. 79:4.</w:t>
      </w:r>
    </w:p>
    <w:p w:rsidR="00000000" w:rsidRDefault="00901765">
      <w:pPr>
        <w:pStyle w:val="Bodytext10"/>
        <w:framePr w:w="5891" w:h="1542" w:hRule="exact" w:wrap="none" w:vAnchor="page" w:hAnchor="page" w:x="512" w:y="3176"/>
        <w:ind w:right="980" w:firstLine="0"/>
        <w:jc w:val="right"/>
        <w:rPr>
          <w:sz w:val="24"/>
          <w:szCs w:val="24"/>
        </w:rPr>
      </w:pPr>
      <w:r>
        <w:rPr>
          <w:rStyle w:val="Bodytext1"/>
          <w:color w:val="000000"/>
          <w:sz w:val="20"/>
          <w:szCs w:val="20"/>
        </w:rPr>
        <w:t>Lezen : Jer. 14.</w:t>
      </w:r>
    </w:p>
    <w:p w:rsidR="00000000" w:rsidRDefault="00901765">
      <w:pPr>
        <w:pStyle w:val="Bodytext10"/>
        <w:framePr w:w="5891" w:h="1542" w:hRule="exact" w:wrap="none" w:vAnchor="page" w:hAnchor="page" w:x="512" w:y="3176"/>
        <w:ind w:left="4140" w:firstLine="0"/>
        <w:rPr>
          <w:sz w:val="24"/>
          <w:szCs w:val="24"/>
        </w:rPr>
      </w:pPr>
      <w:r>
        <w:rPr>
          <w:rStyle w:val="Bodytext1"/>
          <w:color w:val="000000"/>
          <w:sz w:val="20"/>
          <w:szCs w:val="20"/>
        </w:rPr>
        <w:t>Ps. 42:4.</w:t>
      </w:r>
    </w:p>
    <w:p w:rsidR="00000000" w:rsidRDefault="00901765">
      <w:pPr>
        <w:pStyle w:val="Bodytext10"/>
        <w:framePr w:w="5891" w:h="1542" w:hRule="exact" w:wrap="none" w:vAnchor="page" w:hAnchor="page" w:x="512" w:y="3176"/>
        <w:ind w:left="4140" w:firstLine="0"/>
        <w:rPr>
          <w:sz w:val="24"/>
          <w:szCs w:val="24"/>
        </w:rPr>
      </w:pPr>
      <w:r>
        <w:rPr>
          <w:rStyle w:val="Bodytext1"/>
          <w:color w:val="000000"/>
          <w:sz w:val="20"/>
          <w:szCs w:val="20"/>
        </w:rPr>
        <w:t>Ps. 118:3.</w:t>
      </w:r>
    </w:p>
    <w:p w:rsidR="00000000" w:rsidRDefault="00901765">
      <w:pPr>
        <w:pStyle w:val="Bodytext10"/>
        <w:framePr w:w="5891" w:h="1542" w:hRule="exact" w:wrap="none" w:vAnchor="page" w:hAnchor="page" w:x="512" w:y="3176"/>
        <w:ind w:left="4140" w:firstLine="0"/>
        <w:rPr>
          <w:sz w:val="24"/>
          <w:szCs w:val="24"/>
        </w:rPr>
      </w:pPr>
      <w:r>
        <w:rPr>
          <w:rStyle w:val="Bodytext1"/>
          <w:color w:val="000000"/>
          <w:sz w:val="20"/>
          <w:szCs w:val="20"/>
        </w:rPr>
        <w:t>Ps. 25.3 en 9.</w:t>
      </w:r>
    </w:p>
    <w:p w:rsidR="00000000" w:rsidRDefault="00901765">
      <w:pPr>
        <w:pStyle w:val="Bodytext10"/>
        <w:framePr w:w="5891" w:h="1542" w:hRule="exact" w:wrap="none" w:vAnchor="page" w:hAnchor="page" w:x="512" w:y="3176"/>
        <w:ind w:left="4140" w:firstLine="0"/>
        <w:rPr>
          <w:sz w:val="24"/>
          <w:szCs w:val="24"/>
        </w:rPr>
      </w:pPr>
      <w:r>
        <w:rPr>
          <w:rStyle w:val="Bodytext1"/>
          <w:color w:val="000000"/>
          <w:sz w:val="20"/>
          <w:szCs w:val="20"/>
        </w:rPr>
        <w:t>Ps. 74 :17 en 18.</w:t>
      </w:r>
    </w:p>
    <w:p w:rsidR="00000000" w:rsidRDefault="00901765">
      <w:pPr>
        <w:pStyle w:val="Bodytext10"/>
        <w:framePr w:w="5891" w:h="250" w:hRule="exact" w:wrap="none" w:vAnchor="page" w:hAnchor="page" w:x="512" w:y="5235"/>
        <w:ind w:firstLine="0"/>
        <w:jc w:val="center"/>
        <w:rPr>
          <w:sz w:val="24"/>
          <w:szCs w:val="24"/>
        </w:rPr>
      </w:pPr>
      <w:r>
        <w:rPr>
          <w:rStyle w:val="Bodytext1"/>
          <w:color w:val="000000"/>
          <w:sz w:val="20"/>
          <w:szCs w:val="20"/>
        </w:rPr>
        <w:t>VOORAFSPRAAK.</w:t>
      </w:r>
    </w:p>
    <w:p w:rsidR="00000000" w:rsidRDefault="00901765">
      <w:pPr>
        <w:pStyle w:val="Bodytext10"/>
        <w:framePr w:w="5891" w:h="3854" w:hRule="exact" w:wrap="none" w:vAnchor="page" w:hAnchor="page" w:x="512" w:y="6052"/>
        <w:spacing w:after="200" w:line="271" w:lineRule="auto"/>
        <w:ind w:firstLine="740"/>
        <w:rPr>
          <w:sz w:val="24"/>
          <w:szCs w:val="24"/>
        </w:rPr>
      </w:pPr>
      <w:r>
        <w:rPr>
          <w:rStyle w:val="Bodytext1"/>
          <w:color w:val="000000"/>
          <w:sz w:val="20"/>
          <w:szCs w:val="20"/>
        </w:rPr>
        <w:t>GELIEFDE TOEHOORDERS!</w:t>
      </w:r>
    </w:p>
    <w:p w:rsidR="00000000" w:rsidRDefault="00901765">
      <w:pPr>
        <w:pStyle w:val="Bodytext10"/>
        <w:framePr w:w="5891" w:h="3854" w:hRule="exact" w:wrap="none" w:vAnchor="page" w:hAnchor="page" w:x="512" w:y="6052"/>
        <w:spacing w:line="271" w:lineRule="auto"/>
        <w:ind w:firstLine="520"/>
        <w:jc w:val="both"/>
        <w:rPr>
          <w:sz w:val="24"/>
          <w:szCs w:val="24"/>
        </w:rPr>
      </w:pPr>
      <w:r>
        <w:rPr>
          <w:rStyle w:val="Bodytext1"/>
          <w:color w:val="000000"/>
          <w:sz w:val="20"/>
          <w:szCs w:val="20"/>
        </w:rPr>
        <w:t>Weet u, wat een droevig, doch duidelijk kenmerk is, als Gods Kerk, de levende Kerk, in verval en onder versmaadheid op aarde is gekomen ?</w:t>
      </w:r>
    </w:p>
    <w:p w:rsidR="00000000" w:rsidRDefault="00901765">
      <w:pPr>
        <w:pStyle w:val="Bodytext10"/>
        <w:framePr w:w="5891" w:h="3854" w:hRule="exact" w:wrap="none" w:vAnchor="page" w:hAnchor="page" w:x="512" w:y="6052"/>
        <w:spacing w:line="271" w:lineRule="auto"/>
        <w:ind w:firstLine="520"/>
        <w:jc w:val="both"/>
        <w:rPr>
          <w:sz w:val="24"/>
          <w:szCs w:val="24"/>
        </w:rPr>
      </w:pPr>
      <w:r>
        <w:rPr>
          <w:rStyle w:val="Bodytext1"/>
          <w:color w:val="000000"/>
          <w:sz w:val="20"/>
          <w:szCs w:val="20"/>
        </w:rPr>
        <w:t>Dit, dat die levende Kerk,</w:t>
      </w:r>
      <w:r>
        <w:rPr>
          <w:rStyle w:val="Bodytext1"/>
          <w:color w:val="000000"/>
          <w:sz w:val="20"/>
          <w:szCs w:val="20"/>
        </w:rPr>
        <w:t xml:space="preserve"> die Kerk, die naar Gods Naam genoemd is, die gekochte, besnedon Kerk, opgepropt met en vol valsche profeten en leeraars is,</w:t>
      </w:r>
    </w:p>
    <w:p w:rsidR="00000000" w:rsidRDefault="00901765">
      <w:pPr>
        <w:pStyle w:val="Bodytext10"/>
        <w:framePr w:w="5891" w:h="3854" w:hRule="exact" w:wrap="none" w:vAnchor="page" w:hAnchor="page" w:x="512" w:y="6052"/>
        <w:spacing w:line="271" w:lineRule="auto"/>
        <w:ind w:firstLine="520"/>
        <w:jc w:val="both"/>
        <w:rPr>
          <w:sz w:val="24"/>
          <w:szCs w:val="24"/>
        </w:rPr>
      </w:pPr>
      <w:r>
        <w:rPr>
          <w:rStyle w:val="Bodytext1"/>
          <w:color w:val="000000"/>
          <w:sz w:val="20"/>
          <w:szCs w:val="20"/>
        </w:rPr>
        <w:t>Dit is duidelijk. Als de levende Kerk bloeit en Gods geest het Woord des levens krachtig vergezelt, dan is er geen plaats voor de v</w:t>
      </w:r>
      <w:r>
        <w:rPr>
          <w:rStyle w:val="Bodytext1"/>
          <w:color w:val="000000"/>
          <w:sz w:val="20"/>
          <w:szCs w:val="20"/>
        </w:rPr>
        <w:t>alsche leeraars; maar als de stem der ware profeten zwijgt, als het is of schijnt, dat geen profeet meer is overgebleven, dan wordt de kerk over- stroomd met verleiders. Dit ligt voor de hand.</w:t>
      </w:r>
    </w:p>
    <w:p w:rsidR="00000000" w:rsidRDefault="00901765">
      <w:pPr>
        <w:pStyle w:val="Bodytext10"/>
        <w:framePr w:w="5891" w:h="3854" w:hRule="exact" w:wrap="none" w:vAnchor="page" w:hAnchor="page" w:x="512" w:y="6052"/>
        <w:spacing w:line="271" w:lineRule="auto"/>
        <w:ind w:firstLine="520"/>
        <w:jc w:val="both"/>
        <w:rPr>
          <w:sz w:val="24"/>
          <w:szCs w:val="24"/>
        </w:rPr>
      </w:pPr>
      <w:r>
        <w:rPr>
          <w:rStyle w:val="Bodytext1"/>
          <w:color w:val="000000"/>
          <w:sz w:val="20"/>
          <w:szCs w:val="20"/>
        </w:rPr>
        <w:t>Het is dan immers de geschiktste tijd voor Satan om</w:t>
      </w:r>
    </w:p>
    <w:p w:rsidR="00000000" w:rsidRDefault="00901765">
      <w:pPr>
        <w:pStyle w:val="Headerorfooter10"/>
        <w:framePr w:wrap="none" w:vAnchor="page" w:hAnchor="page" w:x="5903" w:y="10016"/>
        <w:rPr>
          <w:sz w:val="24"/>
          <w:szCs w:val="24"/>
        </w:rPr>
      </w:pPr>
      <w:r>
        <w:rPr>
          <w:rStyle w:val="Headerorfooter1"/>
          <w:rFonts w:ascii="Arial" w:hAnsi="Arial" w:cs="Arial"/>
          <w:color w:val="000000"/>
        </w:rPr>
        <w:t>271</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993" w:h="8788" w:hRule="exact" w:wrap="none" w:vAnchor="page" w:hAnchor="page" w:x="461" w:y="1173"/>
        <w:spacing w:line="269" w:lineRule="auto"/>
        <w:ind w:firstLine="0"/>
        <w:jc w:val="both"/>
        <w:rPr>
          <w:sz w:val="24"/>
          <w:szCs w:val="24"/>
        </w:rPr>
      </w:pPr>
      <w:r>
        <w:rPr>
          <w:rStyle w:val="Bodytext1"/>
          <w:color w:val="000000"/>
          <w:sz w:val="20"/>
          <w:szCs w:val="20"/>
        </w:rPr>
        <w:t>zijn onkruid met handenvoi nit te strooien. Wat is dan wel een kenmerk van valsche profeten ? Ze doen juist het tegengestelde van de ware. De goede-^brengen wel eens harde boodschappen, als afdwalen en afwijken van het volk van ac</w:t>
      </w:r>
      <w:r>
        <w:rPr>
          <w:rStyle w:val="Bodytext1"/>
          <w:color w:val="000000"/>
          <w:sz w:val="20"/>
          <w:szCs w:val="20"/>
        </w:rPr>
        <w:t>hter den Heere het vereischt. Dan laat God zijn ware knechten een harde boodschap brengen, dan laat Hij hun aanzeggen, wat ze als vrucht van hun han- delswijze moeten verwachten.</w:t>
      </w:r>
    </w:p>
    <w:p w:rsidR="00000000" w:rsidRDefault="00901765">
      <w:pPr>
        <w:pStyle w:val="Bodytext10"/>
        <w:framePr w:w="5993" w:h="8788" w:hRule="exact" w:wrap="none" w:vAnchor="page" w:hAnchor="page" w:x="461" w:y="1173"/>
        <w:spacing w:line="269" w:lineRule="auto"/>
        <w:ind w:firstLine="540"/>
        <w:jc w:val="both"/>
        <w:rPr>
          <w:sz w:val="24"/>
          <w:szCs w:val="24"/>
        </w:rPr>
      </w:pPr>
      <w:r>
        <w:rPr>
          <w:rStyle w:val="Bodytext1"/>
          <w:color w:val="000000"/>
          <w:sz w:val="20"/>
          <w:szCs w:val="20"/>
        </w:rPr>
        <w:t>De valsche profeten brengen het volk zachte bood</w:t>
      </w:r>
      <w:r>
        <w:rPr>
          <w:rStyle w:val="Bodytext1"/>
          <w:color w:val="000000"/>
          <w:sz w:val="20"/>
          <w:szCs w:val="20"/>
        </w:rPr>
        <w:softHyphen/>
        <w:t>schappen. Die zeggen: „Gij z</w:t>
      </w:r>
      <w:r>
        <w:rPr>
          <w:rStyle w:val="Bodytext1"/>
          <w:color w:val="000000"/>
          <w:sz w:val="20"/>
          <w:szCs w:val="20"/>
        </w:rPr>
        <w:t>ult vrede hebben” terwijl het volk toch wandelt naar het goeddunken zijns harten, ja, zij stijven het nog in hun afwijking van God.</w:t>
      </w:r>
    </w:p>
    <w:p w:rsidR="00000000" w:rsidRDefault="00901765">
      <w:pPr>
        <w:pStyle w:val="Bodytext10"/>
        <w:framePr w:w="5993" w:h="8788" w:hRule="exact" w:wrap="none" w:vAnchor="page" w:hAnchor="page" w:x="461" w:y="1173"/>
        <w:spacing w:line="269" w:lineRule="auto"/>
        <w:ind w:firstLine="540"/>
        <w:jc w:val="both"/>
        <w:rPr>
          <w:sz w:val="24"/>
          <w:szCs w:val="24"/>
        </w:rPr>
      </w:pPr>
      <w:r>
        <w:rPr>
          <w:rStyle w:val="Bodytext1"/>
          <w:color w:val="000000"/>
          <w:sz w:val="20"/>
          <w:szCs w:val="20"/>
        </w:rPr>
        <w:t>Dat is het kenmerk. Nog wat, en daar heeft de val</w:t>
      </w:r>
      <w:r>
        <w:rPr>
          <w:rStyle w:val="Bodytext1"/>
          <w:color w:val="000000"/>
          <w:sz w:val="20"/>
          <w:szCs w:val="20"/>
        </w:rPr>
        <w:softHyphen/>
        <w:t>sche herder in ’t minst kennis van of behoefte aan.</w:t>
      </w:r>
    </w:p>
    <w:p w:rsidR="00000000" w:rsidRDefault="00901765">
      <w:pPr>
        <w:pStyle w:val="Bodytext10"/>
        <w:framePr w:w="5993" w:h="8788" w:hRule="exact" w:wrap="none" w:vAnchor="page" w:hAnchor="page" w:x="461" w:y="1173"/>
        <w:spacing w:line="269" w:lineRule="auto"/>
        <w:ind w:firstLine="540"/>
        <w:jc w:val="both"/>
        <w:rPr>
          <w:sz w:val="24"/>
          <w:szCs w:val="24"/>
        </w:rPr>
      </w:pPr>
      <w:r>
        <w:rPr>
          <w:rStyle w:val="Bodytext1"/>
          <w:color w:val="000000"/>
          <w:sz w:val="20"/>
          <w:szCs w:val="20"/>
        </w:rPr>
        <w:t>De ware, van God gezonden leeraars, hebben er zoo een smarte over in de ziel, als de kerke Gods in verval en afwijking van God leeft. 0, dat doet zoo zeer.</w:t>
      </w:r>
    </w:p>
    <w:p w:rsidR="00000000" w:rsidRDefault="00901765">
      <w:pPr>
        <w:pStyle w:val="Bodytext10"/>
        <w:framePr w:w="5993" w:h="8788" w:hRule="exact" w:wrap="none" w:vAnchor="page" w:hAnchor="page" w:x="461" w:y="1173"/>
        <w:spacing w:line="269" w:lineRule="auto"/>
        <w:ind w:firstLine="540"/>
        <w:jc w:val="both"/>
        <w:rPr>
          <w:sz w:val="24"/>
          <w:szCs w:val="24"/>
        </w:rPr>
      </w:pPr>
      <w:r>
        <w:rPr>
          <w:rStyle w:val="Bodytext1"/>
          <w:color w:val="000000"/>
          <w:sz w:val="20"/>
          <w:szCs w:val="20"/>
        </w:rPr>
        <w:t>Waar vloeit dat uit ? Omdat God zoo onteerd wordt en ook uit liefde tot behoudenis der zielen, die h</w:t>
      </w:r>
      <w:r>
        <w:rPr>
          <w:rStyle w:val="Bodytext1"/>
          <w:color w:val="000000"/>
          <w:sz w:val="20"/>
          <w:szCs w:val="20"/>
        </w:rPr>
        <w:t>un zijn toevertrouwd. Daar weet een valsche herder niet van, want beide zaken raken hem in ’t geheel niet.</w:t>
      </w:r>
    </w:p>
    <w:p w:rsidR="00000000" w:rsidRDefault="00901765">
      <w:pPr>
        <w:pStyle w:val="Bodytext10"/>
        <w:framePr w:w="5993" w:h="8788" w:hRule="exact" w:wrap="none" w:vAnchor="page" w:hAnchor="page" w:x="461" w:y="1173"/>
        <w:spacing w:line="269" w:lineRule="auto"/>
        <w:ind w:firstLine="540"/>
        <w:jc w:val="both"/>
        <w:rPr>
          <w:sz w:val="24"/>
          <w:szCs w:val="24"/>
        </w:rPr>
      </w:pPr>
      <w:r>
        <w:rPr>
          <w:rStyle w:val="Bodytext1"/>
          <w:color w:val="000000"/>
          <w:sz w:val="20"/>
          <w:szCs w:val="20"/>
        </w:rPr>
        <w:t>Wij hebben hier de waarheid van dit gezegde in Ps. 79.</w:t>
      </w:r>
    </w:p>
    <w:p w:rsidR="00000000" w:rsidRDefault="00901765">
      <w:pPr>
        <w:pStyle w:val="Bodytext10"/>
        <w:framePr w:w="5993" w:h="8788" w:hRule="exact" w:wrap="none" w:vAnchor="page" w:hAnchor="page" w:x="461" w:y="1173"/>
        <w:spacing w:line="269" w:lineRule="auto"/>
        <w:ind w:firstLine="540"/>
        <w:jc w:val="both"/>
        <w:rPr>
          <w:sz w:val="24"/>
          <w:szCs w:val="24"/>
        </w:rPr>
      </w:pPr>
      <w:r>
        <w:rPr>
          <w:rStyle w:val="Bodytext1"/>
          <w:color w:val="000000"/>
          <w:sz w:val="20"/>
          <w:szCs w:val="20"/>
        </w:rPr>
        <w:t xml:space="preserve">De man Gods, Asaph, lag in diepe smart over het verval en den droeven toestand van het Israel </w:t>
      </w:r>
      <w:r>
        <w:rPr>
          <w:rStyle w:val="Bodytext1"/>
          <w:color w:val="000000"/>
          <w:sz w:val="20"/>
          <w:szCs w:val="20"/>
        </w:rPr>
        <w:t>Gods. Daar raakt hij over aan 't zuchten en kermen tot God. Wat werd het hem bang om ’t hart, wat pijn heeft hij daarover in zijn ziel.</w:t>
      </w:r>
    </w:p>
    <w:p w:rsidR="00000000" w:rsidRDefault="00901765">
      <w:pPr>
        <w:pStyle w:val="Bodytext10"/>
        <w:framePr w:w="5993" w:h="8788" w:hRule="exact" w:wrap="none" w:vAnchor="page" w:hAnchor="page" w:x="461" w:y="1173"/>
        <w:spacing w:line="269" w:lineRule="auto"/>
        <w:ind w:firstLine="460"/>
        <w:jc w:val="both"/>
        <w:rPr>
          <w:sz w:val="24"/>
          <w:szCs w:val="24"/>
        </w:rPr>
      </w:pPr>
      <w:r>
        <w:rPr>
          <w:rStyle w:val="Bodytext1"/>
          <w:color w:val="000000"/>
          <w:sz w:val="20"/>
          <w:szCs w:val="20"/>
        </w:rPr>
        <w:t>In diezelfde gestalte ontmoeten wij ook den profeet Jeremia in het ons voorgelezen kapittel. Wat jammert die man en open</w:t>
      </w:r>
      <w:r>
        <w:rPr>
          <w:rStyle w:val="Bodytext1"/>
          <w:color w:val="000000"/>
          <w:sz w:val="20"/>
          <w:szCs w:val="20"/>
        </w:rPr>
        <w:t>baart hij daarmede de smart, die in zijn ziele is over ’t verval en den dieptreurigen toestand van het volk. Maar zou de profeet nu alleen zijn overgebleven, zou hij de eenige rouwdrager zijn over de vervallen hutte Jacobs ? Neen, Toehoorders, gelukkig nee</w:t>
      </w:r>
      <w:r>
        <w:rPr>
          <w:rStyle w:val="Bodytext1"/>
          <w:color w:val="000000"/>
          <w:sz w:val="20"/>
          <w:szCs w:val="20"/>
        </w:rPr>
        <w:t>n. Er was nog</w:t>
      </w:r>
    </w:p>
    <w:p w:rsidR="00000000" w:rsidRDefault="00901765">
      <w:pPr>
        <w:pStyle w:val="Headerorfooter10"/>
        <w:framePr w:wrap="none" w:vAnchor="page" w:hAnchor="page" w:x="461" w:y="10025"/>
        <w:rPr>
          <w:sz w:val="24"/>
          <w:szCs w:val="24"/>
        </w:rPr>
      </w:pPr>
      <w:r>
        <w:rPr>
          <w:rStyle w:val="Headerorfooter1"/>
          <w:color w:val="000000"/>
        </w:rPr>
        <w:t>272</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993" w:h="5951" w:hRule="exact" w:wrap="none" w:vAnchor="page" w:hAnchor="page" w:x="461" w:y="945"/>
        <w:spacing w:line="269" w:lineRule="auto"/>
        <w:ind w:left="13" w:right="330" w:firstLine="0"/>
        <w:jc w:val="both"/>
        <w:rPr>
          <w:sz w:val="24"/>
          <w:szCs w:val="24"/>
        </w:rPr>
      </w:pPr>
      <w:r>
        <w:rPr>
          <w:rStyle w:val="Bodytext1"/>
          <w:color w:val="000000"/>
          <w:sz w:val="20"/>
          <w:szCs w:val="20"/>
        </w:rPr>
        <w:t>een klei</w:t>
      </w:r>
      <w:r>
        <w:rPr>
          <w:rStyle w:val="Bodytext1"/>
          <w:color w:val="000000"/>
          <w:sz w:val="20"/>
          <w:szCs w:val="20"/>
          <w:vertAlign w:val="superscript"/>
        </w:rPr>
        <w:t>Q</w:t>
      </w:r>
      <w:r>
        <w:rPr>
          <w:rStyle w:val="Bodytext1"/>
          <w:color w:val="000000"/>
          <w:sz w:val="20"/>
          <w:szCs w:val="20"/>
        </w:rPr>
        <w:t xml:space="preserve"> overblijfsel in ’t land en die jammeren, treuren</w:t>
      </w:r>
      <w:r>
        <w:rPr>
          <w:rStyle w:val="Bodytext1"/>
          <w:color w:val="000000"/>
          <w:sz w:val="20"/>
          <w:szCs w:val="20"/>
        </w:rPr>
        <w:br/>
      </w:r>
      <w:r>
        <w:rPr>
          <w:rStyle w:val="Bodytext1"/>
          <w:color w:val="000000"/>
          <w:sz w:val="20"/>
          <w:szCs w:val="20"/>
          <w:vertAlign w:val="subscript"/>
        </w:rPr>
        <w:t>en we</w:t>
      </w:r>
      <w:r>
        <w:rPr>
          <w:rStyle w:val="Bodytext1"/>
          <w:color w:val="000000"/>
          <w:sz w:val="20"/>
          <w:szCs w:val="20"/>
        </w:rPr>
        <w:t>enen met hem. De profeet hier is de mond van dat</w:t>
      </w:r>
      <w:r>
        <w:rPr>
          <w:rStyle w:val="Bodytext1"/>
          <w:color w:val="000000"/>
          <w:sz w:val="20"/>
          <w:szCs w:val="20"/>
        </w:rPr>
        <w:br/>
        <w:t>kleine overblijfsel en in naam van die jammert, zucht,</w:t>
      </w:r>
      <w:r>
        <w:rPr>
          <w:rStyle w:val="Bodytext1"/>
          <w:color w:val="000000"/>
          <w:sz w:val="20"/>
          <w:szCs w:val="20"/>
        </w:rPr>
        <w:br/>
        <w:t xml:space="preserve">kermt hij tot </w:t>
      </w:r>
      <w:r>
        <w:rPr>
          <w:rStyle w:val="Bodytext1"/>
          <w:color w:val="000000"/>
          <w:sz w:val="20"/>
          <w:szCs w:val="20"/>
          <w:vertAlign w:val="superscript"/>
        </w:rPr>
        <w:t>en</w:t>
      </w:r>
      <w:r>
        <w:rPr>
          <w:rStyle w:val="Bodytext1"/>
          <w:color w:val="000000"/>
          <w:sz w:val="20"/>
          <w:szCs w:val="20"/>
        </w:rPr>
        <w:t xml:space="preserve"> die jammerklacht is uitged</w:t>
      </w:r>
      <w:r>
        <w:rPr>
          <w:rStyle w:val="Bodytext1"/>
          <w:color w:val="000000"/>
          <w:sz w:val="20"/>
          <w:szCs w:val="20"/>
        </w:rPr>
        <w:t>rukt,</w:t>
      </w:r>
      <w:r>
        <w:rPr>
          <w:rStyle w:val="Bodytext1"/>
          <w:color w:val="000000"/>
          <w:sz w:val="20"/>
          <w:szCs w:val="20"/>
        </w:rPr>
        <w:br/>
        <w:t>wat in zij</w:t>
      </w:r>
      <w:r>
        <w:rPr>
          <w:rStyle w:val="Bodytext1"/>
          <w:color w:val="000000"/>
          <w:sz w:val="20"/>
          <w:szCs w:val="20"/>
          <w:vertAlign w:val="superscript"/>
        </w:rPr>
        <w:t>n</w:t>
      </w:r>
      <w:r>
        <w:rPr>
          <w:rStyle w:val="Bodytext1"/>
          <w:color w:val="000000"/>
          <w:sz w:val="20"/>
          <w:szCs w:val="20"/>
        </w:rPr>
        <w:t xml:space="preserve"> hart </w:t>
      </w:r>
      <w:r>
        <w:rPr>
          <w:rStyle w:val="Bodytext1"/>
          <w:color w:val="000000"/>
          <w:sz w:val="20"/>
          <w:szCs w:val="20"/>
          <w:vertAlign w:val="superscript"/>
        </w:rPr>
        <w:t>Gn</w:t>
      </w:r>
      <w:r>
        <w:rPr>
          <w:rStyle w:val="Bodytext1"/>
          <w:color w:val="000000"/>
          <w:sz w:val="20"/>
          <w:szCs w:val="20"/>
        </w:rPr>
        <w:t xml:space="preserve"> ^at van het overblijfsel leeft.</w:t>
      </w:r>
    </w:p>
    <w:p w:rsidR="00000000" w:rsidRDefault="00901765">
      <w:pPr>
        <w:pStyle w:val="Bodytext10"/>
        <w:framePr w:w="5993" w:h="5951" w:hRule="exact" w:wrap="none" w:vAnchor="page" w:hAnchor="page" w:x="461" w:y="945"/>
        <w:spacing w:line="271" w:lineRule="auto"/>
        <w:ind w:firstLine="440"/>
        <w:rPr>
          <w:sz w:val="24"/>
          <w:szCs w:val="24"/>
        </w:rPr>
      </w:pPr>
      <w:r>
        <w:rPr>
          <w:rStyle w:val="Bodytext1"/>
          <w:color w:val="000000"/>
          <w:sz w:val="20"/>
          <w:szCs w:val="20"/>
        </w:rPr>
        <w:t>Hij heeft vereeniging met dat volk en zij met hem.</w:t>
      </w:r>
    </w:p>
    <w:p w:rsidR="00000000" w:rsidRDefault="00901765">
      <w:pPr>
        <w:pStyle w:val="Bodytext10"/>
        <w:framePr w:w="5993" w:h="5951" w:hRule="exact" w:wrap="none" w:vAnchor="page" w:hAnchor="page" w:x="461" w:y="945"/>
        <w:spacing w:line="271" w:lineRule="auto"/>
        <w:ind w:left="13" w:right="330" w:firstLine="440"/>
        <w:jc w:val="both"/>
        <w:rPr>
          <w:sz w:val="24"/>
          <w:szCs w:val="24"/>
        </w:rPr>
      </w:pPr>
      <w:r>
        <w:rPr>
          <w:rStyle w:val="Bodytext1"/>
          <w:color w:val="000000"/>
          <w:sz w:val="20"/>
          <w:szCs w:val="20"/>
        </w:rPr>
        <w:t>Wat de profeet in zijn klaoht voor God uitdraagt, is</w:t>
      </w:r>
      <w:r>
        <w:rPr>
          <w:rStyle w:val="Bodytext1"/>
          <w:color w:val="000000"/>
          <w:sz w:val="20"/>
          <w:szCs w:val="20"/>
        </w:rPr>
        <w:br/>
      </w:r>
      <w:r>
        <w:rPr>
          <w:rStyle w:val="Bodytext1"/>
          <w:color w:val="000000"/>
          <w:sz w:val="20"/>
          <w:szCs w:val="20"/>
        </w:rPr>
        <w:t>de taal nit hun hart. Een groote partij, ja, verreweg de</w:t>
      </w:r>
      <w:r>
        <w:rPr>
          <w:rStyle w:val="Bodytext1"/>
          <w:color w:val="000000"/>
          <w:sz w:val="20"/>
          <w:szCs w:val="20"/>
        </w:rPr>
        <w:br/>
        <w:t>grootste onder Israels volk, moest niets van dat jammeren</w:t>
      </w:r>
      <w:r>
        <w:rPr>
          <w:rStyle w:val="Bodytext1"/>
          <w:color w:val="000000"/>
          <w:sz w:val="20"/>
          <w:szCs w:val="20"/>
        </w:rPr>
        <w:br/>
        <w:t>en klagen hebbon. Dat was inzonderheid do taal der</w:t>
      </w:r>
      <w:r>
        <w:rPr>
          <w:rStyle w:val="Bodytext1"/>
          <w:color w:val="000000"/>
          <w:sz w:val="20"/>
          <w:szCs w:val="20"/>
        </w:rPr>
        <w:br/>
        <w:t>valsche profeten en leeraars. Zij zeggon: „Wij moeten</w:t>
      </w:r>
      <w:r>
        <w:rPr>
          <w:rStyle w:val="Bodytext1"/>
          <w:color w:val="000000"/>
          <w:sz w:val="20"/>
          <w:szCs w:val="20"/>
        </w:rPr>
        <w:br/>
        <w:t xml:space="preserve">niets van dien man hebben, laat hem </w:t>
      </w:r>
      <w:r>
        <w:rPr>
          <w:rStyle w:val="Bodytext1"/>
          <w:color w:val="000000"/>
          <w:sz w:val="20"/>
          <w:szCs w:val="20"/>
        </w:rPr>
        <w:t>maar razon?’</w:t>
      </w:r>
    </w:p>
    <w:p w:rsidR="00000000" w:rsidRDefault="00901765">
      <w:pPr>
        <w:pStyle w:val="Bodytext10"/>
        <w:framePr w:w="5993" w:h="5951" w:hRule="exact" w:wrap="none" w:vAnchor="page" w:hAnchor="page" w:x="461" w:y="945"/>
        <w:spacing w:line="271" w:lineRule="auto"/>
        <w:ind w:left="13" w:right="330" w:firstLine="440"/>
        <w:jc w:val="both"/>
        <w:rPr>
          <w:sz w:val="24"/>
          <w:szCs w:val="24"/>
        </w:rPr>
      </w:pPr>
      <w:r>
        <w:rPr>
          <w:rStyle w:val="Bodytext1"/>
          <w:color w:val="000000"/>
          <w:sz w:val="20"/>
          <w:szCs w:val="20"/>
        </w:rPr>
        <w:t>Maar wat had God van die menschen logon den</w:t>
      </w:r>
      <w:r>
        <w:rPr>
          <w:rStyle w:val="Bodytext1"/>
          <w:color w:val="000000"/>
          <w:sz w:val="20"/>
          <w:szCs w:val="20"/>
        </w:rPr>
        <w:br/>
        <w:t>profeet gezegd ? God had gezegd: „Bid niet inner voor</w:t>
      </w:r>
      <w:r>
        <w:rPr>
          <w:rStyle w:val="Bodytext1"/>
          <w:color w:val="000000"/>
          <w:sz w:val="20"/>
          <w:szCs w:val="20"/>
        </w:rPr>
        <w:br/>
        <w:t>dat volk”. Daarmede wilde de Heere niet zeggen, dat hij,</w:t>
      </w:r>
      <w:r>
        <w:rPr>
          <w:rStyle w:val="Bodytext1"/>
          <w:color w:val="000000"/>
          <w:sz w:val="20"/>
          <w:szCs w:val="20"/>
        </w:rPr>
        <w:br/>
        <w:t>de profeet, voor ’t gansche volk niet meer zou bidden,</w:t>
      </w:r>
      <w:r>
        <w:rPr>
          <w:rStyle w:val="Bodytext1"/>
          <w:color w:val="000000"/>
          <w:sz w:val="20"/>
          <w:szCs w:val="20"/>
        </w:rPr>
        <w:br/>
        <w:t xml:space="preserve">neen, maar niet meer bidden voor </w:t>
      </w:r>
      <w:r>
        <w:rPr>
          <w:rStyle w:val="Bodytext1"/>
          <w:color w:val="000000"/>
          <w:sz w:val="20"/>
          <w:szCs w:val="20"/>
        </w:rPr>
        <w:t>die valsche profeten,</w:t>
      </w:r>
      <w:r>
        <w:rPr>
          <w:rStyle w:val="Bodytext1"/>
          <w:color w:val="000000"/>
          <w:sz w:val="20"/>
          <w:szCs w:val="20"/>
        </w:rPr>
        <w:br/>
        <w:t>voor de verleiders en die verleid wilden zijn. Doch hierin</w:t>
      </w:r>
      <w:r>
        <w:rPr>
          <w:rStyle w:val="Bodytext1"/>
          <w:color w:val="000000"/>
          <w:sz w:val="20"/>
          <w:szCs w:val="20"/>
        </w:rPr>
        <w:br/>
        <w:t>was het kleine overblijfsel niet begrepen, dat volk, dat</w:t>
      </w:r>
    </w:p>
    <w:p w:rsidR="00000000" w:rsidRDefault="00901765">
      <w:pPr>
        <w:pStyle w:val="Bodytext10"/>
        <w:framePr w:w="5993" w:h="5951" w:hRule="exact" w:wrap="none" w:vAnchor="page" w:hAnchor="page" w:x="461" w:y="945"/>
        <w:spacing w:line="271" w:lineRule="auto"/>
        <w:ind w:left="13" w:right="855" w:firstLine="0"/>
        <w:jc w:val="both"/>
        <w:rPr>
          <w:sz w:val="24"/>
          <w:szCs w:val="24"/>
        </w:rPr>
      </w:pPr>
      <w:r>
        <w:rPr>
          <w:rStyle w:val="Bodytext1"/>
          <w:color w:val="000000"/>
          <w:sz w:val="20"/>
          <w:szCs w:val="20"/>
        </w:rPr>
        <w:t>veel smart in de ziel omdroeg over de Godsverlatinu</w:t>
      </w:r>
      <w:r>
        <w:rPr>
          <w:rStyle w:val="Bodytext1"/>
          <w:color w:val="000000"/>
          <w:sz w:val="20"/>
          <w:szCs w:val="20"/>
        </w:rPr>
        <w:br/>
        <w:t>het algemeen.</w:t>
      </w:r>
    </w:p>
    <w:p w:rsidR="00000000" w:rsidRDefault="00901765">
      <w:pPr>
        <w:pStyle w:val="Bodytext10"/>
        <w:framePr w:w="5993" w:h="5951" w:hRule="exact" w:wrap="none" w:vAnchor="page" w:hAnchor="page" w:x="461" w:y="945"/>
        <w:spacing w:line="271" w:lineRule="auto"/>
        <w:ind w:left="13" w:firstLine="440"/>
        <w:rPr>
          <w:sz w:val="24"/>
          <w:szCs w:val="24"/>
        </w:rPr>
      </w:pPr>
      <w:r>
        <w:rPr>
          <w:rStyle w:val="Bodytext1"/>
          <w:color w:val="000000"/>
          <w:sz w:val="20"/>
          <w:szCs w:val="20"/>
          <w:shd w:val="clear" w:color="auto" w:fill="FFFFFF"/>
        </w:rPr>
        <w:t>Neen, daarvoor moest hij wel degelijk bidden,</w:t>
      </w:r>
      <w:r>
        <w:rPr>
          <w:rStyle w:val="Bodytext1"/>
          <w:color w:val="000000"/>
          <w:sz w:val="20"/>
          <w:szCs w:val="20"/>
          <w:shd w:val="clear" w:color="auto" w:fill="FFFFFF"/>
        </w:rPr>
        <w:br/>
        <w:t xml:space="preserve">ware, </w:t>
      </w:r>
      <w:r>
        <w:rPr>
          <w:rStyle w:val="Bodytext1"/>
          <w:color w:val="000000"/>
          <w:sz w:val="20"/>
          <w:szCs w:val="20"/>
          <w:shd w:val="clear" w:color="auto" w:fill="FFFFFF"/>
        </w:rPr>
        <w:t>oprechte volk, bidt immers altijd voor elkaar.</w:t>
      </w:r>
    </w:p>
    <w:p w:rsidR="00000000" w:rsidRDefault="00901765">
      <w:pPr>
        <w:pStyle w:val="Bodytext10"/>
        <w:framePr w:w="5993" w:h="2863" w:hRule="exact" w:wrap="none" w:vAnchor="page" w:hAnchor="page" w:x="461" w:y="6900"/>
        <w:spacing w:line="271" w:lineRule="auto"/>
        <w:ind w:firstLine="0"/>
        <w:jc w:val="both"/>
        <w:rPr>
          <w:sz w:val="24"/>
          <w:szCs w:val="24"/>
        </w:rPr>
      </w:pPr>
      <w:r>
        <w:rPr>
          <w:rStyle w:val="Bodytext1"/>
          <w:color w:val="000000"/>
          <w:sz w:val="20"/>
          <w:szCs w:val="20"/>
        </w:rPr>
        <w:t>kunnen ze niet nalaten, dat leeft in hun ziel om het goede voor elkaar bij God te zoeken. Neon, Jeremia, zegt God, gij moot niet meer bidden voor den grooten, goddeloozen hoop.</w:t>
      </w:r>
    </w:p>
    <w:p w:rsidR="00000000" w:rsidRDefault="00901765">
      <w:pPr>
        <w:pStyle w:val="Bodytext10"/>
        <w:framePr w:w="5993" w:h="2863" w:hRule="exact" w:wrap="none" w:vAnchor="page" w:hAnchor="page" w:x="461" w:y="6900"/>
        <w:spacing w:line="271" w:lineRule="auto"/>
        <w:ind w:firstLine="440"/>
        <w:jc w:val="both"/>
        <w:rPr>
          <w:sz w:val="24"/>
          <w:szCs w:val="24"/>
        </w:rPr>
      </w:pPr>
      <w:r>
        <w:rPr>
          <w:rStyle w:val="Bodytext1"/>
          <w:color w:val="000000"/>
          <w:sz w:val="20"/>
          <w:szCs w:val="20"/>
        </w:rPr>
        <w:t>Nu moet u niet denken, Toehoorde</w:t>
      </w:r>
      <w:r>
        <w:rPr>
          <w:rStyle w:val="Bodytext1"/>
          <w:color w:val="000000"/>
          <w:sz w:val="20"/>
          <w:szCs w:val="20"/>
        </w:rPr>
        <w:t>rs, dat goddelooze, valsche profeten geen vrorne vertooningen kunnen maken.</w:t>
      </w:r>
    </w:p>
    <w:p w:rsidR="00000000" w:rsidRDefault="00901765">
      <w:pPr>
        <w:pStyle w:val="Bodytext10"/>
        <w:framePr w:w="5993" w:h="2863" w:hRule="exact" w:wrap="none" w:vAnchor="page" w:hAnchor="page" w:x="461" w:y="6900"/>
        <w:spacing w:line="271" w:lineRule="auto"/>
        <w:ind w:firstLine="440"/>
        <w:jc w:val="both"/>
        <w:rPr>
          <w:sz w:val="24"/>
          <w:szCs w:val="24"/>
        </w:rPr>
      </w:pPr>
      <w:r>
        <w:rPr>
          <w:rStyle w:val="Bodytext1"/>
          <w:color w:val="000000"/>
          <w:sz w:val="20"/>
          <w:szCs w:val="20"/>
        </w:rPr>
        <w:t xml:space="preserve">Integendeel, want wij lezen : </w:t>
      </w:r>
      <w:r>
        <w:rPr>
          <w:rStyle w:val="Bodytext1"/>
          <w:color w:val="000000"/>
          <w:sz w:val="20"/>
          <w:szCs w:val="20"/>
          <w:vertAlign w:val="subscript"/>
        </w:rPr>
        <w:t>n</w:t>
      </w:r>
      <w:r>
        <w:rPr>
          <w:rStyle w:val="Bodytext1"/>
          <w:color w:val="000000"/>
          <w:sz w:val="20"/>
          <w:szCs w:val="20"/>
        </w:rPr>
        <w:t>0f zij schoon vasten, ik zal naar haar geschrei niet hooron en of zij schoon brandoffer en spijsoffer offeree, ik zal aan haar geen wel- gevallen heb</w:t>
      </w:r>
      <w:r>
        <w:rPr>
          <w:rStyle w:val="Bodytext1"/>
          <w:color w:val="000000"/>
          <w:sz w:val="20"/>
          <w:szCs w:val="20"/>
        </w:rPr>
        <w:t>ben, maar door ’tzwaard en door den honger en door de pestelentie zal ik ze verteren.”</w:t>
      </w:r>
    </w:p>
    <w:p w:rsidR="00000000" w:rsidRDefault="00901765">
      <w:pPr>
        <w:pStyle w:val="Bodytext10"/>
        <w:framePr w:wrap="none" w:vAnchor="page" w:hAnchor="page" w:x="5751" w:y="5841"/>
        <w:ind w:firstLine="0"/>
        <w:rPr>
          <w:sz w:val="24"/>
          <w:szCs w:val="24"/>
        </w:rPr>
      </w:pPr>
      <w:r>
        <w:rPr>
          <w:rStyle w:val="Bodytext1"/>
          <w:color w:val="000000"/>
          <w:sz w:val="20"/>
          <w:szCs w:val="20"/>
        </w:rPr>
        <w:t>van</w:t>
      </w:r>
    </w:p>
    <w:p w:rsidR="00000000" w:rsidRDefault="00901765">
      <w:pPr>
        <w:pStyle w:val="Bodytext10"/>
        <w:framePr w:w="373" w:h="512" w:hRule="exact" w:wrap="none" w:vAnchor="page" w:hAnchor="page" w:x="5747" w:y="6358"/>
        <w:ind w:firstLine="0"/>
        <w:rPr>
          <w:sz w:val="24"/>
          <w:szCs w:val="24"/>
        </w:rPr>
      </w:pPr>
      <w:r>
        <w:rPr>
          <w:rStyle w:val="Bodytext1"/>
          <w:color w:val="000000"/>
          <w:sz w:val="20"/>
          <w:szCs w:val="20"/>
        </w:rPr>
        <w:t>Het</w:t>
      </w:r>
    </w:p>
    <w:p w:rsidR="00000000" w:rsidRDefault="00901765">
      <w:pPr>
        <w:pStyle w:val="Bodytext10"/>
        <w:framePr w:w="373" w:h="512" w:hRule="exact" w:wrap="none" w:vAnchor="page" w:hAnchor="page" w:x="5747" w:y="6358"/>
        <w:ind w:firstLine="0"/>
        <w:rPr>
          <w:sz w:val="24"/>
          <w:szCs w:val="24"/>
        </w:rPr>
      </w:pPr>
      <w:r>
        <w:rPr>
          <w:rStyle w:val="Bodytext1"/>
          <w:color w:val="000000"/>
          <w:sz w:val="20"/>
          <w:szCs w:val="20"/>
        </w:rPr>
        <w:t>Dat</w:t>
      </w:r>
    </w:p>
    <w:p w:rsidR="00000000" w:rsidRDefault="00901765">
      <w:pPr>
        <w:pStyle w:val="Headerorfooter10"/>
        <w:framePr w:wrap="none" w:vAnchor="page" w:hAnchor="page" w:x="5776" w:y="9767"/>
        <w:rPr>
          <w:sz w:val="24"/>
          <w:szCs w:val="24"/>
        </w:rPr>
      </w:pPr>
      <w:r>
        <w:rPr>
          <w:rStyle w:val="Headerorfooter1"/>
          <w:color w:val="000000"/>
        </w:rPr>
        <w:t>273</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79" w:h="9258" w:hRule="exact" w:wrap="none" w:vAnchor="page" w:hAnchor="page" w:x="606" w:y="459"/>
        <w:spacing w:line="271" w:lineRule="auto"/>
        <w:ind w:firstLine="460"/>
        <w:jc w:val="both"/>
        <w:rPr>
          <w:sz w:val="24"/>
          <w:szCs w:val="24"/>
        </w:rPr>
      </w:pPr>
      <w:r>
        <w:rPr>
          <w:rStyle w:val="Bodytext1"/>
          <w:color w:val="000000"/>
          <w:sz w:val="20"/>
          <w:szCs w:val="20"/>
        </w:rPr>
        <w:t>Toen raakte Jeremia zoo bitterlijk</w:t>
      </w:r>
      <w:r>
        <w:rPr>
          <w:rStyle w:val="Bodytext1"/>
          <w:color w:val="000000"/>
          <w:sz w:val="20"/>
          <w:szCs w:val="20"/>
        </w:rPr>
        <w:t xml:space="preserve"> bedroefd, want deze prof etie moest hij uitdragen onder het volk. Het was ook een harde boodschap. Met al uw vertooning doet gij niets, dan mij vertoornen, gij valsche profeten en daarom ook zal ik u overgeven in de hand van een grooten vijand, het zwaard</w:t>
      </w:r>
      <w:r>
        <w:rPr>
          <w:rStyle w:val="Bodytext1"/>
          <w:color w:val="000000"/>
          <w:sz w:val="20"/>
          <w:szCs w:val="20"/>
        </w:rPr>
        <w:t xml:space="preserve"> achter u, in de hand van nog grootor vijand, den honger, en in de hand van den grootsten vijand, de pestelentie onder u, om u te verteren.</w:t>
      </w:r>
    </w:p>
    <w:p w:rsidR="00000000" w:rsidRDefault="00901765">
      <w:pPr>
        <w:pStyle w:val="Bodytext10"/>
        <w:framePr w:w="5879" w:h="9258" w:hRule="exact" w:wrap="none" w:vAnchor="page" w:hAnchor="page" w:x="606" w:y="459"/>
        <w:spacing w:line="271" w:lineRule="auto"/>
        <w:ind w:firstLine="460"/>
        <w:jc w:val="both"/>
        <w:rPr>
          <w:sz w:val="24"/>
          <w:szCs w:val="24"/>
        </w:rPr>
      </w:pPr>
      <w:r>
        <w:rPr>
          <w:rStyle w:val="Bodytext1"/>
          <w:color w:val="000000"/>
          <w:sz w:val="20"/>
          <w:szCs w:val="20"/>
        </w:rPr>
        <w:t>Welke uitwerking, toehoorders, had deze profetie wel, denkt u? Ze zeiden tot Jeremia: U liegt, want er zal noch zwaa</w:t>
      </w:r>
      <w:r>
        <w:rPr>
          <w:rStyle w:val="Bodytext1"/>
          <w:color w:val="000000"/>
          <w:sz w:val="20"/>
          <w:szCs w:val="20"/>
        </w:rPr>
        <w:t>rd noch honger zijn, maar een gewisse vrede in deze plaats. En ach, dit deed Jeremia zoo zeer : „Ach Heere, Heere, dat en dat zeggen de valsche profeten en dat zeggen ze aan ’t volk in uwen naam, Heere !”</w:t>
      </w:r>
    </w:p>
    <w:p w:rsidR="00000000" w:rsidRDefault="00901765">
      <w:pPr>
        <w:pStyle w:val="Bodytext10"/>
        <w:framePr w:w="5879" w:h="9258" w:hRule="exact" w:wrap="none" w:vAnchor="page" w:hAnchor="page" w:x="606" w:y="459"/>
        <w:spacing w:line="271" w:lineRule="auto"/>
        <w:ind w:firstLine="460"/>
        <w:jc w:val="both"/>
        <w:rPr>
          <w:sz w:val="24"/>
          <w:szCs w:val="24"/>
        </w:rPr>
      </w:pPr>
      <w:r>
        <w:rPr>
          <w:rStyle w:val="Bodytext1"/>
          <w:color w:val="000000"/>
          <w:sz w:val="20"/>
          <w:szCs w:val="20"/>
        </w:rPr>
        <w:t>Dat ze den profeet verwierpen en zijn naam bekladde</w:t>
      </w:r>
      <w:r>
        <w:rPr>
          <w:rStyle w:val="Bodytext1"/>
          <w:color w:val="000000"/>
          <w:sz w:val="20"/>
          <w:szCs w:val="20"/>
        </w:rPr>
        <w:t>n, kon hij nog dragen, maar dat zij des Heeren Woord ver</w:t>
      </w:r>
      <w:r>
        <w:rPr>
          <w:rStyle w:val="Bodytext1"/>
          <w:color w:val="000000"/>
          <w:sz w:val="20"/>
          <w:szCs w:val="20"/>
        </w:rPr>
        <w:softHyphen/>
        <w:t>wierpen, dar, woord, waarvan hij de lastdrager was en dat hij op Gods bevel moest verkondigen, dat deed hem pijn, dat smartte hem. Gods arme profeten lijden meer dan het volk zich kan indenken, inzon</w:t>
      </w:r>
      <w:r>
        <w:rPr>
          <w:rStyle w:val="Bodytext1"/>
          <w:color w:val="000000"/>
          <w:sz w:val="20"/>
          <w:szCs w:val="20"/>
        </w:rPr>
        <w:t>derheid, wanneer zij aanschou- wen, dat het goede Woord Gods smadelijk verworpen wordt.</w:t>
      </w:r>
    </w:p>
    <w:p w:rsidR="00000000" w:rsidRDefault="00901765">
      <w:pPr>
        <w:pStyle w:val="Bodytext10"/>
        <w:framePr w:w="5879" w:h="9258" w:hRule="exact" w:wrap="none" w:vAnchor="page" w:hAnchor="page" w:x="606" w:y="459"/>
        <w:spacing w:line="271" w:lineRule="auto"/>
        <w:ind w:firstLine="460"/>
        <w:jc w:val="both"/>
        <w:rPr>
          <w:sz w:val="24"/>
          <w:szCs w:val="24"/>
        </w:rPr>
      </w:pPr>
      <w:r>
        <w:rPr>
          <w:rStyle w:val="Bodytext1"/>
          <w:color w:val="000000"/>
          <w:sz w:val="20"/>
          <w:szCs w:val="20"/>
        </w:rPr>
        <w:t>Zoo was het bij Jeremia. Ach, Heere, zegt hij, ze zeggen, dat ik geon waarheid spreek en gij noch zwaard, noch honger zenden zult. Ach, Heere ! Wat moet er nu van worde</w:t>
      </w:r>
      <w:r>
        <w:rPr>
          <w:rStyle w:val="Bodytext1"/>
          <w:color w:val="000000"/>
          <w:sz w:val="20"/>
          <w:szCs w:val="20"/>
        </w:rPr>
        <w:t>n !</w:t>
      </w:r>
    </w:p>
    <w:p w:rsidR="00000000" w:rsidRDefault="00901765">
      <w:pPr>
        <w:pStyle w:val="Bodytext10"/>
        <w:framePr w:w="5879" w:h="9258" w:hRule="exact" w:wrap="none" w:vAnchor="page" w:hAnchor="page" w:x="606" w:y="459"/>
        <w:spacing w:line="271" w:lineRule="auto"/>
        <w:ind w:firstLine="460"/>
        <w:jc w:val="both"/>
        <w:rPr>
          <w:sz w:val="24"/>
          <w:szCs w:val="24"/>
        </w:rPr>
      </w:pPr>
      <w:r>
        <w:rPr>
          <w:rStyle w:val="Bodytext1"/>
          <w:color w:val="000000"/>
          <w:sz w:val="20"/>
          <w:szCs w:val="20"/>
        </w:rPr>
        <w:t>0, dat kan ik niet godoogen, mijn kind, zegt God. Ik kan het niet gedoogen, dat ze mijn naam gebruiken om valsch te profeteeren en Mijn Woord om eenigen indruk op hue hoorders te maken. Daarom, zegt de Heere, roept een wee uit over degenen, die mijn na</w:t>
      </w:r>
      <w:r>
        <w:rPr>
          <w:rStyle w:val="Bodytext1"/>
          <w:color w:val="000000"/>
          <w:sz w:val="20"/>
          <w:szCs w:val="20"/>
        </w:rPr>
        <w:t>am gebruiken om hun ongerechtigheid daarmee te bedekken, want ik heb ze niet gezonden. Zij spreken een valsch gezicht en waar- zegging en nietigheid en hares harten bedriegerij.</w:t>
      </w:r>
    </w:p>
    <w:p w:rsidR="00000000" w:rsidRDefault="00901765">
      <w:pPr>
        <w:pStyle w:val="Bodytext10"/>
        <w:framePr w:w="5879" w:h="9258" w:hRule="exact" w:wrap="none" w:vAnchor="page" w:hAnchor="page" w:x="606" w:y="459"/>
        <w:spacing w:line="324" w:lineRule="auto"/>
        <w:ind w:firstLine="240"/>
        <w:jc w:val="both"/>
        <w:rPr>
          <w:sz w:val="24"/>
          <w:szCs w:val="24"/>
        </w:rPr>
      </w:pPr>
      <w:r>
        <w:rPr>
          <w:rStyle w:val="Bodytext1"/>
          <w:color w:val="000000"/>
          <w:sz w:val="20"/>
          <w:szCs w:val="20"/>
        </w:rPr>
        <w:t>En aangaande die profeten, die alzulks doen, door het 274</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807" w:h="5197" w:hRule="exact" w:wrap="none" w:vAnchor="page" w:hAnchor="page" w:x="642" w:y="717"/>
        <w:tabs>
          <w:tab w:val="left" w:pos="1923"/>
        </w:tabs>
        <w:spacing w:line="230" w:lineRule="auto"/>
        <w:ind w:firstLine="740"/>
        <w:jc w:val="both"/>
        <w:rPr>
          <w:sz w:val="24"/>
          <w:szCs w:val="24"/>
        </w:rPr>
      </w:pPr>
      <w:r>
        <w:rPr>
          <w:rStyle w:val="Bodytext1"/>
          <w:color w:val="000000"/>
        </w:rPr>
        <w:t>i door den honger zullen zlj verteerd Worden. «•*““</w:t>
      </w:r>
      <w:r>
        <w:rPr>
          <w:rStyle w:val="Bodytext1"/>
          <w:color w:val="000000"/>
        </w:rPr>
        <w:tab/>
        <w:t>hotwelk zij profeteeron, dat near hen</w:t>
      </w:r>
    </w:p>
    <w:p w:rsidR="00000000" w:rsidRDefault="00901765">
      <w:pPr>
        <w:pStyle w:val="Bodytext10"/>
        <w:framePr w:w="5807" w:h="5197" w:hRule="exact" w:wrap="none" w:vAnchor="page" w:hAnchor="page" w:x="642" w:y="717"/>
        <w:spacing w:line="230" w:lineRule="auto"/>
        <w:ind w:firstLine="0"/>
        <w:jc w:val="both"/>
        <w:rPr>
          <w:sz w:val="24"/>
          <w:szCs w:val="24"/>
        </w:rPr>
      </w:pPr>
      <w:r>
        <w:rPr>
          <w:rStyle w:val="Bodytext1"/>
          <w:color w:val="000000"/>
          <w:vertAlign w:val="superscript"/>
        </w:rPr>
        <w:t>E</w:t>
      </w:r>
      <w:r>
        <w:rPr>
          <w:rStyle w:val="Bodytext1"/>
          <w:color w:val="000000"/>
        </w:rPr>
        <w:t xml:space="preserve">" </w:t>
      </w:r>
      <w:r>
        <w:rPr>
          <w:rStyle w:val="Bodytext1"/>
          <w:color w:val="000000"/>
          <w:vertAlign w:val="superscript"/>
        </w:rPr>
        <w:t>h</w:t>
      </w:r>
      <w:r>
        <w:rPr>
          <w:rStyle w:val="Bodytext1"/>
          <w:color w:val="000000"/>
        </w:rPr>
        <w:t xml:space="preserve">»n hen nawandolt, dat zal op de straten van Jern- </w:t>
      </w:r>
      <w:r>
        <w:rPr>
          <w:rStyle w:val="Bodytext1"/>
          <w:color w:val="000000"/>
          <w:vertAlign w:val="superscript"/>
        </w:rPr>
        <w:t>b</w:t>
      </w:r>
      <w:r>
        <w:rPr>
          <w:rStyle w:val="Bodytext1"/>
          <w:color w:val="000000"/>
        </w:rPr>
        <w:t>°,° weg-oworpen zijn van wege den honger en het «</w:t>
      </w:r>
      <w:r>
        <w:rPr>
          <w:rStyle w:val="Bodytext1"/>
          <w:color w:val="000000"/>
        </w:rPr>
        <w:t xml:space="preserve"> zullen geon bogrufonis hebbon.</w:t>
      </w:r>
    </w:p>
    <w:p w:rsidR="00000000" w:rsidRDefault="00901765">
      <w:pPr>
        <w:pStyle w:val="Bodytext10"/>
        <w:framePr w:w="5807" w:h="5197" w:hRule="exact" w:wrap="none" w:vAnchor="page" w:hAnchor="page" w:x="642" w:y="717"/>
        <w:ind w:firstLine="0"/>
        <w:jc w:val="both"/>
        <w:rPr>
          <w:sz w:val="24"/>
          <w:szCs w:val="24"/>
        </w:rPr>
      </w:pPr>
      <w:r>
        <w:rPr>
          <w:rStyle w:val="Bodytext1"/>
          <w:color w:val="000000"/>
          <w:vertAlign w:val="superscript"/>
        </w:rPr>
        <w:t>zW</w:t>
      </w:r>
      <w:r>
        <w:rPr>
          <w:rStyle w:val="Bodytext1"/>
          <w:color w:val="000000"/>
        </w:rPr>
        <w:t xml:space="preserve"> „ ” ,</w:t>
      </w:r>
      <w:r>
        <w:rPr>
          <w:rStyle w:val="Bodytext1"/>
          <w:color w:val="000000"/>
          <w:vertAlign w:val="subscript"/>
        </w:rPr>
        <w:t>i1n</w:t>
      </w:r>
      <w:r>
        <w:rPr>
          <w:rStyle w:val="Bodytext1"/>
          <w:color w:val="000000"/>
        </w:rPr>
        <w:t xml:space="preserve"> verschrikkelijke dingen, vnenden die wij to</w:t>
      </w:r>
    </w:p>
    <w:p w:rsidR="00000000" w:rsidRDefault="00901765">
      <w:pPr>
        <w:pStyle w:val="Bodytext10"/>
        <w:framePr w:w="5807" w:h="5197" w:hRule="exact" w:wrap="none" w:vAnchor="page" w:hAnchor="page" w:x="642" w:y="717"/>
        <w:tabs>
          <w:tab w:val="left" w:pos="2929"/>
        </w:tabs>
        <w:spacing w:line="216" w:lineRule="auto"/>
        <w:ind w:firstLine="480"/>
        <w:jc w:val="both"/>
        <w:rPr>
          <w:sz w:val="24"/>
          <w:szCs w:val="24"/>
        </w:rPr>
      </w:pPr>
      <w:r>
        <w:rPr>
          <w:rStyle w:val="Bodytext1"/>
          <w:color w:val="000000"/>
          <w:vertAlign w:val="superscript"/>
        </w:rPr>
        <w:t>1</w:t>
      </w:r>
      <w:r>
        <w:rPr>
          <w:rStyle w:val="Bodytext1"/>
          <w:color w:val="000000"/>
        </w:rPr>
        <w:t xml:space="preserve"> Vri iren on hoe de profeet Jerem.a z.ch oedor dit </w:t>
      </w:r>
      <w:r>
        <w:rPr>
          <w:rStyle w:val="Bodytext1"/>
          <w:color w:val="000000"/>
          <w:vertAlign w:val="superscript"/>
        </w:rPr>
        <w:t>h00I</w:t>
      </w:r>
      <w:r>
        <w:rPr>
          <w:rStyle w:val="Bodytext1"/>
          <w:color w:val="000000"/>
        </w:rPr>
        <w:t>®,‘2 wenschen wij in dit avonduur voider to on. allesgedM o .</w:t>
      </w:r>
      <w:r>
        <w:rPr>
          <w:rStyle w:val="Bodytext1"/>
          <w:color w:val="000000"/>
        </w:rPr>
        <w:tab/>
      </w:r>
      <w:r>
        <w:rPr>
          <w:rStyle w:val="Bodytext1"/>
          <w:color w:val="000000"/>
          <w:vertAlign w:val="subscript"/>
        </w:rPr>
        <w:t>2</w:t>
      </w:r>
      <w:r>
        <w:rPr>
          <w:rStyle w:val="Bodytext1"/>
          <w:color w:val="000000"/>
        </w:rPr>
        <w:t>„</w:t>
      </w:r>
      <w:r>
        <w:rPr>
          <w:rStyle w:val="Bodytext1"/>
          <w:color w:val="000000"/>
          <w:vertAlign w:val="subscript"/>
        </w:rPr>
        <w:t>n smart</w:t>
      </w:r>
      <w:r>
        <w:rPr>
          <w:rStyle w:val="Bodytext1"/>
          <w:color w:val="000000"/>
        </w:rPr>
        <w:t>elijko geloofsklacht</w:t>
      </w:r>
    </w:p>
    <w:p w:rsidR="00000000" w:rsidRDefault="00901765">
      <w:pPr>
        <w:pStyle w:val="Bodytext10"/>
        <w:framePr w:w="5807" w:h="5197" w:hRule="exact" w:wrap="none" w:vAnchor="page" w:hAnchor="page" w:x="642" w:y="717"/>
        <w:tabs>
          <w:tab w:val="left" w:pos="966"/>
        </w:tabs>
        <w:ind w:firstLine="0"/>
        <w:jc w:val="both"/>
        <w:rPr>
          <w:sz w:val="24"/>
          <w:szCs w:val="24"/>
        </w:rPr>
      </w:pPr>
      <w:r>
        <w:rPr>
          <w:rStyle w:val="Bodytext1"/>
          <w:color w:val="000000"/>
          <w:vertAlign w:val="superscript"/>
        </w:rPr>
        <w:t>d</w:t>
      </w:r>
      <w:r>
        <w:rPr>
          <w:rStyle w:val="Bodytext1"/>
          <w:color w:val="000000"/>
        </w:rPr>
        <w:t xml:space="preserve"> nftods«emis, ofwel</w:t>
      </w:r>
      <w:r>
        <w:rPr>
          <w:rStyle w:val="Bodytext1"/>
          <w:color w:val="000000"/>
        </w:rPr>
        <w:t xml:space="preserve"> zijn goloofsgebed ondor do smart </w:t>
      </w:r>
      <w:r>
        <w:rPr>
          <w:rStyle w:val="Bodytext1"/>
          <w:color w:val="000000"/>
          <w:vertAlign w:val="superscript"/>
        </w:rPr>
        <w:t>OVer</w:t>
      </w:r>
      <w:r>
        <w:rPr>
          <w:rStyle w:val="Bodytext1"/>
          <w:color w:val="000000"/>
        </w:rPr>
        <w:t xml:space="preserve"> u God’gemU. Doarovor zullen w</w:t>
      </w:r>
      <w:r>
        <w:rPr>
          <w:rStyle w:val="Bodytext1"/>
          <w:color w:val="000000"/>
          <w:vertAlign w:val="subscript"/>
        </w:rPr>
        <w:t>0</w:t>
      </w:r>
      <w:r>
        <w:rPr>
          <w:rStyle w:val="Bodytext1"/>
          <w:color w:val="000000"/>
        </w:rPr>
        <w:t xml:space="preserve"> mot Gods help </w:t>
      </w:r>
      <w:r>
        <w:rPr>
          <w:rStyle w:val="Bodytext1"/>
          <w:color w:val="000000"/>
          <w:vertAlign w:val="superscript"/>
        </w:rPr>
        <w:t>V</w:t>
      </w:r>
      <w:r>
        <w:rPr>
          <w:rStyle w:val="Bodytext1"/>
          <w:color w:val="000000"/>
        </w:rPr>
        <w:t>“</w:t>
      </w:r>
      <w:r>
        <w:rPr>
          <w:rStyle w:val="Bodytext1"/>
          <w:color w:val="000000"/>
          <w:vertAlign w:val="superscript"/>
        </w:rPr>
        <w:t>n</w:t>
      </w:r>
      <w:r>
        <w:rPr>
          <w:rStyle w:val="Bodytext1"/>
          <w:color w:val="000000"/>
        </w:rPr>
        <w:t>,</w:t>
      </w:r>
      <w:r>
        <w:rPr>
          <w:rStyle w:val="Bodytext1"/>
          <w:color w:val="000000"/>
        </w:rPr>
        <w:tab/>
        <w:t>Het kon en moeht nog eomge veradaming geven</w:t>
      </w:r>
    </w:p>
    <w:p w:rsidR="00000000" w:rsidRDefault="00901765">
      <w:pPr>
        <w:pStyle w:val="Bodytext10"/>
        <w:framePr w:w="5807" w:h="5197" w:hRule="exact" w:wrap="none" w:vAnchor="page" w:hAnchor="page" w:x="642" w:y="717"/>
        <w:tabs>
          <w:tab w:val="left" w:pos="2929"/>
        </w:tabs>
        <w:ind w:firstLine="0"/>
        <w:jc w:val="both"/>
        <w:rPr>
          <w:sz w:val="24"/>
          <w:szCs w:val="24"/>
        </w:rPr>
      </w:pPr>
      <w:r>
        <w:rPr>
          <w:rStyle w:val="Bodytext1"/>
          <w:color w:val="000000"/>
          <w:vertAlign w:val="superscript"/>
        </w:rPr>
        <w:t>Srt0</w:t>
      </w:r>
      <w:r>
        <w:rPr>
          <w:rStyle w:val="Bodytext1"/>
          <w:color w:val="000000"/>
        </w:rPr>
        <w:t>?°d</w:t>
      </w:r>
      <w:r>
        <w:rPr>
          <w:rStyle w:val="Bodytext1"/>
          <w:color w:val="000000"/>
          <w:vertAlign w:val="subscript"/>
        </w:rPr>
        <w:t>c</w:t>
      </w:r>
      <w:r>
        <w:rPr>
          <w:rStyle w:val="Bodytext1"/>
          <w:color w:val="000000"/>
        </w:rPr>
        <w:t xml:space="preserve"> bekommordo kerk in dozen slid. Want wear is </w:t>
      </w:r>
      <w:r>
        <w:rPr>
          <w:rStyle w:val="Bodytext1"/>
          <w:color w:val="000000"/>
          <w:vertAlign w:val="superscript"/>
        </w:rPr>
        <w:t>V</w:t>
      </w:r>
      <w:r>
        <w:rPr>
          <w:rStyle w:val="Bodytext1"/>
          <w:color w:val="000000"/>
        </w:rPr>
        <w:t>° v .,iin nu vole valsche profoten n.tgogaan om to bet: Er J</w:t>
      </w:r>
      <w:r>
        <w:rPr>
          <w:rStyle w:val="Bodytext1"/>
          <w:color w:val="000000"/>
        </w:rPr>
        <w:tab/>
        <w:t>rechte k</w:t>
      </w:r>
      <w:r>
        <w:rPr>
          <w:rStyle w:val="Bodytext1"/>
          <w:color w:val="000000"/>
        </w:rPr>
        <w:t>onmerk dragon, dat</w:t>
      </w:r>
    </w:p>
    <w:p w:rsidR="00000000" w:rsidRDefault="00901765">
      <w:pPr>
        <w:pStyle w:val="Bodytext10"/>
        <w:framePr w:w="5807" w:h="5197" w:hRule="exact" w:wrap="none" w:vAnchor="page" w:hAnchor="page" w:x="642" w:y="717"/>
        <w:ind w:firstLine="0"/>
        <w:jc w:val="both"/>
        <w:rPr>
          <w:sz w:val="24"/>
          <w:szCs w:val="24"/>
        </w:rPr>
      </w:pPr>
      <w:r>
        <w:rPr>
          <w:rStyle w:val="Bodytext1"/>
          <w:color w:val="000000"/>
        </w:rPr>
        <w:t>’</w:t>
      </w:r>
      <w:r>
        <w:rPr>
          <w:rStyle w:val="Bodytext1"/>
          <w:color w:val="000000"/>
          <w:vertAlign w:val="superscript"/>
        </w:rPr>
        <w:t>W</w:t>
      </w:r>
      <w:r>
        <w:rPr>
          <w:rStyle w:val="Bodytext1"/>
          <w:color w:val="000000"/>
        </w:rPr>
        <w:t>V</w:t>
      </w:r>
      <w:r>
        <w:rPr>
          <w:rStyle w:val="Bodytext1"/>
          <w:color w:val="000000"/>
          <w:vertAlign w:val="superscript"/>
        </w:rPr>
        <w:t>id</w:t>
      </w:r>
      <w:r>
        <w:rPr>
          <w:rStyle w:val="Bodytext1"/>
          <w:color w:val="000000"/>
        </w:rPr>
        <w:t>“</w:t>
      </w:r>
      <w:r>
        <w:rPr>
          <w:rStyle w:val="Bodytext1"/>
          <w:color w:val="000000"/>
          <w:vertAlign w:val="superscript"/>
        </w:rPr>
        <w:t>n</w:t>
      </w:r>
      <w:r>
        <w:rPr>
          <w:rStyle w:val="Bodytext1"/>
          <w:color w:val="000000"/>
        </w:rPr>
        <w:t xml:space="preserve">,'&gt;iot -ezonden heett, die met loozo kalk pleisteren. </w:t>
      </w:r>
      <w:r>
        <w:rPr>
          <w:rStyle w:val="Bodytext1"/>
          <w:color w:val="000000"/>
          <w:vertAlign w:val="superscript"/>
        </w:rPr>
        <w:t>Go</w:t>
      </w:r>
      <w:r>
        <w:rPr>
          <w:rStyle w:val="Bodytext1"/>
          <w:color w:val="000000"/>
        </w:rPr>
        <w:t xml:space="preserve"> De kerk" zit opgepropt met zulko looraars, sprokende , s barton bolriegerijen on die de mensohen met een </w:t>
      </w:r>
      <w:r>
        <w:rPr>
          <w:rStyle w:val="Bodytext1"/>
          <w:color w:val="000000"/>
          <w:vertAlign w:val="superscript"/>
        </w:rPr>
        <w:t>ba</w:t>
      </w:r>
      <w:r>
        <w:rPr>
          <w:rStyle w:val="Bodytext1"/>
          <w:color w:val="000000"/>
        </w:rPr>
        <w:t>“‘</w:t>
      </w:r>
      <w:r>
        <w:rPr>
          <w:rStyle w:val="Bodytext1"/>
          <w:color w:val="000000"/>
          <w:vertAlign w:val="subscript"/>
        </w:rPr>
        <w:t>n</w:t>
      </w:r>
      <w:r>
        <w:rPr>
          <w:rStyle w:val="Bodytext1"/>
          <w:color w:val="000000"/>
        </w:rPr>
        <w:t xml:space="preserve"> “ hear reoblerhand doodelgk g«ust .mar do eeuwigheid zenden.</w:t>
      </w:r>
    </w:p>
    <w:p w:rsidR="00000000" w:rsidRDefault="00901765">
      <w:pPr>
        <w:pStyle w:val="Bodytext10"/>
        <w:framePr w:w="5807" w:h="3664" w:hRule="exact" w:wrap="none" w:vAnchor="page" w:hAnchor="page" w:x="642" w:y="5914"/>
        <w:spacing w:after="40"/>
        <w:ind w:firstLine="480"/>
        <w:jc w:val="both"/>
        <w:rPr>
          <w:sz w:val="24"/>
          <w:szCs w:val="24"/>
        </w:rPr>
      </w:pPr>
      <w:r>
        <w:rPr>
          <w:rStyle w:val="Bodytext1"/>
          <w:color w:val="000000"/>
          <w:sz w:val="20"/>
          <w:szCs w:val="20"/>
        </w:rPr>
        <w:t>D</w:t>
      </w:r>
      <w:r>
        <w:rPr>
          <w:rStyle w:val="Bodytext1"/>
          <w:color w:val="000000"/>
          <w:sz w:val="20"/>
          <w:szCs w:val="20"/>
        </w:rPr>
        <w:t>eze geloofsklacht, of dit geloofsgebod, vindt u j</w:t>
      </w:r>
      <w:r>
        <w:rPr>
          <w:rStyle w:val="Bodytext1"/>
          <w:color w:val="000000"/>
          <w:sz w:val="20"/>
          <w:szCs w:val="20"/>
          <w:vertAlign w:val="subscript"/>
        </w:rPr>
        <w:t xml:space="preserve">n </w:t>
      </w:r>
      <w:r>
        <w:rPr>
          <w:rStyle w:val="Bodytext1"/>
          <w:color w:val="000000"/>
          <w:sz w:val="20"/>
          <w:szCs w:val="20"/>
        </w:rPr>
        <w:t>Jorni. 14:7 — 9, in datzelfde kapittel dus, dat u is voor- gelezen en waaruit wij u een cn en ander hebben aan- getoond.</w:t>
      </w:r>
    </w:p>
    <w:p w:rsidR="00000000" w:rsidRDefault="00901765">
      <w:pPr>
        <w:pStyle w:val="Bodytext10"/>
        <w:framePr w:w="5807" w:h="3664" w:hRule="exact" w:wrap="none" w:vAnchor="page" w:hAnchor="page" w:x="642" w:y="5914"/>
        <w:spacing w:line="262" w:lineRule="auto"/>
        <w:ind w:firstLine="480"/>
        <w:jc w:val="both"/>
        <w:rPr>
          <w:sz w:val="24"/>
          <w:szCs w:val="24"/>
        </w:rPr>
      </w:pPr>
      <w:r>
        <w:rPr>
          <w:rStyle w:val="Bodytext1"/>
          <w:i/>
          <w:iCs/>
          <w:color w:val="000000"/>
          <w:sz w:val="20"/>
          <w:szCs w:val="20"/>
        </w:rPr>
        <w:t xml:space="preserve">„Hoeicel onze ongerechtigheden fcgen ons getuigen, o Heere, duet het om Uics tiaams </w:t>
      </w:r>
      <w:r>
        <w:rPr>
          <w:rStyle w:val="Bodytext1"/>
          <w:i/>
          <w:iCs/>
          <w:color w:val="000000"/>
          <w:sz w:val="20"/>
          <w:szCs w:val="20"/>
        </w:rPr>
        <w:t>wille: want onze afkeeringen zijn nienigvuldig, wij hebben tegen u gezondigd,</w:t>
      </w:r>
    </w:p>
    <w:p w:rsidR="00000000" w:rsidRDefault="00901765">
      <w:pPr>
        <w:pStyle w:val="Bodytext10"/>
        <w:framePr w:w="5807" w:h="3664" w:hRule="exact" w:wrap="none" w:vAnchor="page" w:hAnchor="page" w:x="642" w:y="5914"/>
        <w:spacing w:line="266" w:lineRule="auto"/>
        <w:ind w:firstLine="480"/>
        <w:jc w:val="both"/>
        <w:rPr>
          <w:sz w:val="24"/>
          <w:szCs w:val="24"/>
        </w:rPr>
      </w:pPr>
      <w:r>
        <w:rPr>
          <w:rStyle w:val="Bodytext1"/>
          <w:i/>
          <w:iCs/>
          <w:color w:val="000000"/>
          <w:sz w:val="20"/>
          <w:szCs w:val="20"/>
        </w:rPr>
        <w:t>0 Israels verwachtinge, zijn</w:t>
      </w:r>
      <w:r>
        <w:rPr>
          <w:rStyle w:val="Bodytext1"/>
          <w:i/>
          <w:iCs/>
          <w:color w:val="000000"/>
          <w:sz w:val="20"/>
          <w:szCs w:val="20"/>
        </w:rPr>
        <w:t xml:space="preserve"> verlosser in tijd van be- nauwdheid ! icaarom zvudt gij zijn als een vreemdeling in den lande en als een reiziger, die slechts inkeert oni te vernachten ? Waarom zoudt gij zijn als een versaagd wan '' als een held, die met en kan verlossen ? Gij zijt doch</w:t>
      </w:r>
      <w:r>
        <w:rPr>
          <w:rStyle w:val="Bodytext1"/>
          <w:i/>
          <w:iCs/>
          <w:color w:val="000000"/>
          <w:sz w:val="20"/>
          <w:szCs w:val="20"/>
        </w:rPr>
        <w:t xml:space="preserve"> in 't midden van ons, o Heere, ende wij zijn na Uwen name genoemd, en verlaat ons niet.</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938" w:h="8924" w:hRule="exact" w:wrap="none" w:vAnchor="page" w:hAnchor="page" w:x="577" w:y="983"/>
        <w:spacing w:line="276" w:lineRule="auto"/>
        <w:ind w:firstLine="480"/>
        <w:jc w:val="both"/>
        <w:rPr>
          <w:sz w:val="24"/>
          <w:szCs w:val="24"/>
        </w:rPr>
      </w:pPr>
      <w:r>
        <w:rPr>
          <w:rStyle w:val="Bodytext1"/>
          <w:color w:val="000000"/>
          <w:sz w:val="20"/>
          <w:szCs w:val="20"/>
        </w:rPr>
        <w:t xml:space="preserve">De Heere, toehoorders, heeft allerlei roeden </w:t>
      </w:r>
      <w:r>
        <w:rPr>
          <w:rStyle w:val="Bodytext1"/>
          <w:smallCaps/>
          <w:color w:val="000000"/>
          <w:sz w:val="20"/>
          <w:szCs w:val="20"/>
        </w:rPr>
        <w:t>oijl</w:t>
      </w:r>
      <w:r>
        <w:rPr>
          <w:rStyle w:val="Bodytext1"/>
          <w:color w:val="000000"/>
          <w:sz w:val="20"/>
          <w:szCs w:val="20"/>
        </w:rPr>
        <w:t xml:space="preserve"> een ongehoorzaam, afwijkend, weerspannig volk te tuchtigen.</w:t>
      </w:r>
    </w:p>
    <w:p w:rsidR="00000000" w:rsidRDefault="00901765">
      <w:pPr>
        <w:pStyle w:val="Bodytext10"/>
        <w:framePr w:w="5938" w:h="8924" w:hRule="exact" w:wrap="none" w:vAnchor="page" w:hAnchor="page" w:x="577" w:y="983"/>
        <w:spacing w:line="276" w:lineRule="auto"/>
        <w:ind w:firstLine="480"/>
        <w:jc w:val="both"/>
        <w:rPr>
          <w:sz w:val="24"/>
          <w:szCs w:val="24"/>
        </w:rPr>
      </w:pPr>
      <w:r>
        <w:rPr>
          <w:rStyle w:val="Bodytext1"/>
          <w:color w:val="000000"/>
          <w:sz w:val="20"/>
          <w:szCs w:val="20"/>
        </w:rPr>
        <w:t>De roede van ’t zwaard, honger</w:t>
      </w:r>
      <w:r>
        <w:rPr>
          <w:rStyle w:val="Bodytext1"/>
          <w:color w:val="000000"/>
          <w:sz w:val="20"/>
          <w:szCs w:val="20"/>
        </w:rPr>
        <w:t xml:space="preserve">snood, ziekten en wat al meer. De roede op Israel gelegd en waarvan hier in </w:t>
      </w:r>
      <w:r>
        <w:rPr>
          <w:rStyle w:val="Bodytext1"/>
          <w:smallCaps/>
          <w:color w:val="000000"/>
          <w:sz w:val="20"/>
          <w:szCs w:val="20"/>
        </w:rPr>
        <w:t>qus</w:t>
      </w:r>
      <w:r>
        <w:rPr>
          <w:rStyle w:val="Bodytext1"/>
          <w:color w:val="000000"/>
          <w:sz w:val="20"/>
          <w:szCs w:val="20"/>
        </w:rPr>
        <w:t xml:space="preserve"> tekstkapittel gesproken wordt, is droogte en dat zegt wat in bet</w:t>
      </w:r>
      <w:r>
        <w:rPr>
          <w:rStyle w:val="Bodytext1"/>
          <w:color w:val="000000"/>
          <w:sz w:val="20"/>
          <w:szCs w:val="20"/>
        </w:rPr>
        <w:t xml:space="preserve"> Israels Emmanuels land. God had beloofd het volk van Israel te breagen in een land, dat van den regen des hemels zou worden natgemaakt. Hij zou haar regen geven op haren tijd, den vroegen en den spaden regen.</w:t>
      </w:r>
    </w:p>
    <w:p w:rsidR="00000000" w:rsidRDefault="00901765">
      <w:pPr>
        <w:pStyle w:val="Bodytext10"/>
        <w:framePr w:w="5938" w:h="8924" w:hRule="exact" w:wrap="none" w:vAnchor="page" w:hAnchor="page" w:x="577" w:y="983"/>
        <w:spacing w:line="276" w:lineRule="auto"/>
        <w:ind w:firstLine="480"/>
        <w:jc w:val="both"/>
        <w:rPr>
          <w:sz w:val="24"/>
          <w:szCs w:val="24"/>
        </w:rPr>
      </w:pPr>
      <w:r>
        <w:rPr>
          <w:rStyle w:val="Bodytext1"/>
          <w:color w:val="000000"/>
          <w:sz w:val="20"/>
          <w:szCs w:val="20"/>
        </w:rPr>
        <w:t xml:space="preserve">Bijgevolg twee bijzondere regens per jaar. De </w:t>
      </w:r>
      <w:r>
        <w:rPr>
          <w:rStyle w:val="Bodytext1"/>
          <w:color w:val="000000"/>
          <w:sz w:val="20"/>
          <w:szCs w:val="20"/>
        </w:rPr>
        <w:t>vroege regen viel midden September en October. Die was om de kluiten te doorweeken en om het pas gezaaide te doen uitspruiten. De spado regen viel einde Maart om het gewas tegen den tijd van den oogst nog eens te verkwik- ken. Dcze beide regens waren een b</w:t>
      </w:r>
      <w:r>
        <w:rPr>
          <w:rStyle w:val="Bodytext1"/>
          <w:color w:val="000000"/>
          <w:sz w:val="20"/>
          <w:szCs w:val="20"/>
        </w:rPr>
        <w:t>izondere en goede beschikking Gods, want zoo de vroege regen uitbleef, dan kon het gezaaide niet uitspruiten en kwam er geen spade regen, dan moest alles, wat op het veld stond, verbranden door de hitte en als gevolg daarvan kon er niet geoogst worden, kwa</w:t>
      </w:r>
      <w:r>
        <w:rPr>
          <w:rStyle w:val="Bodytext1"/>
          <w:color w:val="000000"/>
          <w:sz w:val="20"/>
          <w:szCs w:val="20"/>
        </w:rPr>
        <w:t>m er niets in de schuur en volgde hongers</w:t>
      </w:r>
      <w:r>
        <w:rPr>
          <w:rStyle w:val="Bodytext1"/>
          <w:color w:val="000000"/>
          <w:sz w:val="20"/>
          <w:szCs w:val="20"/>
        </w:rPr>
        <w:softHyphen/>
        <w:t>nood. Zoo was het in Jeremia</w:t>
      </w:r>
      <w:r>
        <w:rPr>
          <w:rStyle w:val="Bodytext1"/>
          <w:color w:val="000000"/>
          <w:sz w:val="20"/>
          <w:szCs w:val="20"/>
          <w:vertAlign w:val="superscript"/>
        </w:rPr>
        <w:t>:</w:t>
      </w:r>
      <w:r>
        <w:rPr>
          <w:rStyle w:val="Bodytext1"/>
          <w:color w:val="000000"/>
          <w:sz w:val="20"/>
          <w:szCs w:val="20"/>
        </w:rPr>
        <w:t>s dagen. Zoo begint ons tekstkapittel: Het woord des Heeren, dat tot Jeremia ge- schiedde, is over de zaken der groote droogte. In welken tijd dit plaats had, vermeldt ons de profeet ni</w:t>
      </w:r>
      <w:r>
        <w:rPr>
          <w:rStyle w:val="Bodytext1"/>
          <w:color w:val="000000"/>
          <w:sz w:val="20"/>
          <w:szCs w:val="20"/>
        </w:rPr>
        <w:t>et. Wei vermeldt hii ons de gevolgen daarvan en die waren ver- schrikkelijk.</w:t>
      </w:r>
    </w:p>
    <w:p w:rsidR="00000000" w:rsidRDefault="00901765">
      <w:pPr>
        <w:pStyle w:val="Bodytext10"/>
        <w:framePr w:w="5938" w:h="8924" w:hRule="exact" w:wrap="none" w:vAnchor="page" w:hAnchor="page" w:x="577" w:y="983"/>
        <w:spacing w:line="276" w:lineRule="auto"/>
        <w:ind w:firstLine="480"/>
        <w:jc w:val="both"/>
        <w:rPr>
          <w:sz w:val="24"/>
          <w:szCs w:val="24"/>
        </w:rPr>
      </w:pPr>
      <w:r>
        <w:rPr>
          <w:rStyle w:val="Bodytext1"/>
          <w:color w:val="000000"/>
          <w:sz w:val="20"/>
          <w:szCs w:val="20"/>
        </w:rPr>
        <w:t>De oorzaak, waarom de Heere die roede van groote droogte op Irael gelegd had, was het afwijken van achter Hem, in het verwerpen van Zijn Woord en de gevolgen daarvan waren een sch</w:t>
      </w:r>
      <w:r>
        <w:rPr>
          <w:rStyle w:val="Bodytext1"/>
          <w:color w:val="000000"/>
          <w:sz w:val="20"/>
          <w:szCs w:val="20"/>
        </w:rPr>
        <w:t>rikkelijke ellende over mensch en beest.</w:t>
      </w:r>
    </w:p>
    <w:p w:rsidR="00000000" w:rsidRDefault="00901765">
      <w:pPr>
        <w:pStyle w:val="Bodytext10"/>
        <w:framePr w:w="5938" w:h="8924" w:hRule="exact" w:wrap="none" w:vAnchor="page" w:hAnchor="page" w:x="577" w:y="983"/>
        <w:spacing w:line="276" w:lineRule="auto"/>
        <w:ind w:firstLine="480"/>
        <w:jc w:val="both"/>
        <w:rPr>
          <w:sz w:val="24"/>
          <w:szCs w:val="24"/>
        </w:rPr>
      </w:pPr>
      <w:r>
        <w:rPr>
          <w:rStyle w:val="Bodytext1"/>
          <w:color w:val="000000"/>
          <w:sz w:val="20"/>
          <w:szCs w:val="20"/>
        </w:rPr>
        <w:t>Jeremia gaat ons even teekenen, hoe het er in stad en land wel uitzag. In vers 2 zegt hij : Juda treurt en hare poorten zijn verzwakt, zij zijn in 't zwart gekleed</w:t>
      </w:r>
    </w:p>
    <w:p w:rsidR="00000000" w:rsidRDefault="00901765">
      <w:pPr>
        <w:pStyle w:val="Headerorfooter10"/>
        <w:framePr w:wrap="none" w:vAnchor="page" w:hAnchor="page" w:x="577" w:y="9979"/>
        <w:rPr>
          <w:sz w:val="24"/>
          <w:szCs w:val="24"/>
        </w:rPr>
      </w:pPr>
      <w:r>
        <w:rPr>
          <w:rStyle w:val="Headerorfooter1"/>
          <w:color w:val="000000"/>
        </w:rPr>
        <w:t>276</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938" w:h="8873" w:hRule="exact" w:wrap="none" w:vAnchor="page" w:hAnchor="page" w:x="577" w:y="1186"/>
        <w:spacing w:line="271" w:lineRule="auto"/>
        <w:ind w:left="8" w:right="262" w:firstLine="0"/>
        <w:jc w:val="both"/>
        <w:rPr>
          <w:sz w:val="24"/>
          <w:szCs w:val="24"/>
        </w:rPr>
      </w:pPr>
      <w:r>
        <w:rPr>
          <w:rStyle w:val="Bodytext1"/>
          <w:color w:val="000000"/>
          <w:sz w:val="20"/>
          <w:szCs w:val="20"/>
        </w:rPr>
        <w:t>ter aarde toe en Jer</w:t>
      </w:r>
      <w:r>
        <w:rPr>
          <w:rStyle w:val="Bodytext1"/>
          <w:color w:val="000000"/>
          <w:sz w:val="20"/>
          <w:szCs w:val="20"/>
        </w:rPr>
        <w:t>uzalems geschrei klimt op. Het was</w:t>
      </w:r>
      <w:r>
        <w:rPr>
          <w:rStyle w:val="Bodytext1"/>
          <w:color w:val="000000"/>
          <w:sz w:val="20"/>
          <w:szCs w:val="20"/>
        </w:rPr>
        <w:br/>
        <w:t>geen geschrei uit smart over de zonde, neen, maar over</w:t>
      </w:r>
      <w:r>
        <w:rPr>
          <w:rStyle w:val="Bodytext1"/>
          <w:color w:val="000000"/>
          <w:sz w:val="20"/>
          <w:szCs w:val="20"/>
        </w:rPr>
        <w:br/>
        <w:t>de gevolgen van de zonde. Dit is het groote onderscheid.</w:t>
      </w:r>
    </w:p>
    <w:p w:rsidR="00000000" w:rsidRDefault="00901765">
      <w:pPr>
        <w:pStyle w:val="Bodytext10"/>
        <w:framePr w:w="5938" w:h="8873" w:hRule="exact" w:wrap="none" w:vAnchor="page" w:hAnchor="page" w:x="577" w:y="1186"/>
        <w:spacing w:line="271" w:lineRule="auto"/>
        <w:ind w:left="8" w:right="262" w:firstLine="440"/>
        <w:jc w:val="both"/>
        <w:rPr>
          <w:sz w:val="24"/>
          <w:szCs w:val="24"/>
        </w:rPr>
      </w:pPr>
      <w:r>
        <w:rPr>
          <w:rStyle w:val="Bodytext1"/>
          <w:color w:val="000000"/>
          <w:sz w:val="20"/>
          <w:szCs w:val="20"/>
        </w:rPr>
        <w:t>Wanneer er geen bukken en vallen is onder God,</w:t>
      </w:r>
      <w:r>
        <w:rPr>
          <w:rStyle w:val="Bodytext1"/>
          <w:color w:val="000000"/>
          <w:sz w:val="20"/>
          <w:szCs w:val="20"/>
        </w:rPr>
        <w:br/>
        <w:t>kan er geen schreien zijn over de zonde, als zonde en dan</w:t>
      </w:r>
      <w:r>
        <w:rPr>
          <w:rStyle w:val="Bodytext1"/>
          <w:color w:val="000000"/>
          <w:sz w:val="20"/>
          <w:szCs w:val="20"/>
        </w:rPr>
        <w:br/>
        <w:t>is h</w:t>
      </w:r>
      <w:r>
        <w:rPr>
          <w:rStyle w:val="Bodytext1"/>
          <w:color w:val="000000"/>
          <w:sz w:val="20"/>
          <w:szCs w:val="20"/>
        </w:rPr>
        <w:t>et niets dan opstand tegen God.</w:t>
      </w:r>
    </w:p>
    <w:p w:rsidR="00000000" w:rsidRDefault="00901765">
      <w:pPr>
        <w:pStyle w:val="Bodytext10"/>
        <w:framePr w:w="5938" w:h="8873" w:hRule="exact" w:wrap="none" w:vAnchor="page" w:hAnchor="page" w:x="577" w:y="1186"/>
        <w:spacing w:line="271" w:lineRule="auto"/>
        <w:ind w:left="8" w:right="262" w:firstLine="440"/>
        <w:jc w:val="both"/>
        <w:rPr>
          <w:sz w:val="24"/>
          <w:szCs w:val="24"/>
        </w:rPr>
      </w:pPr>
      <w:r>
        <w:rPr>
          <w:rStyle w:val="Bodytext1"/>
          <w:color w:val="000000"/>
          <w:sz w:val="20"/>
          <w:szCs w:val="20"/>
        </w:rPr>
        <w:t>U en ik, mijn toehoorders, staan, als wij over de ge</w:t>
      </w:r>
      <w:r>
        <w:rPr>
          <w:rStyle w:val="Bodytext1"/>
          <w:color w:val="000000"/>
          <w:sz w:val="20"/>
          <w:szCs w:val="20"/>
        </w:rPr>
        <w:br/>
        <w:t>volgen der zonde schreien, met gebalde vuisten tegen God</w:t>
      </w:r>
      <w:r>
        <w:rPr>
          <w:rStyle w:val="Bodytext1"/>
          <w:color w:val="000000"/>
          <w:sz w:val="20"/>
          <w:szCs w:val="20"/>
        </w:rPr>
        <w:br/>
        <w:t>op. Een schreien over de zonde, als zonde, omdat God</w:t>
      </w:r>
      <w:r>
        <w:rPr>
          <w:rStyle w:val="Bodytext1"/>
          <w:color w:val="000000"/>
          <w:sz w:val="20"/>
          <w:szCs w:val="20"/>
        </w:rPr>
        <w:br/>
        <w:t>daardoor zoo schrikkelijk onteerd is of wordt, is genade.</w:t>
      </w:r>
    </w:p>
    <w:p w:rsidR="00000000" w:rsidRDefault="00901765">
      <w:pPr>
        <w:pStyle w:val="Bodytext10"/>
        <w:framePr w:w="5938" w:h="8873" w:hRule="exact" w:wrap="none" w:vAnchor="page" w:hAnchor="page" w:x="577" w:y="1186"/>
        <w:spacing w:line="271" w:lineRule="auto"/>
        <w:ind w:left="8" w:right="262" w:firstLine="440"/>
        <w:jc w:val="both"/>
        <w:rPr>
          <w:sz w:val="24"/>
          <w:szCs w:val="24"/>
        </w:rPr>
      </w:pPr>
      <w:r>
        <w:rPr>
          <w:rStyle w:val="Bodytext1"/>
          <w:color w:val="000000"/>
          <w:sz w:val="20"/>
          <w:szCs w:val="20"/>
        </w:rPr>
        <w:t>Zoo een mensch billijkt en rechtvaardigt God, als Hij</w:t>
      </w:r>
      <w:r>
        <w:rPr>
          <w:rStyle w:val="Bodytext1"/>
          <w:color w:val="000000"/>
          <w:sz w:val="20"/>
          <w:szCs w:val="20"/>
        </w:rPr>
        <w:br/>
        <w:t>de gevolgen der zonde ondervindt.</w:t>
      </w:r>
    </w:p>
    <w:p w:rsidR="00000000" w:rsidRDefault="00901765">
      <w:pPr>
        <w:pStyle w:val="Bodytext10"/>
        <w:framePr w:w="5938" w:h="8873" w:hRule="exact" w:wrap="none" w:vAnchor="page" w:hAnchor="page" w:x="577" w:y="1186"/>
        <w:spacing w:line="271" w:lineRule="auto"/>
        <w:ind w:left="8" w:right="262" w:firstLine="440"/>
        <w:jc w:val="both"/>
        <w:rPr>
          <w:sz w:val="24"/>
          <w:szCs w:val="24"/>
        </w:rPr>
      </w:pPr>
      <w:r>
        <w:rPr>
          <w:rStyle w:val="Bodytext1"/>
          <w:color w:val="000000"/>
          <w:sz w:val="20"/>
          <w:szCs w:val="20"/>
        </w:rPr>
        <w:t>Nu schreit Jeruzalem over de gevolgen der zonde,</w:t>
      </w:r>
      <w:r>
        <w:rPr>
          <w:rStyle w:val="Bodytext1"/>
          <w:color w:val="000000"/>
          <w:sz w:val="20"/>
          <w:szCs w:val="20"/>
        </w:rPr>
        <w:br/>
        <w:t>over de ontzettende droogte, die God om der zonden wille</w:t>
      </w:r>
      <w:r>
        <w:rPr>
          <w:rStyle w:val="Bodytext1"/>
          <w:color w:val="000000"/>
          <w:sz w:val="20"/>
          <w:szCs w:val="20"/>
        </w:rPr>
        <w:br/>
        <w:t>rcchtvaardig over Israel gebracht had. Het was dus in</w:t>
      </w:r>
      <w:r>
        <w:rPr>
          <w:rStyle w:val="Bodytext1"/>
          <w:color w:val="000000"/>
          <w:sz w:val="20"/>
          <w:szCs w:val="20"/>
        </w:rPr>
        <w:br/>
        <w:t xml:space="preserve">opstand </w:t>
      </w:r>
      <w:r>
        <w:rPr>
          <w:rStyle w:val="Bodytext1"/>
          <w:color w:val="000000"/>
          <w:sz w:val="20"/>
          <w:szCs w:val="20"/>
        </w:rPr>
        <w:t>tegen God. Dan ziet het er zoo best niet uit.</w:t>
      </w:r>
    </w:p>
    <w:p w:rsidR="00000000" w:rsidRDefault="00901765">
      <w:pPr>
        <w:pStyle w:val="Bodytext10"/>
        <w:framePr w:w="5938" w:h="8873" w:hRule="exact" w:wrap="none" w:vAnchor="page" w:hAnchor="page" w:x="577" w:y="1186"/>
        <w:spacing w:line="271" w:lineRule="auto"/>
        <w:ind w:left="8" w:right="262" w:firstLine="440"/>
        <w:jc w:val="both"/>
        <w:rPr>
          <w:sz w:val="24"/>
          <w:szCs w:val="24"/>
        </w:rPr>
      </w:pPr>
      <w:r>
        <w:rPr>
          <w:rStyle w:val="Bodytext1"/>
          <w:color w:val="000000"/>
          <w:sz w:val="20"/>
          <w:szCs w:val="20"/>
        </w:rPr>
        <w:t>Jeremia gaat cens verklaren, hoe ellendig, vermagerd</w:t>
      </w:r>
      <w:r>
        <w:rPr>
          <w:rStyle w:val="Bodytext1"/>
          <w:color w:val="000000"/>
          <w:sz w:val="20"/>
          <w:szCs w:val="20"/>
        </w:rPr>
        <w:br/>
        <w:t>en uitgeteerd er alles uitzag. Het aardrijk was gescheurd</w:t>
      </w:r>
      <w:r>
        <w:rPr>
          <w:rStyle w:val="Bodytext1"/>
          <w:color w:val="000000"/>
          <w:sz w:val="20"/>
          <w:szCs w:val="20"/>
        </w:rPr>
        <w:br/>
        <w:t>van de droogte; het was gekloofd, omdat geen regendr up</w:t>
      </w:r>
      <w:r>
        <w:rPr>
          <w:rStyle w:val="Bodytext1"/>
          <w:color w:val="000000"/>
          <w:sz w:val="20"/>
          <w:szCs w:val="20"/>
        </w:rPr>
        <w:br/>
        <w:t>daar op viel. Mensch en beest leed vreeseli</w:t>
      </w:r>
      <w:r>
        <w:rPr>
          <w:rStyle w:val="Bodytext1"/>
          <w:color w:val="000000"/>
          <w:sz w:val="20"/>
          <w:szCs w:val="20"/>
        </w:rPr>
        <w:t>jk.</w:t>
      </w:r>
    </w:p>
    <w:p w:rsidR="00000000" w:rsidRDefault="00901765">
      <w:pPr>
        <w:pStyle w:val="Bodytext10"/>
        <w:framePr w:w="5938" w:h="8873" w:hRule="exact" w:wrap="none" w:vAnchor="page" w:hAnchor="page" w:x="577" w:y="1186"/>
        <w:spacing w:line="271" w:lineRule="auto"/>
        <w:ind w:left="8" w:right="262" w:firstLine="440"/>
        <w:jc w:val="both"/>
        <w:rPr>
          <w:sz w:val="24"/>
          <w:szCs w:val="24"/>
        </w:rPr>
      </w:pPr>
      <w:r>
        <w:rPr>
          <w:rStyle w:val="Bodytext1"/>
          <w:color w:val="000000"/>
          <w:sz w:val="20"/>
          <w:szCs w:val="20"/>
        </w:rPr>
        <w:t>Geen grassprietje was te bekennen, dor, dor, zeer dor.</w:t>
      </w:r>
      <w:r>
        <w:rPr>
          <w:rStyle w:val="Bodytext1"/>
          <w:color w:val="000000"/>
          <w:sz w:val="20"/>
          <w:szCs w:val="20"/>
        </w:rPr>
        <w:br/>
        <w:t>Want ook de hinden in ’t veld werpen jongen en verlaten</w:t>
      </w:r>
      <w:r>
        <w:rPr>
          <w:rStyle w:val="Bodytext1"/>
          <w:color w:val="000000"/>
          <w:sz w:val="20"/>
          <w:szCs w:val="20"/>
        </w:rPr>
        <w:br/>
        <w:t>die, omdat er geen jong gras is. De hinden, zegt men,</w:t>
      </w:r>
      <w:r>
        <w:rPr>
          <w:rStyle w:val="Bodytext1"/>
          <w:color w:val="000000"/>
          <w:sz w:val="20"/>
          <w:szCs w:val="20"/>
        </w:rPr>
        <w:br/>
        <w:t>hebben groote zorg voor haar jongen. Meest alle beesten</w:t>
      </w:r>
      <w:r>
        <w:rPr>
          <w:rStyle w:val="Bodytext1"/>
          <w:color w:val="000000"/>
          <w:sz w:val="20"/>
          <w:szCs w:val="20"/>
        </w:rPr>
        <w:br/>
        <w:t>hebben dat, doch de hinden inzo</w:t>
      </w:r>
      <w:r>
        <w:rPr>
          <w:rStyle w:val="Bodytext1"/>
          <w:color w:val="000000"/>
          <w:sz w:val="20"/>
          <w:szCs w:val="20"/>
        </w:rPr>
        <w:t>nderheid zijn zeer zacht-</w:t>
      </w:r>
      <w:r>
        <w:rPr>
          <w:rStyle w:val="Bodytext1"/>
          <w:color w:val="000000"/>
          <w:sz w:val="20"/>
          <w:szCs w:val="20"/>
        </w:rPr>
        <w:br/>
        <w:t>moedig over haar jongen. Maar omdat ze nu geen voe.dsel</w:t>
      </w:r>
      <w:r>
        <w:rPr>
          <w:rStyle w:val="Bodytext1"/>
          <w:color w:val="000000"/>
          <w:sz w:val="20"/>
          <w:szCs w:val="20"/>
        </w:rPr>
        <w:br/>
        <w:t>kunnen vinden en daar ze haar jongen ook niet van</w:t>
      </w:r>
      <w:r>
        <w:rPr>
          <w:rStyle w:val="Bodytext1"/>
          <w:color w:val="000000"/>
          <w:sz w:val="20"/>
          <w:szCs w:val="20"/>
        </w:rPr>
        <w:br/>
        <w:t>^ebrek kunnen zien sterven, zoo verlaten zij die en</w:t>
      </w:r>
      <w:r>
        <w:rPr>
          <w:rStyle w:val="Bodytext1"/>
          <w:color w:val="000000"/>
          <w:sz w:val="20"/>
          <w:szCs w:val="20"/>
        </w:rPr>
        <w:br/>
        <w:t>vluchten weg. Ook de woudezels staan op de hooge plaatsen,</w:t>
      </w:r>
      <w:r>
        <w:rPr>
          <w:rStyle w:val="Bodytext1"/>
          <w:color w:val="000000"/>
          <w:sz w:val="20"/>
          <w:szCs w:val="20"/>
        </w:rPr>
        <w:br/>
        <w:t xml:space="preserve">zij scheppen </w:t>
      </w:r>
      <w:r>
        <w:rPr>
          <w:rStyle w:val="Bodytext1"/>
          <w:color w:val="000000"/>
          <w:sz w:val="20"/>
          <w:szCs w:val="20"/>
        </w:rPr>
        <w:t>den wind gelijk de draken, hare oogeu ver-</w:t>
      </w:r>
      <w:r>
        <w:rPr>
          <w:rStyle w:val="Bodytext1"/>
          <w:color w:val="000000"/>
          <w:sz w:val="20"/>
          <w:szCs w:val="20"/>
        </w:rPr>
        <w:br/>
        <w:t>smachten, omdat er geen kruid is. Er wordt hier een</w:t>
      </w:r>
      <w:r>
        <w:rPr>
          <w:rStyle w:val="Bodytext1"/>
          <w:color w:val="000000"/>
          <w:sz w:val="20"/>
          <w:szCs w:val="20"/>
        </w:rPr>
        <w:br/>
        <w:t>vergelijking gemaakt met de draken. Draken zijn ver</w:t>
      </w:r>
      <w:r>
        <w:rPr>
          <w:rStyle w:val="Bodytext1"/>
          <w:color w:val="000000"/>
          <w:sz w:val="20"/>
          <w:szCs w:val="20"/>
        </w:rPr>
        <w:br/>
        <w:t xml:space="preserve">schrikkelijke beesten, vooral zeedraken. Zij zijn </w:t>
      </w:r>
      <w:r>
        <w:rPr>
          <w:rStyle w:val="Bodytext1"/>
          <w:color w:val="000000"/>
          <w:sz w:val="20"/>
          <w:szCs w:val="20"/>
          <w:vertAlign w:val="superscript"/>
        </w:rPr>
        <w:t>van</w:t>
      </w:r>
      <w:r>
        <w:rPr>
          <w:rStyle w:val="Bodytext1"/>
          <w:color w:val="000000"/>
          <w:sz w:val="20"/>
          <w:szCs w:val="20"/>
        </w:rPr>
        <w:t xml:space="preserve"> hinnen</w:t>
      </w:r>
      <w:r>
        <w:rPr>
          <w:rStyle w:val="Bodytext1"/>
          <w:color w:val="000000"/>
          <w:sz w:val="20"/>
          <w:szCs w:val="20"/>
        </w:rPr>
        <w:br/>
        <w:t>zoo heet als een brandende oven.</w:t>
      </w:r>
    </w:p>
    <w:p w:rsidR="00000000" w:rsidRDefault="00901765">
      <w:pPr>
        <w:pStyle w:val="Headerorfooter10"/>
        <w:framePr w:wrap="none" w:vAnchor="page" w:hAnchor="page" w:x="5951" w:y="9975"/>
        <w:rPr>
          <w:sz w:val="24"/>
          <w:szCs w:val="24"/>
        </w:rPr>
      </w:pPr>
      <w:r>
        <w:rPr>
          <w:rStyle w:val="Headerorfooter1"/>
          <w:color w:val="000000"/>
        </w:rPr>
        <w:t>277</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946" w:h="8928" w:hRule="exact" w:wrap="none" w:vAnchor="page" w:hAnchor="page" w:x="573" w:y="920"/>
        <w:spacing w:line="276" w:lineRule="auto"/>
        <w:ind w:firstLine="460"/>
        <w:jc w:val="both"/>
        <w:rPr>
          <w:sz w:val="24"/>
          <w:szCs w:val="24"/>
        </w:rPr>
      </w:pPr>
      <w:r>
        <w:rPr>
          <w:rStyle w:val="Bodytext1"/>
          <w:color w:val="000000"/>
          <w:sz w:val="20"/>
          <w:szCs w:val="20"/>
        </w:rPr>
        <w:t xml:space="preserve">De naam </w:t>
      </w:r>
      <w:r>
        <w:rPr>
          <w:rStyle w:val="Bodytext1"/>
          <w:color w:val="000000"/>
          <w:sz w:val="20"/>
          <w:szCs w:val="20"/>
          <w:vertAlign w:val="subscript"/>
        </w:rPr>
        <w:t>n</w:t>
      </w:r>
      <w:r>
        <w:rPr>
          <w:rStyle w:val="Bodytext1"/>
          <w:color w:val="000000"/>
          <w:sz w:val="20"/>
          <w:szCs w:val="20"/>
        </w:rPr>
        <w:t>draak” wordt ook den duivel gegeven. Hi] wordt de roode draak genaamd, dat is rood van bloeddorst,</w:t>
      </w:r>
    </w:p>
    <w:p w:rsidR="00000000" w:rsidRDefault="00901765">
      <w:pPr>
        <w:pStyle w:val="Bodytext10"/>
        <w:framePr w:w="5946" w:h="8928" w:hRule="exact" w:wrap="none" w:vAnchor="page" w:hAnchor="page" w:x="573" w:y="920"/>
        <w:spacing w:line="276" w:lineRule="auto"/>
        <w:ind w:firstLine="460"/>
        <w:jc w:val="both"/>
        <w:rPr>
          <w:sz w:val="24"/>
          <w:szCs w:val="24"/>
        </w:rPr>
      </w:pPr>
      <w:r>
        <w:rPr>
          <w:rStyle w:val="Bodytext1"/>
          <w:color w:val="000000"/>
          <w:sz w:val="20"/>
          <w:szCs w:val="20"/>
        </w:rPr>
        <w:t>En de Draak stond voor de Vrouw, die baren zou, opdat hij haar kind zou verslinden, wanneer zij het zou gebaard hebben. Op</w:t>
      </w:r>
      <w:r>
        <w:rPr>
          <w:rStyle w:val="Bodytext1"/>
          <w:color w:val="000000"/>
          <w:sz w:val="20"/>
          <w:szCs w:val="20"/>
        </w:rPr>
        <w:t>enb. 12 :4.</w:t>
      </w:r>
    </w:p>
    <w:p w:rsidR="00000000" w:rsidRDefault="00901765">
      <w:pPr>
        <w:pStyle w:val="Bodytext10"/>
        <w:framePr w:w="5946" w:h="8928" w:hRule="exact" w:wrap="none" w:vAnchor="page" w:hAnchor="page" w:x="573" w:y="920"/>
        <w:spacing w:line="276" w:lineRule="auto"/>
        <w:ind w:firstLine="460"/>
        <w:jc w:val="both"/>
        <w:rPr>
          <w:sz w:val="24"/>
          <w:szCs w:val="24"/>
        </w:rPr>
      </w:pPr>
      <w:r>
        <w:rPr>
          <w:rStyle w:val="Bodytext1"/>
          <w:color w:val="000000"/>
          <w:sz w:val="20"/>
          <w:szCs w:val="20"/>
        </w:rPr>
        <w:t>Hi] wordt. de draak genoemd, omdat hij zoo helsch heet van binnen is tegen God en Zijn volk. Natuurkun- digen zeggen, dat die dieren van wege hun groote hitte veel moeten drinkon. Zoo beschrijft de Profeet de woud- ezels. Zij scheppen den wind,</w:t>
      </w:r>
      <w:r>
        <w:rPr>
          <w:rStyle w:val="Bodytext1"/>
          <w:color w:val="000000"/>
          <w:sz w:val="20"/>
          <w:szCs w:val="20"/>
        </w:rPr>
        <w:t xml:space="preserve"> vanwege den dorst, staande op de hooge plaatsen.</w:t>
      </w:r>
    </w:p>
    <w:p w:rsidR="00000000" w:rsidRDefault="00901765">
      <w:pPr>
        <w:pStyle w:val="Bodytext10"/>
        <w:framePr w:w="5946" w:h="8928" w:hRule="exact" w:wrap="none" w:vAnchor="page" w:hAnchor="page" w:x="573" w:y="920"/>
        <w:spacing w:line="276" w:lineRule="auto"/>
        <w:ind w:firstLine="460"/>
        <w:jc w:val="both"/>
        <w:rPr>
          <w:sz w:val="24"/>
          <w:szCs w:val="24"/>
        </w:rPr>
      </w:pPr>
      <w:r>
        <w:rPr>
          <w:rStyle w:val="Bodytext1"/>
          <w:color w:val="000000"/>
          <w:sz w:val="20"/>
          <w:szCs w:val="20"/>
        </w:rPr>
        <w:t>De toestand was dus allerellendigst. Mensch en beest lijden er onder. Het was de roede Gods als gevolg van de zonde. Nadat de profeet dit gezegd had, houdt hij in eens op en dan begint hij met de woorden va</w:t>
      </w:r>
      <w:r>
        <w:rPr>
          <w:rStyle w:val="Bodytext1"/>
          <w:color w:val="000000"/>
          <w:sz w:val="20"/>
          <w:szCs w:val="20"/>
        </w:rPr>
        <w:t>n onzen tekst. Wij zullen u daaruit vier zaken zoeken voor te stellen.</w:t>
      </w:r>
    </w:p>
    <w:p w:rsidR="00000000" w:rsidRDefault="00901765">
      <w:pPr>
        <w:pStyle w:val="Bodytext10"/>
        <w:framePr w:w="5946" w:h="8928" w:hRule="exact" w:wrap="none" w:vAnchor="page" w:hAnchor="page" w:x="573" w:y="920"/>
        <w:numPr>
          <w:ilvl w:val="0"/>
          <w:numId w:val="71"/>
        </w:numPr>
        <w:tabs>
          <w:tab w:val="left" w:pos="819"/>
        </w:tabs>
        <w:spacing w:line="276" w:lineRule="auto"/>
        <w:ind w:firstLine="400"/>
        <w:jc w:val="both"/>
        <w:rPr>
          <w:sz w:val="24"/>
          <w:szCs w:val="24"/>
        </w:rPr>
      </w:pPr>
      <w:bookmarkStart w:id="302" w:name="bookmark302"/>
      <w:bookmarkEnd w:id="302"/>
      <w:r>
        <w:rPr>
          <w:rStyle w:val="Bodytext1"/>
          <w:color w:val="000000"/>
          <w:sz w:val="20"/>
          <w:szCs w:val="20"/>
        </w:rPr>
        <w:t>De taal der gen ad e ;</w:t>
      </w:r>
    </w:p>
    <w:p w:rsidR="00000000" w:rsidRDefault="00901765">
      <w:pPr>
        <w:pStyle w:val="Bodytext10"/>
        <w:framePr w:w="5946" w:h="8928" w:hRule="exact" w:wrap="none" w:vAnchor="page" w:hAnchor="page" w:x="573" w:y="920"/>
        <w:numPr>
          <w:ilvl w:val="0"/>
          <w:numId w:val="71"/>
        </w:numPr>
        <w:tabs>
          <w:tab w:val="left" w:pos="819"/>
        </w:tabs>
        <w:spacing w:line="276" w:lineRule="auto"/>
        <w:ind w:firstLine="400"/>
        <w:jc w:val="both"/>
        <w:rPr>
          <w:sz w:val="24"/>
          <w:szCs w:val="24"/>
        </w:rPr>
      </w:pPr>
      <w:bookmarkStart w:id="303" w:name="bookmark303"/>
      <w:bookmarkEnd w:id="303"/>
      <w:r>
        <w:rPr>
          <w:rStyle w:val="Bodytext1"/>
          <w:color w:val="000000"/>
          <w:sz w:val="20"/>
          <w:szCs w:val="20"/>
        </w:rPr>
        <w:t>Het nederig belijden van zonde;</w:t>
      </w:r>
    </w:p>
    <w:p w:rsidR="00000000" w:rsidRDefault="00901765">
      <w:pPr>
        <w:pStyle w:val="Bodytext10"/>
        <w:framePr w:w="5946" w:h="8928" w:hRule="exact" w:wrap="none" w:vAnchor="page" w:hAnchor="page" w:x="573" w:y="920"/>
        <w:numPr>
          <w:ilvl w:val="0"/>
          <w:numId w:val="71"/>
        </w:numPr>
        <w:tabs>
          <w:tab w:val="left" w:pos="819"/>
        </w:tabs>
        <w:spacing w:line="276" w:lineRule="auto"/>
        <w:ind w:firstLine="320"/>
        <w:jc w:val="both"/>
        <w:rPr>
          <w:sz w:val="24"/>
          <w:szCs w:val="24"/>
        </w:rPr>
      </w:pPr>
      <w:bookmarkStart w:id="304" w:name="bookmark304"/>
      <w:bookmarkEnd w:id="304"/>
      <w:r>
        <w:rPr>
          <w:rStyle w:val="Bodytext1"/>
          <w:color w:val="000000"/>
          <w:sz w:val="20"/>
          <w:szCs w:val="20"/>
        </w:rPr>
        <w:t>Eon ernstiglijk afsmeeken om genade ;</w:t>
      </w:r>
    </w:p>
    <w:p w:rsidR="00000000" w:rsidRDefault="00901765">
      <w:pPr>
        <w:pStyle w:val="Bodytext10"/>
        <w:framePr w:w="5946" w:h="8928" w:hRule="exact" w:wrap="none" w:vAnchor="page" w:hAnchor="page" w:x="573" w:y="920"/>
        <w:numPr>
          <w:ilvl w:val="0"/>
          <w:numId w:val="71"/>
        </w:numPr>
        <w:tabs>
          <w:tab w:val="left" w:pos="819"/>
        </w:tabs>
        <w:spacing w:line="276" w:lineRule="auto"/>
        <w:ind w:firstLine="320"/>
        <w:jc w:val="both"/>
        <w:rPr>
          <w:sz w:val="24"/>
          <w:szCs w:val="24"/>
        </w:rPr>
      </w:pPr>
      <w:bookmarkStart w:id="305" w:name="bookmark305"/>
      <w:bookmarkEnd w:id="305"/>
      <w:r>
        <w:rPr>
          <w:rStyle w:val="Bodytext1"/>
          <w:color w:val="000000"/>
          <w:sz w:val="20"/>
          <w:szCs w:val="20"/>
        </w:rPr>
        <w:t>De pleitgrond, waarop de bedroefde profeet zijn smeeking neerlegt.</w:t>
      </w:r>
    </w:p>
    <w:p w:rsidR="00000000" w:rsidRDefault="00901765">
      <w:pPr>
        <w:pStyle w:val="Bodytext10"/>
        <w:framePr w:w="5946" w:h="8928" w:hRule="exact" w:wrap="none" w:vAnchor="page" w:hAnchor="page" w:x="573" w:y="920"/>
        <w:spacing w:line="276" w:lineRule="auto"/>
        <w:ind w:firstLine="400"/>
        <w:jc w:val="both"/>
        <w:rPr>
          <w:sz w:val="24"/>
          <w:szCs w:val="24"/>
        </w:rPr>
      </w:pPr>
      <w:r>
        <w:rPr>
          <w:rStyle w:val="Bodytext1"/>
          <w:color w:val="000000"/>
          <w:sz w:val="20"/>
          <w:szCs w:val="20"/>
        </w:rPr>
        <w:t>I. Allereerst dus, de taal der genade.</w:t>
      </w:r>
    </w:p>
    <w:p w:rsidR="00000000" w:rsidRDefault="00901765">
      <w:pPr>
        <w:pStyle w:val="Bodytext10"/>
        <w:framePr w:w="5946" w:h="8928" w:hRule="exact" w:wrap="none" w:vAnchor="page" w:hAnchor="page" w:x="573" w:y="920"/>
        <w:spacing w:line="276" w:lineRule="auto"/>
        <w:ind w:firstLine="460"/>
        <w:jc w:val="both"/>
        <w:rPr>
          <w:sz w:val="24"/>
          <w:szCs w:val="24"/>
        </w:rPr>
      </w:pPr>
      <w:r>
        <w:rPr>
          <w:rStyle w:val="Bodytext1"/>
          <w:color w:val="000000"/>
          <w:sz w:val="20"/>
          <w:szCs w:val="20"/>
        </w:rPr>
        <w:t>Een onbegenadigd mensch, vrienden,</w:t>
      </w:r>
      <w:r>
        <w:rPr>
          <w:rStyle w:val="Bodytext1"/>
          <w:color w:val="000000"/>
          <w:sz w:val="20"/>
          <w:szCs w:val="20"/>
        </w:rPr>
        <w:t xml:space="preserve"> is aan alle zijden diep ongelukkig. Hij denkt altijd hard van God, hij kan tot Hem niet gaan met zijn nooden en behoeften, hij zal altijd zichzelven zoeken te redden; kortom, hij heeft de taal van den profeet niet geleerd.</w:t>
      </w:r>
    </w:p>
    <w:p w:rsidR="00000000" w:rsidRDefault="00901765">
      <w:pPr>
        <w:pStyle w:val="Bodytext10"/>
        <w:framePr w:w="5946" w:h="8928" w:hRule="exact" w:wrap="none" w:vAnchor="page" w:hAnchor="page" w:x="573" w:y="920"/>
        <w:spacing w:line="276" w:lineRule="auto"/>
        <w:ind w:firstLine="400"/>
        <w:jc w:val="both"/>
        <w:rPr>
          <w:sz w:val="24"/>
          <w:szCs w:val="24"/>
        </w:rPr>
      </w:pPr>
      <w:r>
        <w:rPr>
          <w:rStyle w:val="Bodytext1"/>
          <w:color w:val="000000"/>
          <w:sz w:val="20"/>
          <w:szCs w:val="20"/>
        </w:rPr>
        <w:t>Hier hooren we de taal der genad</w:t>
      </w:r>
      <w:r>
        <w:rPr>
          <w:rStyle w:val="Bodytext1"/>
          <w:color w:val="000000"/>
          <w:sz w:val="20"/>
          <w:szCs w:val="20"/>
        </w:rPr>
        <w:t>e. Wat is dat ?</w:t>
      </w:r>
    </w:p>
    <w:p w:rsidR="00000000" w:rsidRDefault="00901765">
      <w:pPr>
        <w:pStyle w:val="Bodytext10"/>
        <w:framePr w:w="5946" w:h="8928" w:hRule="exact" w:wrap="none" w:vAnchor="page" w:hAnchor="page" w:x="573" w:y="920"/>
        <w:spacing w:line="276" w:lineRule="auto"/>
        <w:ind w:firstLine="460"/>
        <w:jc w:val="both"/>
        <w:rPr>
          <w:sz w:val="24"/>
          <w:szCs w:val="24"/>
        </w:rPr>
      </w:pPr>
      <w:r>
        <w:rPr>
          <w:rStyle w:val="Bodytext1"/>
          <w:color w:val="000000"/>
          <w:sz w:val="20"/>
          <w:szCs w:val="20"/>
        </w:rPr>
        <w:t>Als ge die kent, al is het gebrekkig, al is het maar stamelend al? een kind, dan zijt ge gelukkig, dan is het een bewijs, dat ge op een goede school zijt.</w:t>
      </w:r>
    </w:p>
    <w:p w:rsidR="00000000" w:rsidRDefault="00901765">
      <w:pPr>
        <w:pStyle w:val="Bodytext10"/>
        <w:framePr w:w="5946" w:h="8928" w:hRule="exact" w:wrap="none" w:vAnchor="page" w:hAnchor="page" w:x="573" w:y="920"/>
        <w:spacing w:line="276" w:lineRule="auto"/>
        <w:ind w:firstLine="460"/>
        <w:jc w:val="both"/>
        <w:rPr>
          <w:sz w:val="24"/>
          <w:szCs w:val="24"/>
        </w:rPr>
      </w:pPr>
      <w:r>
        <w:rPr>
          <w:rStyle w:val="Bodytext1"/>
          <w:color w:val="000000"/>
          <w:sz w:val="20"/>
          <w:szCs w:val="20"/>
        </w:rPr>
        <w:t>Zij wordt op Jezus’ school geleerd. De duivel west er niets van en de wereld ook niet</w:t>
      </w:r>
      <w:r>
        <w:rPr>
          <w:rStyle w:val="Bodytext1"/>
          <w:color w:val="000000"/>
          <w:sz w:val="20"/>
          <w:szCs w:val="20"/>
        </w:rPr>
        <w:t>. Wat is het dan?</w:t>
      </w:r>
    </w:p>
    <w:p w:rsidR="00000000" w:rsidRDefault="00901765">
      <w:pPr>
        <w:pStyle w:val="Headerorfooter10"/>
        <w:framePr w:wrap="none" w:vAnchor="page" w:hAnchor="page" w:x="547" w:y="9983"/>
        <w:rPr>
          <w:sz w:val="24"/>
          <w:szCs w:val="24"/>
        </w:rPr>
      </w:pPr>
      <w:r>
        <w:rPr>
          <w:rStyle w:val="Headerorfooter1"/>
          <w:color w:val="000000"/>
        </w:rPr>
        <w:t>278</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946" w:h="8716" w:hRule="exact" w:wrap="none" w:vAnchor="page" w:hAnchor="page" w:x="573" w:y="1195"/>
        <w:spacing w:line="266" w:lineRule="auto"/>
        <w:ind w:firstLine="440"/>
        <w:jc w:val="both"/>
        <w:rPr>
          <w:sz w:val="24"/>
          <w:szCs w:val="24"/>
        </w:rPr>
      </w:pPr>
      <w:r>
        <w:rPr>
          <w:rStyle w:val="Bodytext1"/>
          <w:color w:val="000000"/>
          <w:sz w:val="20"/>
          <w:szCs w:val="20"/>
        </w:rPr>
        <w:t>Het is een jammeren, klagen, schreien en weenen over de zonde, wat weer vloeit uit levendige ontdekking, wie God is en wat de mensch is. Degenen, die de taal der genade leeren spreken, dragen een eigenaardig</w:t>
      </w:r>
      <w:r>
        <w:rPr>
          <w:rStyle w:val="Bodytext1"/>
          <w:color w:val="000000"/>
          <w:sz w:val="20"/>
          <w:szCs w:val="20"/>
        </w:rPr>
        <w:t xml:space="preserve"> kleed.</w:t>
      </w:r>
    </w:p>
    <w:p w:rsidR="00000000" w:rsidRDefault="00901765">
      <w:pPr>
        <w:pStyle w:val="Bodytext10"/>
        <w:framePr w:w="5946" w:h="8716" w:hRule="exact" w:wrap="none" w:vAnchor="page" w:hAnchor="page" w:x="573" w:y="1195"/>
        <w:spacing w:line="266" w:lineRule="auto"/>
        <w:ind w:firstLine="440"/>
        <w:jc w:val="both"/>
        <w:rPr>
          <w:sz w:val="24"/>
          <w:szCs w:val="24"/>
        </w:rPr>
      </w:pPr>
      <w:r>
        <w:rPr>
          <w:rStyle w:val="Bodytext1"/>
          <w:color w:val="000000"/>
          <w:sz w:val="20"/>
          <w:szCs w:val="20"/>
        </w:rPr>
        <w:t>Zij hebben een rouwkleed omgeslagen.</w:t>
      </w:r>
      <w:r>
        <w:rPr>
          <w:rStyle w:val="Bodytext1"/>
          <w:color w:val="000000"/>
          <w:sz w:val="20"/>
          <w:szCs w:val="20"/>
        </w:rPr>
        <w:t xml:space="preserve"> Zij bedrijven rouwe, smartende rouw over de zonde. Wat doet dat pijn bi] zulk een ziel! Zij roepen het wat dikwijls uit: „De zonde, de zonde, de zonde, 0, de zonde.” Deze bewandelen ook het pad der eenzaamheid en zoeken eenzame verborgene plaatsen om daar</w:t>
      </w:r>
      <w:r>
        <w:rPr>
          <w:rStyle w:val="Bodytext1"/>
          <w:color w:val="000000"/>
          <w:sz w:val="20"/>
          <w:szCs w:val="20"/>
        </w:rPr>
        <w:t xml:space="preserve"> eons voor God uit te weenen en uit te kermen over de zonde, over het kwaad, dat van binnen zit. Nu kan iemand, die de taal der genade geleerd heeft, zich zoo ernstig niet uitdrukken, als het van binnen werkelijk gesteld is. Zoo een zijn gang is vervuld me</w:t>
      </w:r>
      <w:r>
        <w:rPr>
          <w:rStyle w:val="Bodytext1"/>
          <w:color w:val="000000"/>
          <w:sz w:val="20"/>
          <w:szCs w:val="20"/>
        </w:rPr>
        <w:t>t droefheid, met kwijning over de zonde. Hij denkt hoog, zeer hoog van God en kwaad van zich zelve.</w:t>
      </w:r>
    </w:p>
    <w:p w:rsidR="00000000" w:rsidRDefault="00901765">
      <w:pPr>
        <w:pStyle w:val="Bodytext10"/>
        <w:framePr w:w="5946" w:h="8716" w:hRule="exact" w:wrap="none" w:vAnchor="page" w:hAnchor="page" w:x="573" w:y="1195"/>
        <w:spacing w:line="266" w:lineRule="auto"/>
        <w:ind w:firstLine="440"/>
        <w:jc w:val="both"/>
        <w:rPr>
          <w:sz w:val="24"/>
          <w:szCs w:val="24"/>
        </w:rPr>
      </w:pPr>
      <w:r>
        <w:rPr>
          <w:rStyle w:val="Bodytext1"/>
          <w:color w:val="000000"/>
          <w:sz w:val="20"/>
          <w:szCs w:val="20"/>
        </w:rPr>
        <w:t>Waar hoor, de taal der genade wenscht hoog van God en kwaad van de zonde te getuigen. Gods anno kinderen leeren alien uit ervaring die taal spreken. Zij kom</w:t>
      </w:r>
      <w:r>
        <w:rPr>
          <w:rStyle w:val="Bodytext1"/>
          <w:color w:val="000000"/>
          <w:sz w:val="20"/>
          <w:szCs w:val="20"/>
        </w:rPr>
        <w:t>en het goed te weten, wat een smartelijke zaak de zonde is, als zonde zonde wordt. Hoe smartelijk lichaams- pijn ook kan zijn, dit is nog pijnlijker.</w:t>
      </w:r>
    </w:p>
    <w:p w:rsidR="00000000" w:rsidRDefault="00901765">
      <w:pPr>
        <w:pStyle w:val="Bodytext10"/>
        <w:framePr w:w="5946" w:h="8716" w:hRule="exact" w:wrap="none" w:vAnchor="page" w:hAnchor="page" w:x="573" w:y="1195"/>
        <w:spacing w:line="266" w:lineRule="auto"/>
        <w:ind w:firstLine="440"/>
        <w:jc w:val="both"/>
        <w:rPr>
          <w:sz w:val="24"/>
          <w:szCs w:val="24"/>
        </w:rPr>
      </w:pPr>
      <w:r>
        <w:rPr>
          <w:rStyle w:val="Bodytext1"/>
          <w:color w:val="000000"/>
          <w:sz w:val="20"/>
          <w:szCs w:val="20"/>
        </w:rPr>
        <w:t>Hier leert de zondaar boetvaardigheid en ootmoedig- heid. Vandaar het lage van zichzelven en het hooge van</w:t>
      </w:r>
      <w:r>
        <w:rPr>
          <w:rStyle w:val="Bodytext1"/>
          <w:color w:val="000000"/>
          <w:sz w:val="20"/>
          <w:szCs w:val="20"/>
        </w:rPr>
        <w:t xml:space="preserve"> God denken en spreken.</w:t>
      </w:r>
    </w:p>
    <w:p w:rsidR="00000000" w:rsidRDefault="00901765">
      <w:pPr>
        <w:pStyle w:val="Bodytext10"/>
        <w:framePr w:w="5946" w:h="8716" w:hRule="exact" w:wrap="none" w:vAnchor="page" w:hAnchor="page" w:x="573" w:y="1195"/>
        <w:spacing w:line="266" w:lineRule="auto"/>
        <w:ind w:firstLine="440"/>
        <w:jc w:val="both"/>
        <w:rPr>
          <w:sz w:val="24"/>
          <w:szCs w:val="24"/>
        </w:rPr>
      </w:pPr>
      <w:r>
        <w:rPr>
          <w:rStyle w:val="Bodytext1"/>
          <w:color w:val="000000"/>
          <w:sz w:val="20"/>
          <w:szCs w:val="20"/>
        </w:rPr>
        <w:t>Van daar uit, toehoorders, moet die taal geleerd worden, want het is een taal van nederigheid, boetvaar</w:t>
      </w:r>
      <w:r>
        <w:rPr>
          <w:rStyle w:val="Bodytext1"/>
          <w:color w:val="000000"/>
          <w:sz w:val="20"/>
          <w:szCs w:val="20"/>
        </w:rPr>
        <w:softHyphen/>
        <w:t xml:space="preserve">digheid, ootmoedigheid, schuldigheid. Kortom, die deze taal leeren, zijn menschen, die een smartende kwaal om- dragen en dat is </w:t>
      </w:r>
      <w:r>
        <w:rPr>
          <w:rStyle w:val="Bodytext1"/>
          <w:color w:val="000000"/>
          <w:sz w:val="20"/>
          <w:szCs w:val="20"/>
        </w:rPr>
        <w:t>de kwaal der zonde en die om on vanwege de zonde God komen te missen. Want, wat is in ons tekstkapittel algemeen de zaak, waarover het gaat ?</w:t>
      </w:r>
    </w:p>
    <w:p w:rsidR="00000000" w:rsidRDefault="00901765">
      <w:pPr>
        <w:pStyle w:val="Bodytext10"/>
        <w:framePr w:w="5946" w:h="8716" w:hRule="exact" w:wrap="none" w:vAnchor="page" w:hAnchor="page" w:x="573" w:y="1195"/>
        <w:spacing w:line="266" w:lineRule="auto"/>
        <w:ind w:firstLine="440"/>
        <w:rPr>
          <w:sz w:val="24"/>
          <w:szCs w:val="24"/>
        </w:rPr>
      </w:pPr>
      <w:r>
        <w:rPr>
          <w:rStyle w:val="Bodytext1"/>
          <w:color w:val="000000"/>
          <w:sz w:val="20"/>
          <w:szCs w:val="20"/>
        </w:rPr>
        <w:t>Het Godsgemis. En dus is het een taal, die een geloofsklacht uitdrukt over het Godsgemis.</w:t>
      </w:r>
    </w:p>
    <w:p w:rsidR="00000000" w:rsidRDefault="00901765">
      <w:pPr>
        <w:pStyle w:val="Headerorfooter10"/>
        <w:framePr w:w="5684" w:h="212" w:hRule="exact" w:wrap="none" w:vAnchor="page" w:hAnchor="page" w:x="573" w:y="10017"/>
        <w:jc w:val="right"/>
        <w:rPr>
          <w:sz w:val="24"/>
          <w:szCs w:val="24"/>
        </w:rPr>
      </w:pPr>
      <w:r>
        <w:rPr>
          <w:rStyle w:val="Headerorfooter1"/>
          <w:color w:val="000000"/>
        </w:rPr>
        <w:t>279</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951" w:h="8911" w:hRule="exact" w:wrap="none" w:vAnchor="page" w:hAnchor="page" w:x="570" w:y="932"/>
        <w:spacing w:line="276" w:lineRule="auto"/>
        <w:ind w:firstLine="440"/>
        <w:jc w:val="both"/>
        <w:rPr>
          <w:sz w:val="24"/>
          <w:szCs w:val="24"/>
        </w:rPr>
      </w:pPr>
      <w:r>
        <w:rPr>
          <w:rStyle w:val="Bodytext1"/>
          <w:color w:val="000000"/>
          <w:sz w:val="20"/>
          <w:szCs w:val="20"/>
        </w:rPr>
        <w:t>Die geloofsklacht hooren wij ook in onze drie tekst- verzen spreken.</w:t>
      </w:r>
    </w:p>
    <w:p w:rsidR="00000000" w:rsidRDefault="00901765">
      <w:pPr>
        <w:pStyle w:val="Bodytext10"/>
        <w:framePr w:w="5951" w:h="8911" w:hRule="exact" w:wrap="none" w:vAnchor="page" w:hAnchor="page" w:x="570" w:y="932"/>
        <w:spacing w:line="276" w:lineRule="auto"/>
        <w:ind w:firstLine="440"/>
        <w:jc w:val="both"/>
        <w:rPr>
          <w:sz w:val="24"/>
          <w:szCs w:val="24"/>
        </w:rPr>
      </w:pPr>
      <w:r>
        <w:rPr>
          <w:rStyle w:val="Bodytext1"/>
          <w:color w:val="000000"/>
          <w:sz w:val="20"/>
          <w:szCs w:val="20"/>
        </w:rPr>
        <w:t>Mogen wij nu vragen: „Is de taal der genade bij aan- of voortgang uw taal, mijn toehoorder?” Weet gij, wat het is. als zonde van binnen zonde wordt ?</w:t>
      </w:r>
    </w:p>
    <w:p w:rsidR="00000000" w:rsidRDefault="00901765">
      <w:pPr>
        <w:pStyle w:val="Bodytext10"/>
        <w:framePr w:w="5951" w:h="8911" w:hRule="exact" w:wrap="none" w:vAnchor="page" w:hAnchor="page" w:x="570" w:y="932"/>
        <w:spacing w:line="276" w:lineRule="auto"/>
        <w:ind w:firstLine="440"/>
        <w:jc w:val="both"/>
        <w:rPr>
          <w:sz w:val="24"/>
          <w:szCs w:val="24"/>
        </w:rPr>
      </w:pPr>
      <w:r>
        <w:rPr>
          <w:rStyle w:val="Bodytext1"/>
          <w:color w:val="000000"/>
          <w:sz w:val="20"/>
          <w:szCs w:val="20"/>
        </w:rPr>
        <w:t>Kent gij di</w:t>
      </w:r>
      <w:r>
        <w:rPr>
          <w:rStyle w:val="Bodytext1"/>
          <w:color w:val="000000"/>
          <w:sz w:val="20"/>
          <w:szCs w:val="20"/>
        </w:rPr>
        <w:t>e smartende besnijdenis en daaruit dat zuchten, weenen en kermen voor G-od over uw Godsgemis ?</w:t>
      </w:r>
    </w:p>
    <w:p w:rsidR="00000000" w:rsidRDefault="00901765">
      <w:pPr>
        <w:pStyle w:val="Bodytext10"/>
        <w:framePr w:w="5951" w:h="8911" w:hRule="exact" w:wrap="none" w:vAnchor="page" w:hAnchor="page" w:x="570" w:y="932"/>
        <w:spacing w:line="276" w:lineRule="auto"/>
        <w:ind w:firstLine="440"/>
        <w:jc w:val="both"/>
        <w:rPr>
          <w:sz w:val="24"/>
          <w:szCs w:val="24"/>
        </w:rPr>
      </w:pPr>
      <w:r>
        <w:rPr>
          <w:rStyle w:val="Bodytext1"/>
          <w:color w:val="000000"/>
          <w:sz w:val="20"/>
          <w:szCs w:val="20"/>
        </w:rPr>
        <w:t>Dan wordt een mensch eerst oprecht, eerlijk voor God. Dat is de taal der genade en als gij daarvan niets kent, dan gaat het niet goed. Wij moeten elkaar maar eer</w:t>
      </w:r>
      <w:r>
        <w:rPr>
          <w:rStyle w:val="Bodytext1"/>
          <w:color w:val="000000"/>
          <w:sz w:val="20"/>
          <w:szCs w:val="20"/>
        </w:rPr>
        <w:t>lijk en getrouw waarschuwen, zoo veel wij kunnen.</w:t>
      </w:r>
    </w:p>
    <w:p w:rsidR="00000000" w:rsidRDefault="00901765">
      <w:pPr>
        <w:pStyle w:val="Bodytext10"/>
        <w:framePr w:w="5951" w:h="8911" w:hRule="exact" w:wrap="none" w:vAnchor="page" w:hAnchor="page" w:x="570" w:y="932"/>
        <w:spacing w:line="276" w:lineRule="auto"/>
        <w:ind w:firstLine="440"/>
        <w:jc w:val="both"/>
        <w:rPr>
          <w:sz w:val="24"/>
          <w:szCs w:val="24"/>
        </w:rPr>
      </w:pPr>
      <w:r>
        <w:rPr>
          <w:rStyle w:val="Bodytext1"/>
          <w:color w:val="000000"/>
          <w:sz w:val="20"/>
          <w:szCs w:val="20"/>
        </w:rPr>
        <w:t>We zeggen vaak tegen onze catechisanten : wij komen tweemaal bij elkaar, hier en in den oordeelsdag en dan komt alles terug, wat wij u gezegd hebben en wat gij er mede gedaan hebt. En als u dan tegen ons ko</w:t>
      </w:r>
      <w:r>
        <w:rPr>
          <w:rStyle w:val="Bodytext1"/>
          <w:color w:val="000000"/>
          <w:sz w:val="20"/>
          <w:szCs w:val="20"/>
        </w:rPr>
        <w:t>ndt zeggen : U hebt ons niet gewaarschuwd, U hebt niet getrouw met ons gehandeld, wij zijn verleid, daarvan zijt gij de oorzaak, o, toehoorders, als ik daaraan denk, dan zeg ik : „Heere, maak mij toch getrouw uit liefde tot uw eer en uit lieide tot de ziel</w:t>
      </w:r>
      <w:r>
        <w:rPr>
          <w:rStyle w:val="Bodytext1"/>
          <w:color w:val="000000"/>
          <w:sz w:val="20"/>
          <w:szCs w:val="20"/>
        </w:rPr>
        <w:t>en van deze kinderen.” Als wij straks weer met elkaar voor den richter van hemel en aarde zullen ver- schijnen, dan zal ’t er op aankomen, of wij u getrouwen raad gegeven hebben. Noch gij, noch wij zullen daar handelen, God alleen.</w:t>
      </w:r>
    </w:p>
    <w:p w:rsidR="00000000" w:rsidRDefault="00901765">
      <w:pPr>
        <w:pStyle w:val="Bodytext10"/>
        <w:framePr w:w="5951" w:h="8911" w:hRule="exact" w:wrap="none" w:vAnchor="page" w:hAnchor="page" w:x="570" w:y="932"/>
        <w:spacing w:line="276" w:lineRule="auto"/>
        <w:ind w:firstLine="440"/>
        <w:jc w:val="both"/>
        <w:rPr>
          <w:sz w:val="24"/>
          <w:szCs w:val="24"/>
        </w:rPr>
      </w:pPr>
      <w:r>
        <w:rPr>
          <w:rStyle w:val="Bodytext1"/>
          <w:color w:val="000000"/>
          <w:sz w:val="20"/>
          <w:szCs w:val="20"/>
        </w:rPr>
        <w:t>Zijt gij daarover beduch</w:t>
      </w:r>
      <w:r>
        <w:rPr>
          <w:rStyle w:val="Bodytext1"/>
          <w:color w:val="000000"/>
          <w:sz w:val="20"/>
          <w:szCs w:val="20"/>
        </w:rPr>
        <w:t>t bij dageh en bij nachten ?</w:t>
      </w:r>
    </w:p>
    <w:p w:rsidR="00000000" w:rsidRDefault="00901765">
      <w:pPr>
        <w:pStyle w:val="Bodytext10"/>
        <w:framePr w:w="5951" w:h="8911" w:hRule="exact" w:wrap="none" w:vAnchor="page" w:hAnchor="page" w:x="570" w:y="932"/>
        <w:spacing w:line="276" w:lineRule="auto"/>
        <w:ind w:firstLine="440"/>
        <w:jc w:val="both"/>
        <w:rPr>
          <w:sz w:val="24"/>
          <w:szCs w:val="24"/>
        </w:rPr>
      </w:pPr>
      <w:r>
        <w:rPr>
          <w:rStyle w:val="Bodytext1"/>
          <w:color w:val="000000"/>
          <w:sz w:val="20"/>
          <w:szCs w:val="20"/>
        </w:rPr>
        <w:t>We weten wel, dat het altijd niet vredig in uw binnenste toegaat, maar als er eens wat komt aanzetten, wijst gij het dan van de hand ?</w:t>
      </w:r>
    </w:p>
    <w:p w:rsidR="00000000" w:rsidRDefault="00901765">
      <w:pPr>
        <w:pStyle w:val="Bodytext10"/>
        <w:framePr w:w="5951" w:h="8911" w:hRule="exact" w:wrap="none" w:vAnchor="page" w:hAnchor="page" w:x="570" w:y="932"/>
        <w:spacing w:line="276" w:lineRule="auto"/>
        <w:ind w:firstLine="440"/>
        <w:jc w:val="both"/>
        <w:rPr>
          <w:sz w:val="24"/>
          <w:szCs w:val="24"/>
        </w:rPr>
      </w:pPr>
      <w:r>
        <w:rPr>
          <w:rStyle w:val="Bodytext1"/>
          <w:color w:val="000000"/>
          <w:sz w:val="20"/>
          <w:szCs w:val="20"/>
        </w:rPr>
        <w:t xml:space="preserve">Zoo deed Kain. Hij had een aanklagende conscientie, maar hij ging zich vermaken en een stad </w:t>
      </w:r>
      <w:r>
        <w:rPr>
          <w:rStyle w:val="Bodytext1"/>
          <w:color w:val="000000"/>
          <w:sz w:val="20"/>
          <w:szCs w:val="20"/>
        </w:rPr>
        <w:t>bouwen.</w:t>
      </w:r>
    </w:p>
    <w:p w:rsidR="00000000" w:rsidRDefault="00901765">
      <w:pPr>
        <w:pStyle w:val="Bodytext10"/>
        <w:framePr w:w="5951" w:h="8911" w:hRule="exact" w:wrap="none" w:vAnchor="page" w:hAnchor="page" w:x="570" w:y="932"/>
        <w:spacing w:line="276" w:lineRule="auto"/>
        <w:ind w:firstLine="440"/>
        <w:jc w:val="both"/>
        <w:rPr>
          <w:sz w:val="24"/>
          <w:szCs w:val="24"/>
        </w:rPr>
      </w:pPr>
      <w:r>
        <w:rPr>
          <w:rStyle w:val="Bodytext1"/>
          <w:color w:val="000000"/>
          <w:sz w:val="20"/>
          <w:szCs w:val="20"/>
        </w:rPr>
        <w:t>Judas had een aanklagende conscientie en ging naar den strop. Wat zullen we hebben, als we voor God ver- schijnen zullen! Zoo wij hier de taal der genade niet geleerd hebben, wij zullen de taal des roems boven nooit</w:t>
      </w:r>
    </w:p>
    <w:p w:rsidR="00000000" w:rsidRDefault="00901765">
      <w:pPr>
        <w:pStyle w:val="Headerorfooter10"/>
        <w:framePr w:wrap="none" w:vAnchor="page" w:hAnchor="page" w:x="583" w:y="9979"/>
        <w:rPr>
          <w:sz w:val="24"/>
          <w:szCs w:val="24"/>
        </w:rPr>
      </w:pPr>
      <w:r>
        <w:rPr>
          <w:rStyle w:val="Headerorfooter1"/>
          <w:color w:val="000000"/>
        </w:rPr>
        <w:t>280</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951" w:h="8678" w:hRule="exact" w:wrap="none" w:vAnchor="page" w:hAnchor="page" w:x="570" w:y="1144"/>
        <w:spacing w:line="257" w:lineRule="auto"/>
        <w:ind w:firstLine="0"/>
        <w:jc w:val="both"/>
        <w:rPr>
          <w:sz w:val="24"/>
          <w:szCs w:val="24"/>
        </w:rPr>
      </w:pPr>
      <w:r>
        <w:rPr>
          <w:rStyle w:val="Bodytext1"/>
          <w:color w:val="000000"/>
          <w:sz w:val="20"/>
          <w:szCs w:val="20"/>
        </w:rPr>
        <w:t>s</w:t>
      </w:r>
      <w:r>
        <w:rPr>
          <w:rStyle w:val="Bodytext1"/>
          <w:color w:val="000000"/>
          <w:sz w:val="20"/>
          <w:szCs w:val="20"/>
        </w:rPr>
        <w:t>preken. Straks, als Gods vo^r uitgaat, dan zullen zij in den hemel de roemtaal aanvangen. Hier bij oogenblikken roemen ze nu al in hun zwakheden, hier roemen ze nu al eens in Christus, hun Borg en Goel, maar straks, straks zullen zij in God volzalig eeuwig</w:t>
      </w:r>
      <w:r>
        <w:rPr>
          <w:rStyle w:val="Bodytext1"/>
          <w:color w:val="000000"/>
          <w:sz w:val="20"/>
          <w:szCs w:val="20"/>
        </w:rPr>
        <w:t xml:space="preserve"> uitgalmen: Heere, gij zijt waardig te ontvangen den lof, den prijs en de aan- bidding.</w:t>
      </w:r>
    </w:p>
    <w:p w:rsidR="00000000" w:rsidRDefault="00901765">
      <w:pPr>
        <w:pStyle w:val="Bodytext10"/>
        <w:framePr w:w="5951" w:h="8678" w:hRule="exact" w:wrap="none" w:vAnchor="page" w:hAnchor="page" w:x="570" w:y="1144"/>
        <w:spacing w:line="264" w:lineRule="auto"/>
        <w:ind w:firstLine="480"/>
        <w:jc w:val="both"/>
        <w:rPr>
          <w:sz w:val="24"/>
          <w:szCs w:val="24"/>
        </w:rPr>
      </w:pPr>
      <w:r>
        <w:rPr>
          <w:rStyle w:val="Bodytext1"/>
          <w:color w:val="000000"/>
          <w:sz w:val="20"/>
          <w:szCs w:val="20"/>
        </w:rPr>
        <w:t>IL Nu krijgen wij in de tweede plaats het nederig belijden van de zonde.</w:t>
      </w:r>
    </w:p>
    <w:p w:rsidR="00000000" w:rsidRDefault="00901765">
      <w:pPr>
        <w:pStyle w:val="Bodytext10"/>
        <w:framePr w:w="5951" w:h="8678" w:hRule="exact" w:wrap="none" w:vAnchor="page" w:hAnchor="page" w:x="570" w:y="1144"/>
        <w:spacing w:line="264" w:lineRule="auto"/>
        <w:ind w:firstLine="480"/>
        <w:jc w:val="both"/>
        <w:rPr>
          <w:sz w:val="24"/>
          <w:szCs w:val="24"/>
        </w:rPr>
      </w:pPr>
      <w:r>
        <w:rPr>
          <w:rStyle w:val="Bodytext1"/>
          <w:color w:val="000000"/>
          <w:sz w:val="20"/>
          <w:szCs w:val="20"/>
        </w:rPr>
        <w:t>Het is een zoet kenmerk van een oprechte belijdenis, als men verootmoedigd is voor God. Bij den</w:t>
      </w:r>
      <w:r>
        <w:rPr>
          <w:rStyle w:val="Bodytext1"/>
          <w:color w:val="000000"/>
          <w:sz w:val="20"/>
          <w:szCs w:val="20"/>
        </w:rPr>
        <w:t xml:space="preserve"> profeet gaat schuld en zonde voorop : </w:t>
      </w:r>
      <w:r>
        <w:rPr>
          <w:rStyle w:val="Bodytext1"/>
          <w:color w:val="000000"/>
          <w:sz w:val="20"/>
          <w:szCs w:val="20"/>
          <w:vertAlign w:val="subscript"/>
        </w:rPr>
        <w:t>n</w:t>
      </w:r>
      <w:r>
        <w:rPr>
          <w:rStyle w:val="Bodytext1"/>
          <w:color w:val="000000"/>
          <w:sz w:val="20"/>
          <w:szCs w:val="20"/>
        </w:rPr>
        <w:t xml:space="preserve">Hoewel onze ongerechtig- heden tegen ons getuigen.” U merkt wel, de profeet geeft direct toe, dat het zijne en des volks zonden zijn, die den Heere genoodzaakt hebben, de roede op den rug te leggen. Hij komt met een </w:t>
      </w:r>
      <w:r>
        <w:rPr>
          <w:rStyle w:val="Bodytext1"/>
          <w:color w:val="000000"/>
          <w:sz w:val="20"/>
          <w:szCs w:val="20"/>
        </w:rPr>
        <w:t>kinderlijk belijden voor God: „Gij zijt rechtvaardig, Heere, maar wij, wij hebben ge- zondigd, want onze zonden getuigen tegen ons.”</w:t>
      </w:r>
    </w:p>
    <w:p w:rsidR="00000000" w:rsidRDefault="00901765">
      <w:pPr>
        <w:pStyle w:val="Bodytext10"/>
        <w:framePr w:w="5951" w:h="8678" w:hRule="exact" w:wrap="none" w:vAnchor="page" w:hAnchor="page" w:x="570" w:y="1144"/>
        <w:spacing w:line="264" w:lineRule="auto"/>
        <w:ind w:firstLine="480"/>
        <w:jc w:val="both"/>
        <w:rPr>
          <w:sz w:val="24"/>
          <w:szCs w:val="24"/>
        </w:rPr>
      </w:pPr>
      <w:r>
        <w:rPr>
          <w:rStyle w:val="Bodytext1"/>
          <w:color w:val="000000"/>
          <w:sz w:val="20"/>
          <w:szCs w:val="20"/>
        </w:rPr>
        <w:t>Opmerkelijk is, dat de profeet nummer een is. Genade leert dit bij Gods kinderen. Als zij voor God in de schuld gezet worde</w:t>
      </w:r>
      <w:r>
        <w:rPr>
          <w:rStyle w:val="Bodytext1"/>
          <w:color w:val="000000"/>
          <w:sz w:val="20"/>
          <w:szCs w:val="20"/>
        </w:rPr>
        <w:t>n, dan staan ze boven aan de lijst, dan zijn zij de schuldigsten. Het is geen goed kenmerk, als een ander het altijd gedaan heeft.</w:t>
      </w:r>
    </w:p>
    <w:p w:rsidR="00000000" w:rsidRDefault="00901765">
      <w:pPr>
        <w:pStyle w:val="Bodytext10"/>
        <w:framePr w:w="5951" w:h="8678" w:hRule="exact" w:wrap="none" w:vAnchor="page" w:hAnchor="page" w:x="570" w:y="1144"/>
        <w:spacing w:line="264" w:lineRule="auto"/>
        <w:ind w:firstLine="480"/>
        <w:jc w:val="both"/>
        <w:rPr>
          <w:sz w:val="24"/>
          <w:szCs w:val="24"/>
        </w:rPr>
      </w:pPr>
      <w:r>
        <w:rPr>
          <w:rStyle w:val="Bodytext1"/>
          <w:color w:val="000000"/>
          <w:sz w:val="20"/>
          <w:szCs w:val="20"/>
        </w:rPr>
        <w:t>Zoo is het hier met den profeet. Op een andere plaats zegt hij : Want wij hebben tegen den Heere, onzen God, gezondigd, wij e</w:t>
      </w:r>
      <w:r>
        <w:rPr>
          <w:rStyle w:val="Bodytext1"/>
          <w:color w:val="000000"/>
          <w:sz w:val="20"/>
          <w:szCs w:val="20"/>
        </w:rPr>
        <w:t>n onze vaderen. Jer. 3:25. Dusniet onze vaderen en wij, maar wij en onze vaderen.</w:t>
      </w:r>
    </w:p>
    <w:p w:rsidR="00000000" w:rsidRDefault="00901765">
      <w:pPr>
        <w:pStyle w:val="Bodytext10"/>
        <w:framePr w:w="5951" w:h="8678" w:hRule="exact" w:wrap="none" w:vAnchor="page" w:hAnchor="page" w:x="570" w:y="1144"/>
        <w:spacing w:line="264" w:lineRule="auto"/>
        <w:ind w:firstLine="480"/>
        <w:jc w:val="both"/>
        <w:rPr>
          <w:sz w:val="24"/>
          <w:szCs w:val="24"/>
        </w:rPr>
      </w:pPr>
      <w:r>
        <w:rPr>
          <w:rStyle w:val="Bodytext1"/>
          <w:color w:val="000000"/>
          <w:sz w:val="20"/>
          <w:szCs w:val="20"/>
        </w:rPr>
        <w:t>Zoo ook in onzen tekst. Onze ongerechtigheden ge</w:t>
      </w:r>
      <w:r>
        <w:rPr>
          <w:rStyle w:val="Bodytext1"/>
          <w:color w:val="000000"/>
          <w:sz w:val="20"/>
          <w:szCs w:val="20"/>
        </w:rPr>
        <w:softHyphen/>
        <w:t>tuigen tegen ons. Als het daar niet komt, is de belijdenis niet oprecht. God maakt zijn volk eerlijk en als zij eerlijk gemaa</w:t>
      </w:r>
      <w:r>
        <w:rPr>
          <w:rStyle w:val="Bodytext1"/>
          <w:color w:val="000000"/>
          <w:sz w:val="20"/>
          <w:szCs w:val="20"/>
        </w:rPr>
        <w:t>kt worden, beginnen zij van hun eigen hart af.</w:t>
      </w:r>
    </w:p>
    <w:p w:rsidR="00000000" w:rsidRDefault="00901765">
      <w:pPr>
        <w:pStyle w:val="Bodytext10"/>
        <w:framePr w:w="5951" w:h="8678" w:hRule="exact" w:wrap="none" w:vAnchor="page" w:hAnchor="page" w:x="570" w:y="1144"/>
        <w:spacing w:line="264" w:lineRule="auto"/>
        <w:ind w:firstLine="480"/>
        <w:jc w:val="both"/>
        <w:rPr>
          <w:sz w:val="24"/>
          <w:szCs w:val="24"/>
        </w:rPr>
      </w:pPr>
      <w:r>
        <w:rPr>
          <w:rStyle w:val="Bodytext1"/>
          <w:color w:val="000000"/>
          <w:sz w:val="20"/>
          <w:szCs w:val="20"/>
        </w:rPr>
        <w:t>Als gij geestelijke voelhorens hebt, dan gevoelt gij, dat deze belijdenis voorkomt nit een berouwhebbend hart.</w:t>
      </w:r>
    </w:p>
    <w:p w:rsidR="00000000" w:rsidRDefault="00901765">
      <w:pPr>
        <w:pStyle w:val="Bodytext10"/>
        <w:framePr w:w="5951" w:h="8678" w:hRule="exact" w:wrap="none" w:vAnchor="page" w:hAnchor="page" w:x="570" w:y="1144"/>
        <w:spacing w:line="264" w:lineRule="auto"/>
        <w:ind w:firstLine="440"/>
        <w:jc w:val="both"/>
        <w:rPr>
          <w:sz w:val="24"/>
          <w:szCs w:val="24"/>
        </w:rPr>
      </w:pPr>
      <w:r>
        <w:rPr>
          <w:rStyle w:val="Bodytext1"/>
          <w:color w:val="000000"/>
          <w:sz w:val="20"/>
          <w:szCs w:val="20"/>
        </w:rPr>
        <w:t>Hi] valt God toe in de roede en zal gezegd hebben</w:t>
      </w:r>
    </w:p>
    <w:p w:rsidR="00000000" w:rsidRDefault="00901765">
      <w:pPr>
        <w:pStyle w:val="Headerorfooter10"/>
        <w:framePr w:wrap="none" w:vAnchor="page" w:hAnchor="page" w:x="5945" w:y="9979"/>
        <w:rPr>
          <w:sz w:val="24"/>
          <w:szCs w:val="24"/>
        </w:rPr>
      </w:pPr>
      <w:r>
        <w:rPr>
          <w:rStyle w:val="Headerorfooter1"/>
          <w:color w:val="000000"/>
        </w:rPr>
        <w:t>281</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925" w:h="8890" w:hRule="exact" w:wrap="none" w:vAnchor="page" w:hAnchor="page" w:x="583" w:y="1008"/>
        <w:spacing w:line="276" w:lineRule="auto"/>
        <w:ind w:firstLine="0"/>
        <w:jc w:val="both"/>
        <w:rPr>
          <w:sz w:val="24"/>
          <w:szCs w:val="24"/>
        </w:rPr>
      </w:pPr>
      <w:r>
        <w:rPr>
          <w:rStyle w:val="Bodytext1"/>
          <w:color w:val="000000"/>
          <w:sz w:val="20"/>
          <w:szCs w:val="20"/>
        </w:rPr>
        <w:t>„</w:t>
      </w:r>
      <w:r>
        <w:rPr>
          <w:rStyle w:val="Bodytext1"/>
          <w:color w:val="000000"/>
          <w:sz w:val="20"/>
          <w:szCs w:val="20"/>
        </w:rPr>
        <w:t>Heere, gij zoudt rechtvaardig zijn, als gij uw gerichten doortrokt, wij hebben niet anders verdiend, wij zijn hel- waardige schepselen.” Stemt u met de belijdenis in ?</w:t>
      </w:r>
    </w:p>
    <w:p w:rsidR="00000000" w:rsidRDefault="00901765">
      <w:pPr>
        <w:pStyle w:val="Bodytext10"/>
        <w:framePr w:w="5925" w:h="8890" w:hRule="exact" w:wrap="none" w:vAnchor="page" w:hAnchor="page" w:x="583" w:y="1008"/>
        <w:spacing w:line="276" w:lineRule="auto"/>
        <w:ind w:firstLine="460"/>
        <w:jc w:val="both"/>
        <w:rPr>
          <w:sz w:val="24"/>
          <w:szCs w:val="24"/>
        </w:rPr>
      </w:pPr>
      <w:r>
        <w:rPr>
          <w:rStyle w:val="Bodytext1"/>
          <w:color w:val="000000"/>
          <w:sz w:val="20"/>
          <w:szCs w:val="20"/>
        </w:rPr>
        <w:t>Kent gij tijden en oogenblikken, dat gij het zeggen moet: Heere, als gij doortrekt, ’t i</w:t>
      </w:r>
      <w:r>
        <w:rPr>
          <w:rStyle w:val="Bodytext1"/>
          <w:color w:val="000000"/>
          <w:sz w:val="20"/>
          <w:szCs w:val="20"/>
        </w:rPr>
        <w:t>s gansch rechtvaardig!</w:t>
      </w:r>
    </w:p>
    <w:p w:rsidR="00000000" w:rsidRDefault="00901765">
      <w:pPr>
        <w:pStyle w:val="Bodytext10"/>
        <w:framePr w:w="5925" w:h="8890" w:hRule="exact" w:wrap="none" w:vAnchor="page" w:hAnchor="page" w:x="583" w:y="1008"/>
        <w:spacing w:line="276" w:lineRule="auto"/>
        <w:ind w:firstLine="460"/>
        <w:jc w:val="both"/>
        <w:rPr>
          <w:sz w:val="24"/>
          <w:szCs w:val="24"/>
        </w:rPr>
      </w:pPr>
      <w:r>
        <w:rPr>
          <w:rStyle w:val="Bodytext1"/>
          <w:color w:val="000000"/>
          <w:sz w:val="20"/>
          <w:szCs w:val="20"/>
        </w:rPr>
        <w:t>Wij lezen van Benadads knechten, dat zij zakken om haar lendenen gordden en koorden om haar hoofden en zoo tot den Koning Israels kwamen. Zij hadden gehoord, dat de Koningen van het huis Israels goedertieren konin- gen waren en daaro</w:t>
      </w:r>
      <w:r>
        <w:rPr>
          <w:rStyle w:val="Bodytext1"/>
          <w:color w:val="000000"/>
          <w:sz w:val="20"/>
          <w:szCs w:val="20"/>
        </w:rPr>
        <w:t>p waagden zij het. Zij namen het besluit: Kom ik om, dan kom ik om. 1 Kon. 20:31.</w:t>
      </w:r>
    </w:p>
    <w:p w:rsidR="00000000" w:rsidRDefault="00901765">
      <w:pPr>
        <w:pStyle w:val="Bodytext10"/>
        <w:framePr w:w="5925" w:h="8890" w:hRule="exact" w:wrap="none" w:vAnchor="page" w:hAnchor="page" w:x="583" w:y="1008"/>
        <w:spacing w:line="276" w:lineRule="auto"/>
        <w:ind w:firstLine="460"/>
        <w:jc w:val="both"/>
        <w:rPr>
          <w:sz w:val="24"/>
          <w:szCs w:val="24"/>
        </w:rPr>
      </w:pPr>
      <w:r>
        <w:rPr>
          <w:rStyle w:val="Bodytext1"/>
          <w:color w:val="000000"/>
          <w:sz w:val="20"/>
          <w:szCs w:val="20"/>
        </w:rPr>
        <w:t xml:space="preserve">Zij gaven daarmee te kennen : Als gij, o Koning, de strop dicht trokt, zou 't gansch rechtvaardig zijn, wij hebben het verdiend. De strop om onze hoofden is onze belijdenis, </w:t>
      </w:r>
      <w:r>
        <w:rPr>
          <w:rStyle w:val="Bodytext1"/>
          <w:color w:val="000000"/>
          <w:sz w:val="20"/>
          <w:szCs w:val="20"/>
        </w:rPr>
        <w:t>dat wij des doods schuldig zijn.</w:t>
      </w:r>
    </w:p>
    <w:p w:rsidR="00000000" w:rsidRDefault="00901765">
      <w:pPr>
        <w:pStyle w:val="Bodytext10"/>
        <w:framePr w:w="5925" w:h="8890" w:hRule="exact" w:wrap="none" w:vAnchor="page" w:hAnchor="page" w:x="583" w:y="1008"/>
        <w:spacing w:line="276" w:lineRule="auto"/>
        <w:ind w:firstLine="460"/>
        <w:jc w:val="both"/>
        <w:rPr>
          <w:sz w:val="24"/>
          <w:szCs w:val="24"/>
        </w:rPr>
      </w:pPr>
      <w:r>
        <w:rPr>
          <w:rStyle w:val="Bodytext1"/>
          <w:color w:val="000000"/>
          <w:sz w:val="20"/>
          <w:szCs w:val="20"/>
        </w:rPr>
        <w:t>Zoo deed ook Jeremia en het overblijfsel, dat met hem was. Zij zeiden: „Onze ongerechtigheden getuigen tegen ons, wij zijn in de schuld voor uw aangezicht, onze personeele schuld, onze huis- en familieschuld, ’s lands schul</w:t>
      </w:r>
      <w:r>
        <w:rPr>
          <w:rStyle w:val="Bodytext1"/>
          <w:color w:val="000000"/>
          <w:sz w:val="20"/>
          <w:szCs w:val="20"/>
        </w:rPr>
        <w:t>d, ’t getuigt allemaal tegen ons, wij hebben den dood verdiend I”</w:t>
      </w:r>
    </w:p>
    <w:p w:rsidR="00000000" w:rsidRDefault="00901765">
      <w:pPr>
        <w:pStyle w:val="Bodytext10"/>
        <w:framePr w:w="5925" w:h="8890" w:hRule="exact" w:wrap="none" w:vAnchor="page" w:hAnchor="page" w:x="583" w:y="1008"/>
        <w:spacing w:line="276" w:lineRule="auto"/>
        <w:ind w:firstLine="460"/>
        <w:jc w:val="both"/>
        <w:rPr>
          <w:sz w:val="24"/>
          <w:szCs w:val="24"/>
        </w:rPr>
      </w:pPr>
      <w:r>
        <w:rPr>
          <w:rStyle w:val="Bodytext1"/>
          <w:color w:val="000000"/>
          <w:sz w:val="20"/>
          <w:szCs w:val="20"/>
        </w:rPr>
        <w:t>Wanne'er een mensch aldus voor God komt, vrienden, dan luistert de Heere toe, het is Hem welkom en welbe- hagelijk. Waarom? Het is de vrucht van zijn eigen werk in het hart, het is de vrucht</w:t>
      </w:r>
      <w:r>
        <w:rPr>
          <w:rStyle w:val="Bodytext1"/>
          <w:color w:val="000000"/>
          <w:sz w:val="20"/>
          <w:szCs w:val="20"/>
        </w:rPr>
        <w:t xml:space="preserve"> van de ware Gods- en zelf- kennis, door Zijn Geest gewrocht in het hart van een zondaar. Dus ook de vrucht van Zijn werk in 't hart bij Jeremia. Wij vinden dus bij den profeet een nederig belijden van zijne en des volks zonden.</w:t>
      </w:r>
    </w:p>
    <w:p w:rsidR="00000000" w:rsidRDefault="00901765">
      <w:pPr>
        <w:pStyle w:val="Bodytext10"/>
        <w:framePr w:w="5925" w:h="8890" w:hRule="exact" w:wrap="none" w:vAnchor="page" w:hAnchor="page" w:x="583" w:y="1008"/>
        <w:spacing w:line="276" w:lineRule="auto"/>
        <w:ind w:firstLine="460"/>
        <w:jc w:val="both"/>
        <w:rPr>
          <w:sz w:val="24"/>
          <w:szCs w:val="24"/>
        </w:rPr>
      </w:pPr>
      <w:r>
        <w:rPr>
          <w:rStyle w:val="Bodytext1"/>
          <w:color w:val="000000"/>
          <w:sz w:val="20"/>
          <w:szCs w:val="20"/>
        </w:rPr>
        <w:t>III. Waarmede gaat het hart</w:t>
      </w:r>
      <w:r>
        <w:rPr>
          <w:rStyle w:val="Bodytext1"/>
          <w:color w:val="000000"/>
          <w:sz w:val="20"/>
          <w:szCs w:val="20"/>
        </w:rPr>
        <w:t>elijk belijden bij onzon profeet gepaard ? Met een ernstiglijk afsmeeken om genade, zeiden we in de derde plaats. Maar hoe ? Zou er dan voor een dood- en doemwaardige, die het erkent zoodanige te zijn, nog ontferming zijn ? Jawel. Jacob overwon met</w:t>
      </w:r>
    </w:p>
    <w:p w:rsidR="00000000" w:rsidRDefault="00901765">
      <w:pPr>
        <w:pStyle w:val="Headerorfooter10"/>
        <w:framePr w:wrap="none" w:vAnchor="page" w:hAnchor="page" w:x="621" w:y="9979"/>
        <w:rPr>
          <w:sz w:val="24"/>
          <w:szCs w:val="24"/>
        </w:rPr>
      </w:pPr>
      <w:r>
        <w:rPr>
          <w:rStyle w:val="Headerorfooter1"/>
          <w:color w:val="000000"/>
        </w:rPr>
        <w:t>282</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925" w:h="8644" w:hRule="exact" w:wrap="none" w:vAnchor="page" w:hAnchor="page" w:x="583" w:y="1267"/>
        <w:spacing w:line="266" w:lineRule="auto"/>
        <w:ind w:firstLine="0"/>
        <w:jc w:val="both"/>
        <w:rPr>
          <w:sz w:val="24"/>
          <w:szCs w:val="24"/>
        </w:rPr>
      </w:pPr>
      <w:r>
        <w:rPr>
          <w:rStyle w:val="Bodytext1"/>
          <w:color w:val="000000"/>
          <w:sz w:val="20"/>
          <w:szCs w:val="20"/>
        </w:rPr>
        <w:t>bidden on worstelen, Mozes ook. Twee maal heeft Mozes met die wapenen God overwonnen. Eerst in Exod. 32, als Israel zich verzondigd had aan het Gouden Kalf en dan in Num. 14, als de geheele vergadering tegen Mozes en Aaron murmere</w:t>
      </w:r>
      <w:r>
        <w:rPr>
          <w:rStyle w:val="Bodytext1"/>
          <w:color w:val="000000"/>
          <w:sz w:val="20"/>
          <w:szCs w:val="20"/>
        </w:rPr>
        <w:t>erde en de Heere tot Mozes zeide, dat hij ze verstooten zou. Heere, zegt Mozes, vergeef toch de ongerechtigheden dezes volks, naar de grootte uwer goedertierenheid.</w:t>
      </w:r>
    </w:p>
    <w:p w:rsidR="00000000" w:rsidRDefault="00901765">
      <w:pPr>
        <w:pStyle w:val="Bodytext10"/>
        <w:framePr w:w="5925" w:h="8644" w:hRule="exact" w:wrap="none" w:vAnchor="page" w:hAnchor="page" w:x="583" w:y="1267"/>
        <w:spacing w:line="266" w:lineRule="auto"/>
        <w:ind w:firstLine="440"/>
        <w:jc w:val="both"/>
        <w:rPr>
          <w:sz w:val="24"/>
          <w:szCs w:val="24"/>
        </w:rPr>
      </w:pPr>
      <w:r>
        <w:rPr>
          <w:rStyle w:val="Bodytext1"/>
          <w:color w:val="000000"/>
          <w:sz w:val="20"/>
          <w:szCs w:val="20"/>
        </w:rPr>
        <w:t>Hij had een volk te loiden,</w:t>
      </w:r>
      <w:r>
        <w:rPr>
          <w:rStyle w:val="Bodytext1"/>
          <w:color w:val="000000"/>
          <w:sz w:val="20"/>
          <w:szCs w:val="20"/>
        </w:rPr>
        <w:t xml:space="preserve"> zoo boos, zoo hardnekkig, een volk, dat oorlog voerde tegen God en verhard van hurte was, gelijk wij lezen in Ps. 95, waar de Heere verklaart: Veertig jaar heb ik verdriet gehad aan dit ge- slacht en heb gezegd: Zij zijn een volk, dwalende van harte en zi</w:t>
      </w:r>
      <w:r>
        <w:rPr>
          <w:rStyle w:val="Bodytext1"/>
          <w:color w:val="000000"/>
          <w:sz w:val="20"/>
          <w:szCs w:val="20"/>
        </w:rPr>
        <w:t>j kennen mijn wegen niet. Vs. 10.</w:t>
      </w:r>
    </w:p>
    <w:p w:rsidR="00000000" w:rsidRDefault="00901765">
      <w:pPr>
        <w:pStyle w:val="Bodytext10"/>
        <w:framePr w:w="5925" w:h="8644" w:hRule="exact" w:wrap="none" w:vAnchor="page" w:hAnchor="page" w:x="583" w:y="1267"/>
        <w:spacing w:line="266" w:lineRule="auto"/>
        <w:ind w:firstLine="440"/>
        <w:jc w:val="both"/>
        <w:rPr>
          <w:sz w:val="24"/>
          <w:szCs w:val="24"/>
        </w:rPr>
      </w:pPr>
      <w:r>
        <w:rPr>
          <w:rStyle w:val="Bodytext1"/>
          <w:color w:val="000000"/>
          <w:sz w:val="20"/>
          <w:szCs w:val="20"/>
        </w:rPr>
        <w:t xml:space="preserve">Tweemaal was Israel op het punt gekomen, dat God ze wilde verlatcu en ook tweemaal mocht Mozes den slag weren. En waarop was het nu, dat Mozes bij den Heere pleitte ? Alleen dit: „Heere, wat zult gij dan uwen grooten Naam </w:t>
      </w:r>
      <w:r>
        <w:rPr>
          <w:rStyle w:val="Bodytext1"/>
          <w:color w:val="000000"/>
          <w:sz w:val="20"/>
          <w:szCs w:val="20"/>
        </w:rPr>
        <w:t>doen ? Heere, wat moet daarvan dan worden ?”</w:t>
      </w:r>
    </w:p>
    <w:p w:rsidR="00000000" w:rsidRDefault="00901765">
      <w:pPr>
        <w:pStyle w:val="Bodytext10"/>
        <w:framePr w:w="5925" w:h="8644" w:hRule="exact" w:wrap="none" w:vAnchor="page" w:hAnchor="page" w:x="583" w:y="1267"/>
        <w:spacing w:line="266" w:lineRule="auto"/>
        <w:ind w:firstLine="440"/>
        <w:jc w:val="both"/>
        <w:rPr>
          <w:sz w:val="24"/>
          <w:szCs w:val="24"/>
        </w:rPr>
      </w:pPr>
      <w:r>
        <w:rPr>
          <w:rStyle w:val="Bodytext1"/>
          <w:color w:val="000000"/>
          <w:sz w:val="20"/>
          <w:szCs w:val="20"/>
        </w:rPr>
        <w:t>Aan de redding van dit volk, aan de leiding van dit volk in Kanaiin is de eer van uw grooten naam verbonden.</w:t>
      </w:r>
    </w:p>
    <w:p w:rsidR="00000000" w:rsidRDefault="00901765">
      <w:pPr>
        <w:pStyle w:val="Bodytext10"/>
        <w:framePr w:w="5925" w:h="8644" w:hRule="exact" w:wrap="none" w:vAnchor="page" w:hAnchor="page" w:x="583" w:y="1267"/>
        <w:spacing w:line="266" w:lineRule="auto"/>
        <w:ind w:firstLine="440"/>
        <w:jc w:val="both"/>
        <w:rPr>
          <w:sz w:val="24"/>
          <w:szCs w:val="24"/>
        </w:rPr>
      </w:pPr>
      <w:r>
        <w:rPr>
          <w:rStyle w:val="Bodytext1"/>
          <w:color w:val="000000"/>
          <w:sz w:val="20"/>
          <w:szCs w:val="20"/>
        </w:rPr>
        <w:t>Wat zullen, indien gij dit volk verlaat, de vijanden dan wel zeggen ? Heere, doe het om uws naams wil.</w:t>
      </w:r>
    </w:p>
    <w:p w:rsidR="00000000" w:rsidRDefault="00901765">
      <w:pPr>
        <w:pStyle w:val="Bodytext10"/>
        <w:framePr w:w="5925" w:h="8644" w:hRule="exact" w:wrap="none" w:vAnchor="page" w:hAnchor="page" w:x="583" w:y="1267"/>
        <w:spacing w:line="266" w:lineRule="auto"/>
        <w:ind w:firstLine="440"/>
        <w:jc w:val="both"/>
        <w:rPr>
          <w:sz w:val="24"/>
          <w:szCs w:val="24"/>
        </w:rPr>
      </w:pPr>
      <w:r>
        <w:rPr>
          <w:rStyle w:val="Bodytext1"/>
          <w:color w:val="000000"/>
          <w:sz w:val="20"/>
          <w:szCs w:val="20"/>
        </w:rPr>
        <w:t>Daar lag hij plat op den grond voor een goddeloos volk, voor een volk, dat het gedurig verzondigde. Denk slechts aan de volksslachting van wego de vermenging met de Moabieten in Num. 25, aan hun murmureering en verdrietelijkheid over den weg bij Horma. Go</w:t>
      </w:r>
      <w:r>
        <w:rPr>
          <w:rStyle w:val="Bodytext1"/>
          <w:color w:val="000000"/>
          <w:sz w:val="20"/>
          <w:szCs w:val="20"/>
        </w:rPr>
        <w:t>d zond vurige slangen onder hen, zoodat veel volks van Israel stiurf. Horma beteekent „versmijten”.</w:t>
      </w:r>
    </w:p>
    <w:p w:rsidR="00000000" w:rsidRDefault="00901765">
      <w:pPr>
        <w:pStyle w:val="Bodytext10"/>
        <w:framePr w:w="5925" w:h="8644" w:hRule="exact" w:wrap="none" w:vAnchor="page" w:hAnchor="page" w:x="583" w:y="1267"/>
        <w:spacing w:line="266" w:lineRule="auto"/>
        <w:ind w:firstLine="440"/>
        <w:jc w:val="both"/>
        <w:rPr>
          <w:sz w:val="24"/>
          <w:szCs w:val="24"/>
        </w:rPr>
      </w:pPr>
      <w:r>
        <w:rPr>
          <w:rStyle w:val="Bodytext1"/>
          <w:color w:val="000000"/>
          <w:sz w:val="20"/>
          <w:szCs w:val="20"/>
        </w:rPr>
        <w:t>Zal God ze nu uitdelgen om hunner murmureering ? Neen. God zegt tegen Mozes: „Maakt u een vurige slang?’ Dat was de koperen slang en al wie ze aanzag, bleef</w:t>
      </w:r>
      <w:r>
        <w:rPr>
          <w:rStyle w:val="Bodytext1"/>
          <w:color w:val="000000"/>
          <w:sz w:val="20"/>
          <w:szCs w:val="20"/>
        </w:rPr>
        <w:t xml:space="preserve"> levend. Zulk volk had Mozes te leiden, doch als</w:t>
      </w:r>
    </w:p>
    <w:p w:rsidR="00000000" w:rsidRDefault="00901765">
      <w:pPr>
        <w:pStyle w:val="Headerorfooter10"/>
        <w:framePr w:w="5671" w:h="191" w:hRule="exact" w:wrap="none" w:vAnchor="page" w:hAnchor="page" w:x="583" w:y="10017"/>
        <w:jc w:val="right"/>
        <w:rPr>
          <w:sz w:val="24"/>
          <w:szCs w:val="24"/>
        </w:rPr>
      </w:pPr>
      <w:r>
        <w:rPr>
          <w:rStyle w:val="Headerorfooter1"/>
          <w:color w:val="000000"/>
        </w:rPr>
        <w:t>283</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946" w:h="8987" w:hRule="exact" w:wrap="none" w:vAnchor="page" w:hAnchor="page" w:x="573" w:y="860"/>
        <w:spacing w:line="276" w:lineRule="auto"/>
        <w:ind w:firstLine="0"/>
        <w:jc w:val="both"/>
        <w:rPr>
          <w:sz w:val="24"/>
          <w:szCs w:val="24"/>
        </w:rPr>
      </w:pPr>
      <w:r>
        <w:rPr>
          <w:rStyle w:val="Bodytext1"/>
          <w:color w:val="000000"/>
          <w:sz w:val="20"/>
          <w:szCs w:val="20"/>
        </w:rPr>
        <w:t>het zoover kwam, dat het scheen,</w:t>
      </w:r>
      <w:r>
        <w:rPr>
          <w:rStyle w:val="Bodytext1"/>
          <w:color w:val="000000"/>
          <w:sz w:val="20"/>
          <w:szCs w:val="20"/>
        </w:rPr>
        <w:t xml:space="preserve"> of de Heere zich met het volk niet meer inliet, dan viel Mozes plat op de aarde voor Gods aangezicht met de pleitbede: „Heere, wat zult gij dan Uwen grooten naam doen !” Daar krijgen ook al Gods kinderen op te pleiten en zoo doet ook de profeet in onzen t</w:t>
      </w:r>
      <w:r>
        <w:rPr>
          <w:rStyle w:val="Bodytext1"/>
          <w:color w:val="000000"/>
          <w:sz w:val="20"/>
          <w:szCs w:val="20"/>
        </w:rPr>
        <w:t>ekst: Wat zult gij dan uwen grooten Naam doen of o, Heere, doet het om uws Naams wille!</w:t>
      </w:r>
    </w:p>
    <w:p w:rsidR="00000000" w:rsidRDefault="00901765">
      <w:pPr>
        <w:pStyle w:val="Bodytext10"/>
        <w:framePr w:w="5946" w:h="8987" w:hRule="exact" w:wrap="none" w:vAnchor="page" w:hAnchor="page" w:x="573" w:y="860"/>
        <w:spacing w:line="276" w:lineRule="auto"/>
        <w:ind w:firstLine="460"/>
        <w:jc w:val="both"/>
        <w:rPr>
          <w:sz w:val="24"/>
          <w:szCs w:val="24"/>
        </w:rPr>
      </w:pPr>
      <w:r>
        <w:rPr>
          <w:rStyle w:val="Bodytext1"/>
          <w:color w:val="000000"/>
          <w:sz w:val="20"/>
          <w:szCs w:val="20"/>
        </w:rPr>
        <w:t>Wat wil dit zeggen ? Dit, toehoorders: Erbarm u, vertrek niet gansch en gaar, vergeef doch de ongerechtig- heid, want die is ^root. En dat niet om onzentwille, want dan</w:t>
      </w:r>
      <w:r>
        <w:rPr>
          <w:rStyle w:val="Bodytext1"/>
          <w:color w:val="000000"/>
          <w:sz w:val="20"/>
          <w:szCs w:val="20"/>
        </w:rPr>
        <w:t xml:space="preserve"> kunt gij het met doen, maar Heere, doe het om uws zelfs, om uws Naams wille. Jeremia had geleerd, God op Zijn naam te grijpen.</w:t>
      </w:r>
    </w:p>
    <w:p w:rsidR="00000000" w:rsidRDefault="00901765">
      <w:pPr>
        <w:pStyle w:val="Bodytext10"/>
        <w:framePr w:w="5946" w:h="8987" w:hRule="exact" w:wrap="none" w:vAnchor="page" w:hAnchor="page" w:x="573" w:y="860"/>
        <w:spacing w:line="276" w:lineRule="auto"/>
        <w:ind w:firstLine="460"/>
        <w:jc w:val="both"/>
        <w:rPr>
          <w:sz w:val="24"/>
          <w:szCs w:val="24"/>
        </w:rPr>
      </w:pPr>
      <w:r>
        <w:rPr>
          <w:rStyle w:val="Bodytext1"/>
          <w:color w:val="000000"/>
          <w:sz w:val="20"/>
          <w:szCs w:val="20"/>
        </w:rPr>
        <w:t>Aan de verlossing van Zijn volk, ook in dezen tijd, hangt Zijn eer. Hij heeft gezegd, dat Hij zijn volk niet begeven noch verlat</w:t>
      </w:r>
      <w:r>
        <w:rPr>
          <w:rStyle w:val="Bodytext1"/>
          <w:color w:val="000000"/>
          <w:sz w:val="20"/>
          <w:szCs w:val="20"/>
        </w:rPr>
        <w:t>en zal. Zou Hij het dan zeggen en niet doen, spreken en niet bestendig maken ? Zoo grijpen Gods kinderen Hem bij Zijn Naam en pleiten op zijn toe- zegging. Als er van des Heeren volk verwaardigd worden voor Neerland in de bres te staan, dan zou de eenige p</w:t>
      </w:r>
      <w:r>
        <w:rPr>
          <w:rStyle w:val="Bodytext1"/>
          <w:color w:val="000000"/>
          <w:sz w:val="20"/>
          <w:szCs w:val="20"/>
        </w:rPr>
        <w:t>leitgrond zijn: 0, Heere, doe het om uws Naams wille!</w:t>
      </w:r>
    </w:p>
    <w:p w:rsidR="00000000" w:rsidRDefault="00901765">
      <w:pPr>
        <w:pStyle w:val="Bodytext10"/>
        <w:framePr w:w="5946" w:h="8987" w:hRule="exact" w:wrap="none" w:vAnchor="page" w:hAnchor="page" w:x="573" w:y="860"/>
        <w:spacing w:line="276" w:lineRule="auto"/>
        <w:ind w:firstLine="460"/>
        <w:jc w:val="both"/>
        <w:rPr>
          <w:sz w:val="24"/>
          <w:szCs w:val="24"/>
        </w:rPr>
      </w:pPr>
      <w:r>
        <w:rPr>
          <w:rStyle w:val="Bodytext1"/>
          <w:color w:val="000000"/>
          <w:sz w:val="20"/>
          <w:szCs w:val="20"/>
        </w:rPr>
        <w:t>Juist dus, zooals Mozes en Jeremia in onzen tekst.</w:t>
      </w:r>
    </w:p>
    <w:p w:rsidR="00000000" w:rsidRDefault="00901765">
      <w:pPr>
        <w:pStyle w:val="Bodytext10"/>
        <w:framePr w:w="5946" w:h="8987" w:hRule="exact" w:wrap="none" w:vAnchor="page" w:hAnchor="page" w:x="573" w:y="860"/>
        <w:spacing w:line="276" w:lineRule="auto"/>
        <w:ind w:firstLine="460"/>
        <w:jc w:val="both"/>
        <w:rPr>
          <w:sz w:val="24"/>
          <w:szCs w:val="24"/>
        </w:rPr>
      </w:pPr>
      <w:r>
        <w:rPr>
          <w:rStyle w:val="Bodytext1"/>
          <w:color w:val="000000"/>
          <w:sz w:val="20"/>
          <w:szCs w:val="20"/>
        </w:rPr>
        <w:t>Om het goddelooze volk kunt gij het niet doen, Heere, dan zoudt gij het volk aan zijn lot kunnen overlaten, maar aan de verlossing van Uw volk hangt de</w:t>
      </w:r>
      <w:r>
        <w:rPr>
          <w:rStyle w:val="Bodytext1"/>
          <w:color w:val="000000"/>
          <w:sz w:val="20"/>
          <w:szCs w:val="20"/>
        </w:rPr>
        <w:t xml:space="preserve"> eer van Uwen Naam. Hier wordt dus genade erns'ciglijk afgesmeekt.</w:t>
      </w:r>
    </w:p>
    <w:p w:rsidR="00000000" w:rsidRDefault="00901765">
      <w:pPr>
        <w:pStyle w:val="Bodytext10"/>
        <w:framePr w:w="5946" w:h="8987" w:hRule="exact" w:wrap="none" w:vAnchor="page" w:hAnchor="page" w:x="573" w:y="860"/>
        <w:spacing w:line="276" w:lineRule="auto"/>
        <w:ind w:firstLine="460"/>
        <w:jc w:val="both"/>
        <w:rPr>
          <w:sz w:val="24"/>
          <w:szCs w:val="24"/>
        </w:rPr>
      </w:pPr>
      <w:r>
        <w:rPr>
          <w:rStyle w:val="Bodytext1"/>
          <w:color w:val="000000"/>
          <w:sz w:val="20"/>
          <w:szCs w:val="20"/>
        </w:rPr>
        <w:t>Verdienstelijkheid, Heere, zegt de profeet, hebben we niet in te brengen. Op Uw naam alleen durf ik pleiten, want bij U zijn vele barmhartigheden. Om Uws Naams wille, schort uwen toorn op !</w:t>
      </w:r>
    </w:p>
    <w:p w:rsidR="00000000" w:rsidRDefault="00901765">
      <w:pPr>
        <w:pStyle w:val="Bodytext10"/>
        <w:framePr w:w="5946" w:h="8987" w:hRule="exact" w:wrap="none" w:vAnchor="page" w:hAnchor="page" w:x="573" w:y="860"/>
        <w:spacing w:line="276" w:lineRule="auto"/>
        <w:ind w:firstLine="460"/>
        <w:jc w:val="both"/>
        <w:rPr>
          <w:sz w:val="24"/>
          <w:szCs w:val="24"/>
        </w:rPr>
      </w:pPr>
      <w:r>
        <w:rPr>
          <w:rStyle w:val="Bodytext1"/>
          <w:color w:val="000000"/>
          <w:sz w:val="20"/>
          <w:szCs w:val="20"/>
        </w:rPr>
        <w:t>IV. Nu krijgen wij in vers acht den krachtigen pleitgrond, waarop de bedroefde profeet zijn smeeking nederlegt: „0, Israels verwachting, zijn verlossing in tijd van benauwdheid.”</w:t>
      </w:r>
    </w:p>
    <w:p w:rsidR="00000000" w:rsidRDefault="00901765">
      <w:pPr>
        <w:pStyle w:val="Headerorfooter10"/>
        <w:framePr w:wrap="none" w:vAnchor="page" w:hAnchor="page" w:x="509" w:y="9979"/>
        <w:rPr>
          <w:sz w:val="24"/>
          <w:szCs w:val="24"/>
        </w:rPr>
      </w:pPr>
      <w:r>
        <w:rPr>
          <w:rStyle w:val="Headerorfooter1"/>
          <w:color w:val="000000"/>
        </w:rPr>
        <w:t>284</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946" w:h="8678" w:hRule="exact" w:wrap="none" w:vAnchor="page" w:hAnchor="page" w:x="573" w:y="1263"/>
        <w:spacing w:line="266" w:lineRule="auto"/>
        <w:ind w:firstLine="440"/>
        <w:jc w:val="both"/>
        <w:rPr>
          <w:sz w:val="24"/>
          <w:szCs w:val="24"/>
        </w:rPr>
      </w:pPr>
      <w:r>
        <w:rPr>
          <w:rStyle w:val="Bodytext1"/>
          <w:color w:val="000000"/>
          <w:sz w:val="20"/>
          <w:szCs w:val="20"/>
        </w:rPr>
        <w:t>Wat wil dit zeggen ? Hoe veelvuldig heeft de Heere — als we de geschiedenissen nagaan — Israel niet verlost uit zijn benauwdheden. Dat wist de profeet maar al te zeer en daarom is het gedenken aan des Heeren vorige goedertierenheden zijn ziel tot sterkte i</w:t>
      </w:r>
      <w:r>
        <w:rPr>
          <w:rStyle w:val="Bodytext1"/>
          <w:color w:val="000000"/>
          <w:sz w:val="20"/>
          <w:szCs w:val="20"/>
        </w:rPr>
        <w:t>n de benauwdheid.</w:t>
      </w:r>
    </w:p>
    <w:p w:rsidR="00000000" w:rsidRDefault="00901765">
      <w:pPr>
        <w:pStyle w:val="Bodytext10"/>
        <w:framePr w:w="5946" w:h="8678" w:hRule="exact" w:wrap="none" w:vAnchor="page" w:hAnchor="page" w:x="573" w:y="1263"/>
        <w:spacing w:line="266" w:lineRule="auto"/>
        <w:ind w:firstLine="440"/>
        <w:jc w:val="both"/>
        <w:rPr>
          <w:sz w:val="24"/>
          <w:szCs w:val="24"/>
        </w:rPr>
      </w:pPr>
      <w:r>
        <w:rPr>
          <w:rStyle w:val="Bodytext1"/>
          <w:color w:val="000000"/>
          <w:sz w:val="20"/>
          <w:szCs w:val="20"/>
        </w:rPr>
        <w:t>Zijn ziel wordt opgewekt om God met eerbied daarop te wijzen. Op vele plaatsen heeft God in het uiterste van de benauwdheid zijn hulp en verlossing betoond. Denkt eens aan Hiskia, toen de koning van Assyrien tegen hem was opgetrokken. Wat</w:t>
      </w:r>
      <w:r>
        <w:rPr>
          <w:rStyle w:val="Bodytext1"/>
          <w:color w:val="000000"/>
          <w:sz w:val="20"/>
          <w:szCs w:val="20"/>
        </w:rPr>
        <w:t xml:space="preserve"> was die man benauwd en daarbij moest hij den spot en den hoon hooren, dien de knechten des vijands hem toeriepen. Maar wat doet Hiskia? Hij gaat er mee naar God en breidde de brieven, die hij uit der boden hand ontvangen had, uit voor des Heeren aangezich</w:t>
      </w:r>
      <w:r>
        <w:rPr>
          <w:rStyle w:val="Bodytext1"/>
          <w:color w:val="000000"/>
          <w:sz w:val="20"/>
          <w:szCs w:val="20"/>
        </w:rPr>
        <w:t>t. Wat was ook een handje vol volk in Jeruzalem tegen zoo’n menigte. Doch als die man geen raad wist, dan wist God wel raad. Verlegen menschen redt God altijd.</w:t>
      </w:r>
    </w:p>
    <w:p w:rsidR="00000000" w:rsidRDefault="00901765">
      <w:pPr>
        <w:pStyle w:val="Bodytext10"/>
        <w:framePr w:w="5946" w:h="8678" w:hRule="exact" w:wrap="none" w:vAnchor="page" w:hAnchor="page" w:x="573" w:y="1263"/>
        <w:spacing w:line="266" w:lineRule="auto"/>
        <w:ind w:firstLine="440"/>
        <w:jc w:val="both"/>
        <w:rPr>
          <w:sz w:val="24"/>
          <w:szCs w:val="24"/>
        </w:rPr>
      </w:pPr>
      <w:r>
        <w:rPr>
          <w:rStyle w:val="Bodytext1"/>
          <w:color w:val="000000"/>
          <w:sz w:val="20"/>
          <w:szCs w:val="20"/>
        </w:rPr>
        <w:t xml:space="preserve">God neemt het op voor zijn volk om zijns Naams wil en slaat er honderd vijfentachtig duizend in </w:t>
      </w:r>
      <w:r>
        <w:rPr>
          <w:rStyle w:val="Bodytext1"/>
          <w:color w:val="000000"/>
          <w:sz w:val="20"/>
          <w:szCs w:val="20"/>
        </w:rPr>
        <w:t>een nacht dood. In den tijd der benauwdheid is Hij haar verlosser.</w:t>
      </w:r>
    </w:p>
    <w:p w:rsidR="00000000" w:rsidRDefault="00901765">
      <w:pPr>
        <w:pStyle w:val="Bodytext10"/>
        <w:framePr w:w="5946" w:h="8678" w:hRule="exact" w:wrap="none" w:vAnchor="page" w:hAnchor="page" w:x="573" w:y="1263"/>
        <w:spacing w:line="266" w:lineRule="auto"/>
        <w:ind w:firstLine="440"/>
        <w:jc w:val="both"/>
        <w:rPr>
          <w:sz w:val="24"/>
          <w:szCs w:val="24"/>
        </w:rPr>
      </w:pPr>
      <w:r>
        <w:rPr>
          <w:rStyle w:val="Bodytext1"/>
          <w:color w:val="000000"/>
          <w:sz w:val="20"/>
          <w:szCs w:val="20"/>
        </w:rPr>
        <w:t>En zoo zien we de gansche geschiedenis door, dat de Heere zijn volk uit de benauwdheid heeft geholpen. God is van eeuwigheid bewogen in zichzelven en daarom kan en wil hij uitkomst schenken</w:t>
      </w:r>
      <w:r>
        <w:rPr>
          <w:rStyle w:val="Bodytext1"/>
          <w:color w:val="000000"/>
          <w:sz w:val="20"/>
          <w:szCs w:val="20"/>
        </w:rPr>
        <w:t>.</w:t>
      </w:r>
    </w:p>
    <w:p w:rsidR="00000000" w:rsidRDefault="00901765">
      <w:pPr>
        <w:pStyle w:val="Bodytext10"/>
        <w:framePr w:w="5946" w:h="8678" w:hRule="exact" w:wrap="none" w:vAnchor="page" w:hAnchor="page" w:x="573" w:y="1263"/>
        <w:spacing w:line="266" w:lineRule="auto"/>
        <w:ind w:firstLine="440"/>
        <w:jc w:val="both"/>
        <w:rPr>
          <w:sz w:val="24"/>
          <w:szCs w:val="24"/>
        </w:rPr>
      </w:pPr>
      <w:r>
        <w:rPr>
          <w:rStyle w:val="Bodytext1"/>
          <w:color w:val="000000"/>
          <w:sz w:val="20"/>
          <w:szCs w:val="20"/>
        </w:rPr>
        <w:t xml:space="preserve">In Ps. 107 zien we de kerke Gods zevenmaal in de benauwdheid. </w:t>
      </w:r>
      <w:r>
        <w:rPr>
          <w:rStyle w:val="Bodytext1"/>
          <w:i/>
          <w:iCs/>
          <w:color w:val="000000"/>
          <w:sz w:val="20"/>
          <w:szCs w:val="20"/>
        </w:rPr>
        <w:t>„Dochf'</w:t>
      </w:r>
      <w:r>
        <w:rPr>
          <w:rStyle w:val="Bodytext1"/>
          <w:color w:val="000000"/>
          <w:sz w:val="20"/>
          <w:szCs w:val="20"/>
        </w:rPr>
        <w:t xml:space="preserve"> staat er telkens, </w:t>
      </w:r>
      <w:r>
        <w:rPr>
          <w:rStyle w:val="Bodytext1"/>
          <w:i/>
          <w:iCs/>
          <w:color w:val="000000"/>
          <w:sz w:val="20"/>
          <w:szCs w:val="20"/>
        </w:rPr>
        <w:t>„roepende tot den Heere in de benauwdheid, die zij hadden, heeft Hij ze verlost nit hare angsten."</w:t>
      </w:r>
    </w:p>
    <w:p w:rsidR="00000000" w:rsidRDefault="00901765">
      <w:pPr>
        <w:pStyle w:val="Bodytext10"/>
        <w:framePr w:w="5946" w:h="8678" w:hRule="exact" w:wrap="none" w:vAnchor="page" w:hAnchor="page" w:x="573" w:y="1263"/>
        <w:spacing w:line="271" w:lineRule="auto"/>
        <w:ind w:firstLine="440"/>
        <w:jc w:val="both"/>
        <w:rPr>
          <w:sz w:val="24"/>
          <w:szCs w:val="24"/>
        </w:rPr>
      </w:pPr>
      <w:r>
        <w:rPr>
          <w:rStyle w:val="Bodytext1"/>
          <w:color w:val="000000"/>
          <w:sz w:val="20"/>
          <w:szCs w:val="20"/>
        </w:rPr>
        <w:t>Pin hier gedenkt ook Jeremia aan al die bizondere uitreddingen en z</w:t>
      </w:r>
      <w:r>
        <w:rPr>
          <w:rStyle w:val="Bodytext1"/>
          <w:color w:val="000000"/>
          <w:sz w:val="20"/>
          <w:szCs w:val="20"/>
        </w:rPr>
        <w:t>egt: Zijn Verlosser in tijd van benauwd</w:t>
      </w:r>
      <w:r>
        <w:rPr>
          <w:rStyle w:val="Bodytext1"/>
          <w:color w:val="000000"/>
          <w:sz w:val="20"/>
          <w:szCs w:val="20"/>
        </w:rPr>
        <w:softHyphen/>
        <w:t>heid. Gij kunt verlossen en uithelpen, Heere. Bij U is wijsheid en macht. Zoo pleit hij voor t volk bij God, voor 't volk, dat hem vertrapt, veracht, versmaad heeft, dat hem in den kuil stond te werpen.</w:t>
      </w:r>
    </w:p>
    <w:p w:rsidR="00000000" w:rsidRDefault="00901765">
      <w:pPr>
        <w:pStyle w:val="Headerorfooter10"/>
        <w:framePr w:wrap="none" w:vAnchor="page" w:hAnchor="page" w:x="5799" w:y="9975"/>
        <w:rPr>
          <w:sz w:val="24"/>
          <w:szCs w:val="24"/>
        </w:rPr>
      </w:pPr>
      <w:r>
        <w:rPr>
          <w:rStyle w:val="Headerorfooter1"/>
          <w:rFonts w:ascii="Arial" w:hAnsi="Arial" w:cs="Arial"/>
          <w:color w:val="000000"/>
        </w:rPr>
        <w:t>285</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963" w:h="9008" w:hRule="exact" w:wrap="none" w:vAnchor="page" w:hAnchor="page" w:x="564" w:y="907"/>
        <w:spacing w:line="276" w:lineRule="auto"/>
        <w:ind w:firstLine="500"/>
        <w:jc w:val="both"/>
        <w:rPr>
          <w:sz w:val="24"/>
          <w:szCs w:val="24"/>
        </w:rPr>
      </w:pPr>
      <w:r>
        <w:rPr>
          <w:rStyle w:val="Bodytext1"/>
          <w:color w:val="000000"/>
          <w:sz w:val="20"/>
          <w:szCs w:val="20"/>
        </w:rPr>
        <w:t>Die arme profeten moeten het toch kunnen niet waar ?</w:t>
      </w:r>
    </w:p>
    <w:p w:rsidR="00000000" w:rsidRDefault="00901765">
      <w:pPr>
        <w:pStyle w:val="Bodytext10"/>
        <w:framePr w:w="5963" w:h="9008" w:hRule="exact" w:wrap="none" w:vAnchor="page" w:hAnchor="page" w:x="564" w:y="907"/>
        <w:spacing w:line="276" w:lineRule="auto"/>
        <w:ind w:firstLine="500"/>
        <w:jc w:val="both"/>
        <w:rPr>
          <w:sz w:val="24"/>
          <w:szCs w:val="24"/>
        </w:rPr>
      </w:pPr>
      <w:r>
        <w:rPr>
          <w:rStyle w:val="Bodytext1"/>
          <w:color w:val="000000"/>
          <w:sz w:val="20"/>
          <w:szCs w:val="20"/>
        </w:rPr>
        <w:t>En toch, zij konden niet anders ook. Zij baden en pleitten en leerden en doorstonden alien smaad en hoon, niet om haarzelven, want dan zouden zij haast bezwijken, maar zij krege</w:t>
      </w:r>
      <w:r>
        <w:rPr>
          <w:rStyle w:val="Bodytext1"/>
          <w:color w:val="000000"/>
          <w:sz w:val="20"/>
          <w:szCs w:val="20"/>
        </w:rPr>
        <w:t>n een brandend vuur in hun hart, zij konden niet zwijgen. Het grievend leed van een spottenden hoop deed hun ziel smelten voor Gods aangezicht. Zij konden niet zwijgen, hoewel zij bij tijden wel eens zouden willen vluchten. Maar werd dan het brandend ijver</w:t>
      </w:r>
      <w:r>
        <w:rPr>
          <w:rStyle w:val="Bodytext1"/>
          <w:color w:val="000000"/>
          <w:sz w:val="20"/>
          <w:szCs w:val="20"/>
        </w:rPr>
        <w:t>vuur in hun binnenste ontstoken, dan deed de eere Gods en het heil van het volk hen op de bresse staan en hnnne smeekin- gen voor God nederleggen : „O, Heere, Israels verwachting, ziju Verlosser in tijd van benauwdheid, doet het om uws Naams wil.”</w:t>
      </w:r>
    </w:p>
    <w:p w:rsidR="00000000" w:rsidRDefault="00901765">
      <w:pPr>
        <w:pStyle w:val="Bodytext10"/>
        <w:framePr w:w="5963" w:h="9008" w:hRule="exact" w:wrap="none" w:vAnchor="page" w:hAnchor="page" w:x="564" w:y="907"/>
        <w:spacing w:line="276" w:lineRule="auto"/>
        <w:ind w:firstLine="500"/>
        <w:jc w:val="both"/>
        <w:rPr>
          <w:sz w:val="24"/>
          <w:szCs w:val="24"/>
        </w:rPr>
      </w:pPr>
      <w:r>
        <w:rPr>
          <w:rStyle w:val="Bodytext1"/>
          <w:color w:val="000000"/>
          <w:sz w:val="20"/>
          <w:szCs w:val="20"/>
        </w:rPr>
        <w:t xml:space="preserve">Bij een </w:t>
      </w:r>
      <w:r>
        <w:rPr>
          <w:rStyle w:val="Bodytext1"/>
          <w:color w:val="000000"/>
          <w:sz w:val="20"/>
          <w:szCs w:val="20"/>
        </w:rPr>
        <w:t>drietal hoofdzaken zullen we uw aandacht nader bepalen en wel:</w:t>
      </w:r>
    </w:p>
    <w:p w:rsidR="00000000" w:rsidRDefault="00901765">
      <w:pPr>
        <w:pStyle w:val="Bodytext10"/>
        <w:framePr w:w="5963" w:h="9008" w:hRule="exact" w:wrap="none" w:vAnchor="page" w:hAnchor="page" w:x="564" w:y="907"/>
        <w:numPr>
          <w:ilvl w:val="0"/>
          <w:numId w:val="72"/>
        </w:numPr>
        <w:tabs>
          <w:tab w:val="left" w:pos="833"/>
        </w:tabs>
        <w:spacing w:line="276" w:lineRule="auto"/>
        <w:ind w:firstLine="500"/>
        <w:jc w:val="both"/>
        <w:rPr>
          <w:sz w:val="24"/>
          <w:szCs w:val="24"/>
        </w:rPr>
      </w:pPr>
      <w:bookmarkStart w:id="306" w:name="bookmark306"/>
      <w:bookmarkEnd w:id="306"/>
      <w:r>
        <w:rPr>
          <w:rStyle w:val="Bodytext1"/>
          <w:color w:val="000000"/>
          <w:sz w:val="20"/>
          <w:szCs w:val="20"/>
        </w:rPr>
        <w:t>Bij het schijnbaar gedrag van God tegenover zijn volk;</w:t>
      </w:r>
    </w:p>
    <w:p w:rsidR="00000000" w:rsidRDefault="00901765">
      <w:pPr>
        <w:pStyle w:val="Bodytext10"/>
        <w:framePr w:w="5963" w:h="9008" w:hRule="exact" w:wrap="none" w:vAnchor="page" w:hAnchor="page" w:x="564" w:y="907"/>
        <w:numPr>
          <w:ilvl w:val="0"/>
          <w:numId w:val="72"/>
        </w:numPr>
        <w:tabs>
          <w:tab w:val="left" w:pos="833"/>
        </w:tabs>
        <w:spacing w:line="276" w:lineRule="auto"/>
        <w:ind w:firstLine="440"/>
        <w:jc w:val="both"/>
        <w:rPr>
          <w:sz w:val="24"/>
          <w:szCs w:val="24"/>
        </w:rPr>
      </w:pPr>
      <w:bookmarkStart w:id="307" w:name="bookmark307"/>
      <w:bookmarkEnd w:id="307"/>
      <w:r>
        <w:rPr>
          <w:rStyle w:val="Bodytext1"/>
          <w:color w:val="000000"/>
          <w:sz w:val="20"/>
          <w:szCs w:val="20"/>
        </w:rPr>
        <w:t>Bij een eenvoudig verzoek;</w:t>
      </w:r>
    </w:p>
    <w:p w:rsidR="00000000" w:rsidRDefault="00901765">
      <w:pPr>
        <w:pStyle w:val="Bodytext10"/>
        <w:framePr w:w="5963" w:h="9008" w:hRule="exact" w:wrap="none" w:vAnchor="page" w:hAnchor="page" w:x="564" w:y="907"/>
        <w:numPr>
          <w:ilvl w:val="0"/>
          <w:numId w:val="72"/>
        </w:numPr>
        <w:tabs>
          <w:tab w:val="left" w:pos="833"/>
        </w:tabs>
        <w:spacing w:line="276" w:lineRule="auto"/>
        <w:ind w:firstLine="360"/>
        <w:jc w:val="both"/>
        <w:rPr>
          <w:sz w:val="24"/>
          <w:szCs w:val="24"/>
        </w:rPr>
      </w:pPr>
      <w:bookmarkStart w:id="308" w:name="bookmark308"/>
      <w:bookmarkEnd w:id="308"/>
      <w:r>
        <w:rPr>
          <w:rStyle w:val="Bodytext1"/>
          <w:color w:val="000000"/>
          <w:sz w:val="20"/>
          <w:szCs w:val="20"/>
        </w:rPr>
        <w:t>Bij een droevig antwoord, dat God aan den profeet goeft.</w:t>
      </w:r>
    </w:p>
    <w:p w:rsidR="00000000" w:rsidRDefault="00901765">
      <w:pPr>
        <w:pStyle w:val="Bodytext10"/>
        <w:framePr w:w="5963" w:h="9008" w:hRule="exact" w:wrap="none" w:vAnchor="page" w:hAnchor="page" w:x="564" w:y="907"/>
        <w:spacing w:line="276" w:lineRule="auto"/>
        <w:ind w:firstLine="500"/>
        <w:jc w:val="both"/>
        <w:rPr>
          <w:sz w:val="24"/>
          <w:szCs w:val="24"/>
        </w:rPr>
      </w:pPr>
      <w:r>
        <w:rPr>
          <w:rStyle w:val="Bodytext1"/>
          <w:color w:val="000000"/>
          <w:sz w:val="20"/>
          <w:szCs w:val="20"/>
        </w:rPr>
        <w:t>I. In de dagen van Jeremia liet de Heere zich zichtbaar weinig met Zijn volk in. Naar aanleiding daar- van welden in ’t hart van den profeet een viertal vragen op. Die vragen doet hij aan God. Hij wi</w:t>
      </w:r>
      <w:r>
        <w:rPr>
          <w:rStyle w:val="Bodytext1"/>
          <w:color w:val="000000"/>
          <w:sz w:val="20"/>
          <w:szCs w:val="20"/>
        </w:rPr>
        <w:t>st, dat zijn voet- stappen druipen van vettigheid en wat een zoete on zalvende vrucht dit onder het volk bracht en ziet, daar kon hij nu niets van bespeuren. Wat nu ?</w:t>
      </w:r>
    </w:p>
    <w:p w:rsidR="00000000" w:rsidRDefault="00901765">
      <w:pPr>
        <w:pStyle w:val="Bodytext10"/>
        <w:framePr w:w="5963" w:h="9008" w:hRule="exact" w:wrap="none" w:vAnchor="page" w:hAnchor="page" w:x="564" w:y="907"/>
        <w:spacing w:line="276" w:lineRule="auto"/>
        <w:ind w:firstLine="440"/>
        <w:jc w:val="both"/>
        <w:rPr>
          <w:sz w:val="24"/>
          <w:szCs w:val="24"/>
        </w:rPr>
      </w:pPr>
      <w:r>
        <w:rPr>
          <w:rStyle w:val="Bodytext1"/>
          <w:color w:val="000000"/>
          <w:sz w:val="20"/>
          <w:szCs w:val="20"/>
        </w:rPr>
        <w:t>De profeet komt tot het besluit: God maakt geen bemoeiingen meet met Zijn volk. In de ker</w:t>
      </w:r>
      <w:r>
        <w:rPr>
          <w:rStyle w:val="Bodytext1"/>
          <w:color w:val="000000"/>
          <w:sz w:val="20"/>
          <w:szCs w:val="20"/>
        </w:rPr>
        <w:t>ke Gods kan het zoo dor zijn, of het schijnt, dat de Heere zich geheel onttrokken heeft. We denken wel eens, als we zoo stil in onze woning zitten, zouden Gods voetstappen in deze dagen ook nog druipen van vettigheid ?</w:t>
      </w:r>
    </w:p>
    <w:p w:rsidR="00000000" w:rsidRDefault="00901765">
      <w:pPr>
        <w:pStyle w:val="Headerorfooter10"/>
        <w:framePr w:wrap="none" w:vAnchor="page" w:hAnchor="page" w:x="589" w:y="9987"/>
        <w:rPr>
          <w:sz w:val="24"/>
          <w:szCs w:val="24"/>
        </w:rPr>
      </w:pPr>
      <w:r>
        <w:rPr>
          <w:rStyle w:val="Headerorfooter1"/>
          <w:color w:val="000000"/>
        </w:rPr>
        <w:t>286</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963" w:h="4934" w:hRule="exact" w:wrap="none" w:vAnchor="page" w:hAnchor="page" w:x="564" w:y="975"/>
        <w:spacing w:line="259" w:lineRule="auto"/>
        <w:ind w:right="318" w:firstLine="1820"/>
        <w:jc w:val="both"/>
        <w:rPr>
          <w:sz w:val="24"/>
          <w:szCs w:val="24"/>
        </w:rPr>
      </w:pPr>
      <w:r>
        <w:rPr>
          <w:rStyle w:val="Bodytext1"/>
          <w:color w:val="000000"/>
          <w:sz w:val="20"/>
          <w:szCs w:val="20"/>
          <w:vertAlign w:val="superscript"/>
        </w:rPr>
        <w:t>Zalver</w:t>
      </w:r>
      <w:r>
        <w:rPr>
          <w:rStyle w:val="Bodytext1"/>
          <w:color w:val="000000"/>
          <w:sz w:val="20"/>
          <w:szCs w:val="20"/>
        </w:rPr>
        <w:t>J</w:t>
      </w:r>
      <w:r>
        <w:rPr>
          <w:rStyle w:val="Bodytext1"/>
          <w:color w:val="000000"/>
          <w:sz w:val="20"/>
          <w:szCs w:val="20"/>
          <w:vertAlign w:val="superscript"/>
        </w:rPr>
        <w:t>(ie</w:t>
      </w:r>
      <w:r>
        <w:rPr>
          <w:rStyle w:val="Bodytext1"/>
          <w:color w:val="000000"/>
          <w:sz w:val="20"/>
          <w:szCs w:val="20"/>
        </w:rPr>
        <w:t xml:space="preserve"> bediening van Gods geest is,</w:t>
      </w:r>
      <w:r>
        <w:rPr>
          <w:rStyle w:val="Bodytext1"/>
          <w:color w:val="000000"/>
          <w:sz w:val="20"/>
          <w:szCs w:val="20"/>
        </w:rPr>
        <w:br/>
        <w:t>dan geeft dat een zalvenden wandel tot vrucht. Wat</w:t>
      </w:r>
      <w:r>
        <w:rPr>
          <w:rStyle w:val="Bodytext1"/>
          <w:color w:val="000000"/>
          <w:sz w:val="20"/>
          <w:szCs w:val="20"/>
        </w:rPr>
        <w:br/>
      </w:r>
      <w:r>
        <w:rPr>
          <w:rStyle w:val="Bodytext1"/>
          <w:color w:val="000000"/>
          <w:sz w:val="20"/>
          <w:szCs w:val="20"/>
          <w:vertAlign w:val="subscript"/>
        </w:rPr>
        <w:t>W</w:t>
      </w:r>
      <w:r>
        <w:rPr>
          <w:rStyle w:val="Bodytext1"/>
          <w:color w:val="000000"/>
          <w:sz w:val="20"/>
          <w:szCs w:val="20"/>
        </w:rPr>
        <w:t>ordt daar wemig van bespeurd. Zouden er nog menschen</w:t>
      </w:r>
      <w:r>
        <w:rPr>
          <w:rStyle w:val="Bodytext1"/>
          <w:color w:val="000000"/>
          <w:sz w:val="20"/>
          <w:szCs w:val="20"/>
        </w:rPr>
        <w:br/>
        <w:t>in Tholen zgn, die in nauwe gemeenschap met God leven ?</w:t>
      </w:r>
      <w:r>
        <w:rPr>
          <w:rStyle w:val="Bodytext1"/>
          <w:color w:val="000000"/>
          <w:sz w:val="20"/>
          <w:szCs w:val="20"/>
        </w:rPr>
        <w:br/>
      </w:r>
      <w:r>
        <w:rPr>
          <w:rStyle w:val="Bodytext1"/>
          <w:color w:val="000000"/>
          <w:sz w:val="20"/>
          <w:szCs w:val="20"/>
        </w:rPr>
        <w:t>e een eec ere, nauwe en gazette wandel zullen</w:t>
      </w:r>
      <w:r>
        <w:rPr>
          <w:rStyle w:val="Bodytext1"/>
          <w:color w:val="000000"/>
          <w:sz w:val="20"/>
          <w:szCs w:val="20"/>
        </w:rPr>
        <w:br/>
        <w:t>die openbaren. Zulke menschen nu kon Jeremia niet</w:t>
      </w:r>
      <w:r>
        <w:rPr>
          <w:rStyle w:val="Bodytext1"/>
          <w:color w:val="000000"/>
          <w:sz w:val="20"/>
          <w:szCs w:val="20"/>
        </w:rPr>
        <w:br/>
        <w:t>vinden en toen kwam hij tot het besluit, dat God zijn</w:t>
      </w:r>
      <w:r>
        <w:rPr>
          <w:rStyle w:val="Bodytext1"/>
          <w:color w:val="000000"/>
          <w:sz w:val="20"/>
          <w:szCs w:val="20"/>
        </w:rPr>
        <w:br/>
      </w:r>
      <w:r>
        <w:rPr>
          <w:rStyle w:val="Bodytext1"/>
          <w:color w:val="000000"/>
          <w:sz w:val="20"/>
          <w:szCs w:val="20"/>
          <w:vertAlign w:val="subscript"/>
        </w:rPr>
        <w:t>er</w:t>
      </w:r>
      <w:r>
        <w:rPr>
          <w:rStyle w:val="Bodytext1"/>
          <w:color w:val="000000"/>
          <w:sz w:val="20"/>
          <w:szCs w:val="20"/>
        </w:rPr>
        <w:t>ve verlaten had. En nit die kennisneming, uit dat</w:t>
      </w:r>
      <w:r>
        <w:rPr>
          <w:rStyle w:val="Bodytext1"/>
          <w:color w:val="000000"/>
          <w:sz w:val="20"/>
          <w:szCs w:val="20"/>
        </w:rPr>
        <w:br/>
        <w:t>weinig ontmoeten van teedere kinderen Gods, komt hij i</w:t>
      </w:r>
      <w:r>
        <w:rPr>
          <w:rStyle w:val="Bodytext1"/>
          <w:color w:val="000000"/>
          <w:sz w:val="20"/>
          <w:szCs w:val="20"/>
        </w:rPr>
        <w:t>n</w:t>
      </w:r>
      <w:r>
        <w:rPr>
          <w:rStyle w:val="Bodytext1"/>
          <w:color w:val="000000"/>
          <w:sz w:val="20"/>
          <w:szCs w:val="20"/>
        </w:rPr>
        <w:br/>
        <w:t>de vrees en doet hij vier vragen, waarin het schijnbaar</w:t>
      </w:r>
      <w:r>
        <w:rPr>
          <w:rStyle w:val="Bodytext1"/>
          <w:color w:val="000000"/>
          <w:sz w:val="20"/>
          <w:szCs w:val="20"/>
        </w:rPr>
        <w:br/>
        <w:t>gedrag van God tegenover Zijn volk wordt uitgedrukt.</w:t>
      </w:r>
    </w:p>
    <w:p w:rsidR="00000000" w:rsidRDefault="00901765">
      <w:pPr>
        <w:pStyle w:val="Bodytext10"/>
        <w:framePr w:w="5963" w:h="4934" w:hRule="exact" w:wrap="none" w:vAnchor="page" w:hAnchor="page" w:x="564" w:y="975"/>
        <w:spacing w:line="259" w:lineRule="auto"/>
        <w:ind w:right="318" w:firstLine="480"/>
        <w:jc w:val="both"/>
        <w:rPr>
          <w:sz w:val="24"/>
          <w:szCs w:val="24"/>
        </w:rPr>
      </w:pPr>
      <w:r>
        <w:rPr>
          <w:rStyle w:val="Bodytext1"/>
          <w:color w:val="000000"/>
          <w:sz w:val="20"/>
          <w:szCs w:val="20"/>
        </w:rPr>
        <w:t>De eerste vraag luidt: Waarom zoudt gij als een</w:t>
      </w:r>
      <w:r>
        <w:rPr>
          <w:rStyle w:val="Bodytext1"/>
          <w:color w:val="000000"/>
          <w:sz w:val="20"/>
          <w:szCs w:val="20"/>
        </w:rPr>
        <w:br/>
        <w:t>vreemdeling in den lande zijn ? Wat wil de profeet hiermee</w:t>
      </w:r>
      <w:r>
        <w:rPr>
          <w:rStyle w:val="Bodytext1"/>
          <w:color w:val="000000"/>
          <w:sz w:val="20"/>
          <w:szCs w:val="20"/>
        </w:rPr>
        <w:br/>
        <w:t>zeggen ? Wei, toehoorders, als hier mo</w:t>
      </w:r>
      <w:r>
        <w:rPr>
          <w:rStyle w:val="Bodytext1"/>
          <w:color w:val="000000"/>
          <w:sz w:val="20"/>
          <w:szCs w:val="20"/>
        </w:rPr>
        <w:t>rgen uit Groningen</w:t>
      </w:r>
      <w:r>
        <w:rPr>
          <w:rStyle w:val="Bodytext1"/>
          <w:color w:val="000000"/>
          <w:sz w:val="20"/>
          <w:szCs w:val="20"/>
        </w:rPr>
        <w:br/>
        <w:t>een man komt, die weet van de toestanden in deze plaats</w:t>
      </w:r>
      <w:r>
        <w:rPr>
          <w:rStyle w:val="Bodytext1"/>
          <w:color w:val="000000"/>
          <w:sz w:val="20"/>
          <w:szCs w:val="20"/>
        </w:rPr>
        <w:br/>
        <w:t>niets af. Hij deelt niet in ’t lijden van de burgerij, ook</w:t>
      </w:r>
      <w:r>
        <w:rPr>
          <w:rStyle w:val="Bodytext1"/>
          <w:color w:val="000000"/>
          <w:sz w:val="20"/>
          <w:szCs w:val="20"/>
        </w:rPr>
        <w:br/>
        <w:t>niet in hun vreugde, kortom hij is zonder bekommering</w:t>
      </w:r>
      <w:r>
        <w:rPr>
          <w:rStyle w:val="Bodytext1"/>
          <w:color w:val="000000"/>
          <w:sz w:val="20"/>
          <w:szCs w:val="20"/>
        </w:rPr>
        <w:br/>
        <w:t>in dit opzicht, hij trekt zich van niets aan. Dit is het</w:t>
      </w:r>
      <w:r>
        <w:rPr>
          <w:rStyle w:val="Bodytext1"/>
          <w:color w:val="000000"/>
          <w:sz w:val="20"/>
          <w:szCs w:val="20"/>
        </w:rPr>
        <w:br/>
        <w:t>beeld van e</w:t>
      </w:r>
      <w:r>
        <w:rPr>
          <w:rStyle w:val="Bodytext1"/>
          <w:color w:val="000000"/>
          <w:sz w:val="20"/>
          <w:szCs w:val="20"/>
        </w:rPr>
        <w:t>en vreemdeling.</w:t>
      </w:r>
    </w:p>
    <w:p w:rsidR="00000000" w:rsidRDefault="00901765">
      <w:pPr>
        <w:pStyle w:val="Bodytext10"/>
        <w:framePr w:w="5629" w:h="3913" w:hRule="exact" w:wrap="none" w:vAnchor="page" w:hAnchor="page" w:x="467" w:y="5883"/>
        <w:spacing w:line="262" w:lineRule="auto"/>
        <w:ind w:left="4" w:right="22" w:firstLine="480"/>
        <w:jc w:val="both"/>
        <w:rPr>
          <w:sz w:val="24"/>
          <w:szCs w:val="24"/>
        </w:rPr>
      </w:pPr>
      <w:r>
        <w:rPr>
          <w:rStyle w:val="Bodytext1"/>
          <w:color w:val="000000"/>
          <w:sz w:val="20"/>
          <w:szCs w:val="20"/>
        </w:rPr>
        <w:t>Als gij door Haarlem of Arnhem gaat, wat trokken</w:t>
      </w:r>
      <w:r>
        <w:rPr>
          <w:rStyle w:val="Bodytext1"/>
          <w:color w:val="000000"/>
          <w:sz w:val="20"/>
          <w:szCs w:val="20"/>
        </w:rPr>
        <w:br/>
        <w:t>u die steden aan ? Gij kunt niet medeleven noch inleven</w:t>
      </w:r>
      <w:r>
        <w:rPr>
          <w:rStyle w:val="Bodytext1"/>
          <w:color w:val="000000"/>
          <w:sz w:val="20"/>
          <w:szCs w:val="20"/>
        </w:rPr>
        <w:br/>
        <w:t>met de inwoners. Zoo ziet Jeremia de zaak ook in. Hij</w:t>
      </w:r>
      <w:r>
        <w:rPr>
          <w:rStyle w:val="Bodytext1"/>
          <w:color w:val="000000"/>
          <w:sz w:val="20"/>
          <w:szCs w:val="20"/>
        </w:rPr>
        <w:br/>
        <w:t>kan zich niet anders indenken, dan dat God geen be-</w:t>
      </w:r>
      <w:r>
        <w:rPr>
          <w:rStyle w:val="Bodytext1"/>
          <w:color w:val="000000"/>
          <w:sz w:val="20"/>
          <w:szCs w:val="20"/>
        </w:rPr>
        <w:br/>
        <w:t>kommeringen meer over zijn vo</w:t>
      </w:r>
      <w:r>
        <w:rPr>
          <w:rStyle w:val="Bodytext1"/>
          <w:color w:val="000000"/>
          <w:sz w:val="20"/>
          <w:szCs w:val="20"/>
        </w:rPr>
        <w:t>lk heeft, bijgevolg handelt</w:t>
      </w:r>
      <w:r>
        <w:rPr>
          <w:rStyle w:val="Bodytext1"/>
          <w:color w:val="000000"/>
          <w:sz w:val="20"/>
          <w:szCs w:val="20"/>
        </w:rPr>
        <w:br/>
        <w:t>als een vreemdeling en wat sterft, laat sterven, en wat</w:t>
      </w:r>
      <w:r>
        <w:rPr>
          <w:rStyle w:val="Bodytext1"/>
          <w:color w:val="000000"/>
          <w:sz w:val="20"/>
          <w:szCs w:val="20"/>
        </w:rPr>
        <w:br/>
        <w:t>verhongert, laat verhongeren.</w:t>
      </w:r>
    </w:p>
    <w:p w:rsidR="00000000" w:rsidRDefault="00901765">
      <w:pPr>
        <w:pStyle w:val="Bodytext10"/>
        <w:framePr w:w="5629" w:h="3913" w:hRule="exact" w:wrap="none" w:vAnchor="page" w:hAnchor="page" w:x="467" w:y="5883"/>
        <w:spacing w:line="269" w:lineRule="auto"/>
        <w:ind w:left="4" w:right="22" w:firstLine="480"/>
        <w:jc w:val="both"/>
        <w:rPr>
          <w:sz w:val="24"/>
          <w:szCs w:val="24"/>
        </w:rPr>
      </w:pPr>
      <w:r>
        <w:rPr>
          <w:rStyle w:val="Bodytext1"/>
          <w:color w:val="000000"/>
          <w:sz w:val="20"/>
          <w:szCs w:val="20"/>
        </w:rPr>
        <w:t>0, Heere, zegt Jeremia, dat doet zeer. Waarom zoudt</w:t>
      </w:r>
      <w:r>
        <w:rPr>
          <w:rStyle w:val="Bodytext1"/>
          <w:color w:val="000000"/>
          <w:sz w:val="20"/>
          <w:szCs w:val="20"/>
        </w:rPr>
        <w:br/>
        <w:t xml:space="preserve">gij </w:t>
      </w:r>
      <w:r>
        <w:rPr>
          <w:rStyle w:val="Bodytext1"/>
          <w:color w:val="000000"/>
          <w:sz w:val="20"/>
          <w:szCs w:val="20"/>
          <w:vertAlign w:val="superscript"/>
        </w:rPr>
        <w:t>z</w:t>
      </w:r>
      <w:r>
        <w:rPr>
          <w:rStyle w:val="Bodytext1"/>
          <w:color w:val="000000"/>
          <w:sz w:val="20"/>
          <w:szCs w:val="20"/>
        </w:rPr>
        <w:t>ij</w:t>
      </w:r>
      <w:r>
        <w:rPr>
          <w:rStyle w:val="Bodytext1"/>
          <w:color w:val="000000"/>
          <w:sz w:val="20"/>
          <w:szCs w:val="20"/>
          <w:vertAlign w:val="superscript"/>
        </w:rPr>
        <w:t>n</w:t>
      </w:r>
      <w:r>
        <w:rPr>
          <w:rStyle w:val="Bodytext1"/>
          <w:color w:val="000000"/>
          <w:sz w:val="20"/>
          <w:szCs w:val="20"/>
        </w:rPr>
        <w:t xml:space="preserve"> als een vreemdeling ? Kunt gij dan uw erienis</w:t>
      </w:r>
      <w:r>
        <w:rPr>
          <w:rStyle w:val="Bodytext1"/>
          <w:color w:val="000000"/>
          <w:sz w:val="20"/>
          <w:szCs w:val="20"/>
        </w:rPr>
        <w:br/>
      </w:r>
      <w:r>
        <w:rPr>
          <w:rStyle w:val="Bodytext1"/>
          <w:color w:val="000000"/>
          <w:sz w:val="20"/>
          <w:szCs w:val="20"/>
        </w:rPr>
        <w:t>zoo maar loslaten en overgeven en in de handen van</w:t>
      </w:r>
      <w:r>
        <w:rPr>
          <w:rStyle w:val="Bodytext1"/>
          <w:color w:val="000000"/>
          <w:sz w:val="20"/>
          <w:szCs w:val="20"/>
        </w:rPr>
        <w:br/>
        <w:t>vijanden laten ? Zoo scheen het. Is dat ook niet het schijn-</w:t>
      </w:r>
      <w:r>
        <w:rPr>
          <w:rStyle w:val="Bodytext1"/>
          <w:color w:val="000000"/>
          <w:sz w:val="20"/>
          <w:szCs w:val="20"/>
        </w:rPr>
        <w:br/>
        <w:t>baar gedrag, van den Heere tegenwoordig onderons? Zijn</w:t>
      </w:r>
      <w:r>
        <w:rPr>
          <w:rStyle w:val="Bodytext1"/>
          <w:color w:val="000000"/>
          <w:sz w:val="20"/>
          <w:szCs w:val="20"/>
        </w:rPr>
        <w:br/>
        <w:t>er wel veel van zijn voetstappen te bemerken ? Waar is</w:t>
      </w:r>
      <w:r>
        <w:rPr>
          <w:rStyle w:val="Bodytext1"/>
          <w:color w:val="000000"/>
          <w:sz w:val="20"/>
          <w:szCs w:val="20"/>
        </w:rPr>
        <w:br/>
        <w:t>de zoete vrucht van zijn gangen in</w:t>
      </w:r>
      <w:r>
        <w:rPr>
          <w:rStyle w:val="Bodytext1"/>
          <w:color w:val="000000"/>
          <w:sz w:val="20"/>
          <w:szCs w:val="20"/>
        </w:rPr>
        <w:t xml:space="preserve"> de kerke Gods ?</w:t>
      </w:r>
      <w:r>
        <w:rPr>
          <w:rStyle w:val="Bodytext1"/>
          <w:color w:val="000000"/>
          <w:sz w:val="20"/>
          <w:szCs w:val="20"/>
        </w:rPr>
        <w:br/>
        <w:t>Schijnt het ook nu niet, of de Heere zich als vreemd</w:t>
      </w:r>
    </w:p>
    <w:p w:rsidR="00000000" w:rsidRDefault="00901765">
      <w:pPr>
        <w:pStyle w:val="Headerorfooter10"/>
        <w:framePr w:wrap="none" w:vAnchor="page" w:hAnchor="page" w:x="5693" w:y="9975"/>
        <w:rPr>
          <w:sz w:val="24"/>
          <w:szCs w:val="24"/>
        </w:rPr>
      </w:pPr>
      <w:r>
        <w:rPr>
          <w:rStyle w:val="Headerorfooter1"/>
          <w:rFonts w:ascii="Arial" w:hAnsi="Arial" w:cs="Arial"/>
          <w:color w:val="000000"/>
        </w:rPr>
        <w:t>287</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993" w:h="9034" w:hRule="exact" w:wrap="none" w:vAnchor="page" w:hAnchor="page" w:x="549" w:y="852"/>
        <w:spacing w:line="276" w:lineRule="auto"/>
        <w:ind w:firstLine="0"/>
        <w:jc w:val="both"/>
        <w:rPr>
          <w:sz w:val="24"/>
          <w:szCs w:val="24"/>
        </w:rPr>
      </w:pPr>
      <w:r>
        <w:rPr>
          <w:rStyle w:val="Bodytext1"/>
          <w:color w:val="000000"/>
          <w:sz w:val="20"/>
          <w:szCs w:val="20"/>
        </w:rPr>
        <w:t>houdt en als vreemdeling zich niets aantrekt? Zou er dan geen oorzaak zijn? Toehoorders, als wij met aandacht hier op letten, om met den klaagprofeet te vr</w:t>
      </w:r>
      <w:r>
        <w:rPr>
          <w:rStyle w:val="Bodytext1"/>
          <w:color w:val="000000"/>
          <w:sz w:val="20"/>
          <w:szCs w:val="20"/>
        </w:rPr>
        <w:t>agen : „ Waarom zoudt gij zijn als een vreemdeling in den lande ?” En o, wat een erbarmelijke toestand is dit I Als God zich nu ook vreemd houdt van onze ellende, waar dan been ? De duivel lacht, de goddelooze spot. Heere, wil de profeet zeggen, als dat nu</w:t>
      </w:r>
      <w:r>
        <w:rPr>
          <w:rStyle w:val="Bodytext1"/>
          <w:color w:val="000000"/>
          <w:sz w:val="20"/>
          <w:szCs w:val="20"/>
        </w:rPr>
        <w:t xml:space="preserve"> zoo is, waar moeten dan uw arme kinderen naar toe? Gevoelt gij niet, dat Jeremia nood in de ziel had, nood om de ellende van het volk ! Was dat geen echte lastdrager voor God ?</w:t>
      </w:r>
    </w:p>
    <w:p w:rsidR="00000000" w:rsidRDefault="00901765">
      <w:pPr>
        <w:pStyle w:val="Bodytext10"/>
        <w:framePr w:w="5993" w:h="9034" w:hRule="exact" w:wrap="none" w:vAnchor="page" w:hAnchor="page" w:x="549" w:y="852"/>
        <w:spacing w:line="276" w:lineRule="auto"/>
        <w:ind w:firstLine="500"/>
        <w:jc w:val="both"/>
        <w:rPr>
          <w:sz w:val="24"/>
          <w:szCs w:val="24"/>
        </w:rPr>
      </w:pPr>
      <w:r>
        <w:rPr>
          <w:rStyle w:val="Bodytext1"/>
          <w:color w:val="000000"/>
          <w:sz w:val="20"/>
          <w:szCs w:val="20"/>
        </w:rPr>
        <w:t>De tweede vraag luidt: Waarom zoudt gij zijn als een reiziger, die slechts ink</w:t>
      </w:r>
      <w:r>
        <w:rPr>
          <w:rStyle w:val="Bodytext1"/>
          <w:color w:val="000000"/>
          <w:sz w:val="20"/>
          <w:szCs w:val="20"/>
        </w:rPr>
        <w:t xml:space="preserve">eert om te vernachten? U weet wel, dat de Heere gezegd had: </w:t>
      </w:r>
      <w:r>
        <w:rPr>
          <w:rStyle w:val="Bodytext1"/>
          <w:i/>
          <w:iCs/>
          <w:color w:val="000000"/>
          <w:sz w:val="20"/>
          <w:szCs w:val="20"/>
        </w:rPr>
        <w:t>„Want de Heere heeft Zion verkoren, hij heeft het begeerd tot zijn woonplaats, zeggende: Dit is mijn ruste tot in eeuwigheid, hier zal ik wonen, want, ik heb ze begeerd"</w:t>
      </w:r>
      <w:r>
        <w:rPr>
          <w:rStyle w:val="Bodytext1"/>
          <w:color w:val="000000"/>
          <w:sz w:val="20"/>
          <w:szCs w:val="20"/>
        </w:rPr>
        <w:t xml:space="preserve"> Ps. 132 : 13 en 14.</w:t>
      </w:r>
    </w:p>
    <w:p w:rsidR="00000000" w:rsidRDefault="00901765">
      <w:pPr>
        <w:pStyle w:val="Bodytext10"/>
        <w:framePr w:w="5993" w:h="9034" w:hRule="exact" w:wrap="none" w:vAnchor="page" w:hAnchor="page" w:x="549" w:y="852"/>
        <w:spacing w:line="276" w:lineRule="auto"/>
        <w:ind w:firstLine="500"/>
        <w:jc w:val="both"/>
        <w:rPr>
          <w:sz w:val="24"/>
          <w:szCs w:val="24"/>
        </w:rPr>
      </w:pPr>
      <w:r>
        <w:rPr>
          <w:rStyle w:val="Bodytext1"/>
          <w:color w:val="000000"/>
          <w:sz w:val="20"/>
          <w:szCs w:val="20"/>
        </w:rPr>
        <w:t>Bij Je</w:t>
      </w:r>
      <w:r>
        <w:rPr>
          <w:rStyle w:val="Bodytext1"/>
          <w:color w:val="000000"/>
          <w:sz w:val="20"/>
          <w:szCs w:val="20"/>
        </w:rPr>
        <w:t>saja lezen we, dat God aldaar zijn vuur- en haardstede had. Waar was nu het schijnbaar gedrag van God ? Het scheen, of Hij nu elders woonde, of Hij zijn woonstede verlaten had. Daarom zegt Jeremia : Waarom zoudt gij zijn als een reiziger, dat is als iemand</w:t>
      </w:r>
      <w:r>
        <w:rPr>
          <w:rStyle w:val="Bodytext1"/>
          <w:color w:val="000000"/>
          <w:sz w:val="20"/>
          <w:szCs w:val="20"/>
        </w:rPr>
        <w:t>, die een stad slechts terloops bezoekt en er niet woont, als iemand, die ’s avonds laat in een herberg aankomt en er’s morgens vroeg vertrekt. 0, Heere, wil de profeet zeggen, wat moeten wij nu toch missen, als gij met uw zoete tegen- woordigheid zoo verr</w:t>
      </w:r>
      <w:r>
        <w:rPr>
          <w:rStyle w:val="Bodytext1"/>
          <w:color w:val="000000"/>
          <w:sz w:val="20"/>
          <w:szCs w:val="20"/>
        </w:rPr>
        <w:t>e van ons zijt weggegaan. 0, Heere, ’t is wel rechtvaardig, als gij maar even inkeert om te vernachten, maar doe het om uws Naams wille.</w:t>
      </w:r>
    </w:p>
    <w:p w:rsidR="00000000" w:rsidRDefault="00901765">
      <w:pPr>
        <w:pStyle w:val="Bodytext10"/>
        <w:framePr w:w="5993" w:h="9034" w:hRule="exact" w:wrap="none" w:vAnchor="page" w:hAnchor="page" w:x="549" w:y="852"/>
        <w:spacing w:line="276" w:lineRule="auto"/>
        <w:ind w:firstLine="500"/>
        <w:jc w:val="both"/>
        <w:rPr>
          <w:sz w:val="24"/>
          <w:szCs w:val="24"/>
        </w:rPr>
      </w:pPr>
      <w:r>
        <w:rPr>
          <w:rStyle w:val="Bodytext1"/>
          <w:color w:val="000000"/>
          <w:sz w:val="20"/>
          <w:szCs w:val="20"/>
        </w:rPr>
        <w:t>Wat durft de profeet toch dicht bij God aandringen, vrienden. De derde vraag luidt immers: Waarom zoudt gij zijn als ee</w:t>
      </w:r>
      <w:r>
        <w:rPr>
          <w:rStyle w:val="Bodytext1"/>
          <w:color w:val="000000"/>
          <w:sz w:val="20"/>
          <w:szCs w:val="20"/>
        </w:rPr>
        <w:t>n versaagd man ? Wat is dat ? Menschen, die versaagd staan tegenover zaken, weten deze niet meet te beredderen. Ze zijn daartoe onbekwaam, staan radeloos.</w:t>
      </w:r>
    </w:p>
    <w:p w:rsidR="00000000" w:rsidRDefault="00901765">
      <w:pPr>
        <w:pStyle w:val="Headerorfooter10"/>
        <w:framePr w:wrap="none" w:vAnchor="page" w:hAnchor="page" w:x="579" w:y="9979"/>
        <w:rPr>
          <w:sz w:val="24"/>
          <w:szCs w:val="24"/>
        </w:rPr>
      </w:pPr>
      <w:r>
        <w:rPr>
          <w:rStyle w:val="Headerorfooter1"/>
          <w:color w:val="000000"/>
        </w:rPr>
        <w:t>288</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993" w:h="8661" w:hRule="exact" w:wrap="none" w:vAnchor="page" w:hAnchor="page" w:x="549" w:y="1203"/>
        <w:spacing w:line="269" w:lineRule="auto"/>
        <w:ind w:firstLine="460"/>
        <w:jc w:val="both"/>
        <w:rPr>
          <w:sz w:val="24"/>
          <w:szCs w:val="24"/>
        </w:rPr>
      </w:pPr>
      <w:r>
        <w:rPr>
          <w:rStyle w:val="Bodytext1"/>
          <w:color w:val="000000"/>
          <w:sz w:val="20"/>
          <w:szCs w:val="20"/>
        </w:rPr>
        <w:t>Nu zegt Jeremia: Waarom zoudt gij zoodanig een zijn ? Gij hebt toch ve</w:t>
      </w:r>
      <w:r>
        <w:rPr>
          <w:rStyle w:val="Bodytext1"/>
          <w:color w:val="000000"/>
          <w:sz w:val="20"/>
          <w:szCs w:val="20"/>
        </w:rPr>
        <w:t>rklaard, dat uw naam Raad is ? Zou er geen raad meet zijn ? Gij zijt toch niet radeloos, Heere ? Gij kunt ophalen uit de diepte der benauwdheid, gij hebt wijsheid, macht en kracht om zulks te doen; waarom zoudt gij zijn als een versaagd man ?</w:t>
      </w:r>
    </w:p>
    <w:p w:rsidR="00000000" w:rsidRDefault="00901765">
      <w:pPr>
        <w:pStyle w:val="Bodytext10"/>
        <w:framePr w:w="5993" w:h="8661" w:hRule="exact" w:wrap="none" w:vAnchor="page" w:hAnchor="page" w:x="549" w:y="1203"/>
        <w:spacing w:line="269" w:lineRule="auto"/>
        <w:ind w:firstLine="460"/>
        <w:jc w:val="both"/>
        <w:rPr>
          <w:sz w:val="24"/>
          <w:szCs w:val="24"/>
        </w:rPr>
      </w:pPr>
      <w:r>
        <w:rPr>
          <w:rStyle w:val="Bodytext1"/>
          <w:color w:val="000000"/>
          <w:sz w:val="20"/>
          <w:szCs w:val="20"/>
        </w:rPr>
        <w:t>De vierde vra</w:t>
      </w:r>
      <w:r>
        <w:rPr>
          <w:rStyle w:val="Bodytext1"/>
          <w:color w:val="000000"/>
          <w:sz w:val="20"/>
          <w:szCs w:val="20"/>
        </w:rPr>
        <w:t>ag luidt: Waarom zoudt gij zijn als een held, die niet kan verlossen ? Wat zal de profeet hiermede willen zeggen ? Hij spreekt hier van een held, dus van een heldhaftig man, maar die niet verlossen kan, omdat hij een sterkere tegenover zich heeft. Zoo is h</w:t>
      </w:r>
      <w:r>
        <w:rPr>
          <w:rStyle w:val="Bodytext1"/>
          <w:color w:val="000000"/>
          <w:sz w:val="20"/>
          <w:szCs w:val="20"/>
        </w:rPr>
        <w:t>et toch met u niet, Heere. Gij hebt menigmaal getoond, dat gij ver</w:t>
      </w:r>
      <w:r>
        <w:rPr>
          <w:rStyle w:val="Bodytext1"/>
          <w:color w:val="000000"/>
          <w:sz w:val="20"/>
          <w:szCs w:val="20"/>
        </w:rPr>
        <w:softHyphen/>
        <w:t>lossen kunt, want u roept de dingen, die niet zijn, alsof ze waren. U hebt een machtigen arm, u hebt een sterken arm. Die uw arme kerk zouden willen overweldigen, kunt gij zelve overweldige</w:t>
      </w:r>
      <w:r>
        <w:rPr>
          <w:rStyle w:val="Bodytext1"/>
          <w:color w:val="000000"/>
          <w:sz w:val="20"/>
          <w:szCs w:val="20"/>
        </w:rPr>
        <w:t>n. Gij kunt den sterk gewapende zijn vaten ontrooven. Dit hebt gij al zoo vaak gedaan. Heere, als het U belieft, doe het om uws Naains wil. Gij zijt toch geen vreemdeling en geen versaagd man ? Gij hebt u verklaard, dat gij zijt, die gij zijn zult. Gij, de</w:t>
      </w:r>
      <w:r>
        <w:rPr>
          <w:rStyle w:val="Bodytext1"/>
          <w:color w:val="000000"/>
          <w:sz w:val="20"/>
          <w:szCs w:val="20"/>
        </w:rPr>
        <w:t xml:space="preserve"> ge- trouwe, de onveranderlijke in U zelven, die hebt gezegd, dat onze ontrouw uw getrouwheid niet zal te niet doen ? Heere, dat uw ingewanden rommelen van barmhartigheid en doet uw kinderen met smeekingen en geween mogen verwaardigd worden, opdat zij uw l</w:t>
      </w:r>
      <w:r>
        <w:rPr>
          <w:rStyle w:val="Bodytext1"/>
          <w:color w:val="000000"/>
          <w:sz w:val="20"/>
          <w:szCs w:val="20"/>
        </w:rPr>
        <w:t>ieve gunst en nabijheid weder mogen smaken en proeven.</w:t>
      </w:r>
    </w:p>
    <w:p w:rsidR="00000000" w:rsidRDefault="00901765">
      <w:pPr>
        <w:pStyle w:val="Bodytext10"/>
        <w:framePr w:w="5993" w:h="8661" w:hRule="exact" w:wrap="none" w:vAnchor="page" w:hAnchor="page" w:x="549" w:y="1203"/>
        <w:spacing w:line="269" w:lineRule="auto"/>
        <w:ind w:firstLine="460"/>
        <w:jc w:val="both"/>
        <w:rPr>
          <w:sz w:val="24"/>
          <w:szCs w:val="24"/>
        </w:rPr>
      </w:pPr>
      <w:r>
        <w:rPr>
          <w:rStyle w:val="Bodytext1"/>
          <w:color w:val="000000"/>
          <w:sz w:val="20"/>
          <w:szCs w:val="20"/>
        </w:rPr>
        <w:t>Dit nu is de inhoud van de</w:t>
      </w:r>
      <w:r>
        <w:rPr>
          <w:rStyle w:val="Bodytext1"/>
          <w:color w:val="000000"/>
          <w:sz w:val="20"/>
          <w:szCs w:val="20"/>
        </w:rPr>
        <w:t xml:space="preserve"> vier vragen, die de profeet doet in verband met het schijnbaar gedrag van God tegenover zijn volk.</w:t>
      </w:r>
    </w:p>
    <w:p w:rsidR="00000000" w:rsidRDefault="00901765">
      <w:pPr>
        <w:pStyle w:val="Bodytext10"/>
        <w:framePr w:w="5993" w:h="8661" w:hRule="exact" w:wrap="none" w:vAnchor="page" w:hAnchor="page" w:x="549" w:y="1203"/>
        <w:spacing w:line="269" w:lineRule="auto"/>
        <w:ind w:firstLine="460"/>
        <w:jc w:val="both"/>
        <w:rPr>
          <w:sz w:val="24"/>
          <w:szCs w:val="24"/>
        </w:rPr>
      </w:pPr>
      <w:r>
        <w:rPr>
          <w:rStyle w:val="Bodytext1"/>
          <w:color w:val="000000"/>
          <w:sz w:val="20"/>
          <w:szCs w:val="20"/>
        </w:rPr>
        <w:t>En nu krijgen we in de tweede plaats: „Een zeer bescheiden verzoek". Gij zijt toch in ’t midden van ons, o Heere, en wij zijn naar Uwen Naam genoemd. Verlaa</w:t>
      </w:r>
      <w:r>
        <w:rPr>
          <w:rStyle w:val="Bodytext1"/>
          <w:color w:val="000000"/>
          <w:sz w:val="20"/>
          <w:szCs w:val="20"/>
        </w:rPr>
        <w:t>t ons niet.</w:t>
      </w:r>
    </w:p>
    <w:p w:rsidR="00000000" w:rsidRDefault="00901765">
      <w:pPr>
        <w:pStyle w:val="Bodytext10"/>
        <w:framePr w:w="5993" w:h="8661" w:hRule="exact" w:wrap="none" w:vAnchor="page" w:hAnchor="page" w:x="549" w:y="1203"/>
        <w:ind w:firstLine="460"/>
        <w:jc w:val="both"/>
        <w:rPr>
          <w:sz w:val="24"/>
          <w:szCs w:val="24"/>
        </w:rPr>
      </w:pPr>
      <w:r>
        <w:rPr>
          <w:rStyle w:val="Bodytext1"/>
          <w:color w:val="000000"/>
          <w:sz w:val="20"/>
          <w:szCs w:val="20"/>
        </w:rPr>
        <w:t>Er bestond een ontzettende vrees in de ziel van</w:t>
      </w:r>
    </w:p>
    <w:p w:rsidR="00000000" w:rsidRDefault="00901765">
      <w:pPr>
        <w:pStyle w:val="Headerorfooter10"/>
        <w:framePr w:w="5607" w:h="186" w:hRule="exact" w:wrap="none" w:vAnchor="page" w:hAnchor="page" w:x="549" w:y="10017"/>
        <w:jc w:val="right"/>
        <w:rPr>
          <w:sz w:val="24"/>
          <w:szCs w:val="24"/>
        </w:rPr>
      </w:pPr>
      <w:r>
        <w:rPr>
          <w:rStyle w:val="Headerorfooter1"/>
          <w:color w:val="000000"/>
        </w:rPr>
        <w:t>289</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929" w:h="9034" w:hRule="exact" w:wrap="none" w:vAnchor="page" w:hAnchor="page" w:x="581" w:y="729"/>
        <w:spacing w:line="276" w:lineRule="auto"/>
        <w:ind w:firstLine="0"/>
        <w:jc w:val="both"/>
        <w:rPr>
          <w:sz w:val="24"/>
          <w:szCs w:val="24"/>
        </w:rPr>
      </w:pPr>
      <w:r>
        <w:rPr>
          <w:rStyle w:val="Bodytext1"/>
          <w:color w:val="000000"/>
          <w:sz w:val="20"/>
          <w:szCs w:val="20"/>
        </w:rPr>
        <w:t xml:space="preserve">Jeremia, n.l. dat God Zijn tabernakel verlaten zou en dat Hij alles zou overgeven aan een vleeschelijken godsdienst. Dan ziet het er zoo donker nit. Wat kunnen Goda </w:t>
      </w:r>
      <w:r>
        <w:rPr>
          <w:rStyle w:val="Bodytext1"/>
          <w:color w:val="000000"/>
          <w:sz w:val="20"/>
          <w:szCs w:val="20"/>
        </w:rPr>
        <w:t>kinde- ren ook vreezen, als ze gaan denken, dat God uit den lande zal gaan vertrekken. Wat schiet er dan over ? Niets dan doode vormen zonder God. En uit die bange vrees nu gaat de profeet een ootmoedig verzoek doen.</w:t>
      </w:r>
    </w:p>
    <w:p w:rsidR="00000000" w:rsidRDefault="00901765">
      <w:pPr>
        <w:pStyle w:val="Bodytext10"/>
        <w:framePr w:w="5929" w:h="9034" w:hRule="exact" w:wrap="none" w:vAnchor="page" w:hAnchor="page" w:x="581" w:y="729"/>
        <w:tabs>
          <w:tab w:val="left" w:pos="665"/>
          <w:tab w:val="left" w:pos="5070"/>
          <w:tab w:val="left" w:pos="5599"/>
        </w:tabs>
        <w:ind w:firstLine="460"/>
        <w:jc w:val="both"/>
        <w:rPr>
          <w:sz w:val="24"/>
          <w:szCs w:val="24"/>
        </w:rPr>
      </w:pPr>
      <w:r>
        <w:rPr>
          <w:rStyle w:val="Bodytext1"/>
          <w:color w:val="000000"/>
          <w:sz w:val="20"/>
          <w:szCs w:val="20"/>
        </w:rPr>
        <w:t>De nood ligt hem op het hart; „en verla</w:t>
      </w:r>
      <w:r>
        <w:rPr>
          <w:rStyle w:val="Bodytext1"/>
          <w:color w:val="000000"/>
          <w:sz w:val="20"/>
          <w:szCs w:val="20"/>
        </w:rPr>
        <w:t xml:space="preserve">at ons niet”, alsof de profeet en met hem al Gods volk zeggen wil: „ Heere, wat moet er dan van uw kinderen komen, die gij </w:t>
      </w:r>
      <w:r>
        <w:rPr>
          <w:rStyle w:val="Bodytext1"/>
          <w:rFonts w:ascii="Arial" w:hAnsi="Arial" w:cs="Arial"/>
          <w:b/>
          <w:bCs/>
          <w:i/>
          <w:iCs/>
          <w:color w:val="000000"/>
          <w:sz w:val="8"/>
          <w:szCs w:val="8"/>
        </w:rPr>
        <w:t>71</w:t>
      </w:r>
      <w:r>
        <w:rPr>
          <w:rStyle w:val="Bodytext1"/>
          <w:rFonts w:ascii="Arial" w:hAnsi="Arial" w:cs="Arial"/>
          <w:b/>
          <w:bCs/>
          <w:i/>
          <w:iCs/>
          <w:color w:val="000000"/>
          <w:sz w:val="8"/>
          <w:szCs w:val="8"/>
        </w:rPr>
        <w:tab/>
        <w:t>1</w:t>
      </w:r>
      <w:r>
        <w:rPr>
          <w:rStyle w:val="Bodytext1"/>
          <w:rFonts w:ascii="Arial" w:hAnsi="Arial" w:cs="Arial"/>
          <w:b/>
          <w:bCs/>
          <w:i/>
          <w:iCs/>
          <w:color w:val="000000"/>
          <w:sz w:val="8"/>
          <w:szCs w:val="8"/>
        </w:rPr>
        <w:tab/>
        <w:t>1</w:t>
      </w:r>
      <w:r>
        <w:rPr>
          <w:rStyle w:val="Bodytext1"/>
          <w:color w:val="000000"/>
          <w:sz w:val="20"/>
          <w:szCs w:val="20"/>
        </w:rPr>
        <w:tab/>
        <w:t>O J</w:t>
      </w:r>
    </w:p>
    <w:p w:rsidR="00000000" w:rsidRDefault="00901765">
      <w:pPr>
        <w:pStyle w:val="Bodytext10"/>
        <w:framePr w:w="5929" w:h="9034" w:hRule="exact" w:wrap="none" w:vAnchor="page" w:hAnchor="page" w:x="581" w:y="729"/>
        <w:spacing w:line="276" w:lineRule="auto"/>
        <w:ind w:firstLine="0"/>
        <w:jc w:val="both"/>
        <w:rPr>
          <w:sz w:val="24"/>
          <w:szCs w:val="24"/>
        </w:rPr>
      </w:pPr>
      <w:r>
        <w:rPr>
          <w:rStyle w:val="Bodytext1"/>
          <w:color w:val="000000"/>
          <w:sz w:val="20"/>
          <w:szCs w:val="20"/>
        </w:rPr>
        <w:t>toch zoo lief hebt ? Zult gij die laten omkomen ? De vrees was wel gewettigd, want het bewijs was er, dat de Heere in tege</w:t>
      </w:r>
      <w:r>
        <w:rPr>
          <w:rStyle w:val="Bodytext1"/>
          <w:color w:val="000000"/>
          <w:sz w:val="20"/>
          <w:szCs w:val="20"/>
        </w:rPr>
        <w:t>nheid met Israel wandelde.”</w:t>
      </w:r>
    </w:p>
    <w:p w:rsidR="00000000" w:rsidRDefault="00901765">
      <w:pPr>
        <w:pStyle w:val="Bodytext10"/>
        <w:framePr w:w="5929" w:h="9034" w:hRule="exact" w:wrap="none" w:vAnchor="page" w:hAnchor="page" w:x="581" w:y="729"/>
        <w:spacing w:line="276" w:lineRule="auto"/>
        <w:ind w:firstLine="460"/>
        <w:jc w:val="both"/>
        <w:rPr>
          <w:sz w:val="24"/>
          <w:szCs w:val="24"/>
        </w:rPr>
      </w:pPr>
      <w:r>
        <w:rPr>
          <w:rStyle w:val="Bodytext1"/>
          <w:color w:val="000000"/>
          <w:sz w:val="20"/>
          <w:szCs w:val="20"/>
        </w:rPr>
        <w:t xml:space="preserve">Er was hongersnood in ’t land, in dat land, dat bovenmate vruchtbaar was, voorzien van hooge en lage waterwellen, dat land met zulke kostelijke vruchten. Nu was in vervulling gekomen: </w:t>
      </w:r>
      <w:r>
        <w:rPr>
          <w:rStyle w:val="Bodytext1"/>
          <w:i/>
          <w:iCs/>
          <w:color w:val="000000"/>
          <w:sz w:val="20"/>
          <w:szCs w:val="20"/>
        </w:rPr>
        <w:t>„En uw hemel, die boven uw hoofd is, zal Ico</w:t>
      </w:r>
      <w:r>
        <w:rPr>
          <w:rStyle w:val="Bodytext1"/>
          <w:i/>
          <w:iCs/>
          <w:color w:val="000000"/>
          <w:sz w:val="20"/>
          <w:szCs w:val="20"/>
        </w:rPr>
        <w:t>per zijn en de aarde, die onder u is, zal ijzer zijn'’</w:t>
      </w:r>
      <w:r>
        <w:rPr>
          <w:rStyle w:val="Bodytext1"/>
          <w:color w:val="000000"/>
          <w:sz w:val="20"/>
          <w:szCs w:val="20"/>
        </w:rPr>
        <w:t xml:space="preserve"> Deut. 28 : 33.</w:t>
      </w:r>
    </w:p>
    <w:p w:rsidR="00000000" w:rsidRDefault="00901765">
      <w:pPr>
        <w:pStyle w:val="Bodytext10"/>
        <w:framePr w:w="5929" w:h="9034" w:hRule="exact" w:wrap="none" w:vAnchor="page" w:hAnchor="page" w:x="581" w:y="729"/>
        <w:spacing w:line="276" w:lineRule="auto"/>
        <w:ind w:firstLine="460"/>
        <w:jc w:val="both"/>
        <w:rPr>
          <w:sz w:val="24"/>
          <w:szCs w:val="24"/>
        </w:rPr>
      </w:pPr>
      <w:r>
        <w:rPr>
          <w:rStyle w:val="Bodytext1"/>
          <w:color w:val="000000"/>
          <w:sz w:val="20"/>
          <w:szCs w:val="20"/>
        </w:rPr>
        <w:t>Was dit geen bewijs, dat God zijn volk verlaten had ? Alles moet van boven komen, zoowel in de natuur als in de genade. De groei- en bloeikracht komt van God en houdt Hij deze in, dan ko</w:t>
      </w:r>
      <w:r>
        <w:rPr>
          <w:rStyle w:val="Bodytext1"/>
          <w:color w:val="000000"/>
          <w:sz w:val="20"/>
          <w:szCs w:val="20"/>
        </w:rPr>
        <w:t>mt er honger in het land en houdt hij deze over zijn kerke in, dan verdort en verwelkt ze. Dit wist de profeet. Vandaar zijn ootmoedig en zeer bescheiden verzoek: 0, Heere, en verlaat ons niet.</w:t>
      </w:r>
    </w:p>
    <w:p w:rsidR="00000000" w:rsidRDefault="00901765">
      <w:pPr>
        <w:pStyle w:val="Bodytext10"/>
        <w:framePr w:w="5929" w:h="9034" w:hRule="exact" w:wrap="none" w:vAnchor="page" w:hAnchor="page" w:x="581" w:y="729"/>
        <w:spacing w:line="276" w:lineRule="auto"/>
        <w:ind w:firstLine="460"/>
        <w:jc w:val="both"/>
        <w:rPr>
          <w:sz w:val="24"/>
          <w:szCs w:val="24"/>
        </w:rPr>
      </w:pPr>
      <w:r>
        <w:rPr>
          <w:rStyle w:val="Bodytext1"/>
          <w:color w:val="000000"/>
          <w:sz w:val="20"/>
          <w:szCs w:val="20"/>
        </w:rPr>
        <w:t>Wat een worstelaar aan den troon der genade, niet waar ? Het h</w:t>
      </w:r>
      <w:r>
        <w:rPr>
          <w:rStyle w:val="Bodytext1"/>
          <w:color w:val="000000"/>
          <w:sz w:val="20"/>
          <w:szCs w:val="20"/>
        </w:rPr>
        <w:t>art zou week worden, als men den profeet zoo hoort kermen. Het ging om de zaak en dan leert een ziel heilig dwingen.</w:t>
      </w:r>
    </w:p>
    <w:p w:rsidR="00000000" w:rsidRDefault="00901765">
      <w:pPr>
        <w:pStyle w:val="Bodytext10"/>
        <w:framePr w:w="5929" w:h="9034" w:hRule="exact" w:wrap="none" w:vAnchor="page" w:hAnchor="page" w:x="581" w:y="729"/>
        <w:spacing w:line="276" w:lineRule="auto"/>
        <w:ind w:firstLine="460"/>
        <w:jc w:val="both"/>
        <w:rPr>
          <w:sz w:val="24"/>
          <w:szCs w:val="24"/>
        </w:rPr>
      </w:pPr>
      <w:r>
        <w:rPr>
          <w:rStyle w:val="Bodytext1"/>
          <w:color w:val="000000"/>
          <w:sz w:val="20"/>
          <w:szCs w:val="20"/>
        </w:rPr>
        <w:t>Mocht er eens iemand in den lande opstaan, die met den profeet voor Neerlands volk in de bresse stond, want het gaat in ons land al even gr</w:t>
      </w:r>
      <w:r>
        <w:rPr>
          <w:rStyle w:val="Bodytext1"/>
          <w:color w:val="000000"/>
          <w:sz w:val="20"/>
          <w:szCs w:val="20"/>
        </w:rPr>
        <w:t>uwelyk toe. Het land is overstroomd met profeten en leeraars en velen zijn valsche</w:t>
      </w:r>
    </w:p>
    <w:p w:rsidR="00000000" w:rsidRDefault="00901765">
      <w:pPr>
        <w:pStyle w:val="Headerorfooter10"/>
        <w:framePr w:wrap="none" w:vAnchor="page" w:hAnchor="page" w:x="585" w:y="9979"/>
        <w:rPr>
          <w:sz w:val="24"/>
          <w:szCs w:val="24"/>
        </w:rPr>
      </w:pPr>
      <w:r>
        <w:rPr>
          <w:rStyle w:val="Headerorfooter1"/>
          <w:color w:val="000000"/>
        </w:rPr>
        <w:t>290</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929" w:h="8716" w:hRule="exact" w:wrap="none" w:vAnchor="page" w:hAnchor="page" w:x="581" w:y="1047"/>
        <w:spacing w:line="266" w:lineRule="auto"/>
        <w:ind w:firstLine="0"/>
        <w:jc w:val="both"/>
        <w:rPr>
          <w:sz w:val="24"/>
          <w:szCs w:val="24"/>
        </w:rPr>
      </w:pPr>
      <w:r>
        <w:rPr>
          <w:rStyle w:val="Bodytext1"/>
          <w:color w:val="000000"/>
          <w:sz w:val="20"/>
          <w:szCs w:val="20"/>
        </w:rPr>
        <w:t>profeten, door wie het volk bij massa’s verleid wordt.</w:t>
      </w:r>
    </w:p>
    <w:p w:rsidR="00000000" w:rsidRDefault="00901765">
      <w:pPr>
        <w:pStyle w:val="Bodytext10"/>
        <w:framePr w:w="5929" w:h="8716" w:hRule="exact" w:wrap="none" w:vAnchor="page" w:hAnchor="page" w:x="581" w:y="1047"/>
        <w:spacing w:line="266" w:lineRule="auto"/>
        <w:ind w:firstLine="440"/>
        <w:jc w:val="both"/>
        <w:rPr>
          <w:sz w:val="24"/>
          <w:szCs w:val="24"/>
        </w:rPr>
      </w:pPr>
      <w:r>
        <w:rPr>
          <w:rStyle w:val="Bodytext1"/>
          <w:color w:val="000000"/>
          <w:sz w:val="20"/>
          <w:szCs w:val="20"/>
        </w:rPr>
        <w:t>Ach, wat is het donker in de</w:t>
      </w:r>
      <w:r>
        <w:rPr>
          <w:rStyle w:val="Bodytext1"/>
          <w:color w:val="000000"/>
          <w:sz w:val="20"/>
          <w:szCs w:val="20"/>
        </w:rPr>
        <w:t xml:space="preserve"> kerke Gods. Wat zijn zrjn voetstappen weinig te bemerken.</w:t>
      </w:r>
    </w:p>
    <w:p w:rsidR="00000000" w:rsidRDefault="00901765">
      <w:pPr>
        <w:pStyle w:val="Bodytext10"/>
        <w:framePr w:w="5929" w:h="8716" w:hRule="exact" w:wrap="none" w:vAnchor="page" w:hAnchor="page" w:x="581" w:y="1047"/>
        <w:spacing w:line="266" w:lineRule="auto"/>
        <w:ind w:firstLine="440"/>
        <w:jc w:val="both"/>
        <w:rPr>
          <w:sz w:val="24"/>
          <w:szCs w:val="24"/>
        </w:rPr>
      </w:pPr>
      <w:r>
        <w:rPr>
          <w:rStyle w:val="Bodytext1"/>
          <w:color w:val="000000"/>
          <w:sz w:val="20"/>
          <w:szCs w:val="20"/>
        </w:rPr>
        <w:t>Een klein lichtpunt is er nog, n.l. dat wij nog een plekje in dit land mogen hebben, waar wij nog nit Gods lieve Woord mogen onderwezen worden. Wij mogen dat te samen nog onderzoeken en nit dat Woo</w:t>
      </w:r>
      <w:r>
        <w:rPr>
          <w:rStyle w:val="Bodytext1"/>
          <w:color w:val="000000"/>
          <w:sz w:val="20"/>
          <w:szCs w:val="20"/>
        </w:rPr>
        <w:t>rd mogen wij u heden nog toeroepen, dat er bij God ontferming is.</w:t>
      </w:r>
    </w:p>
    <w:p w:rsidR="00000000" w:rsidRDefault="00901765">
      <w:pPr>
        <w:pStyle w:val="Bodytext10"/>
        <w:framePr w:w="5929" w:h="8716" w:hRule="exact" w:wrap="none" w:vAnchor="page" w:hAnchor="page" w:x="581" w:y="1047"/>
        <w:spacing w:line="266" w:lineRule="auto"/>
        <w:ind w:firstLine="440"/>
        <w:jc w:val="both"/>
        <w:rPr>
          <w:sz w:val="24"/>
          <w:szCs w:val="24"/>
        </w:rPr>
      </w:pPr>
      <w:r>
        <w:rPr>
          <w:rStyle w:val="Bodytext1"/>
          <w:color w:val="000000"/>
          <w:sz w:val="20"/>
          <w:szCs w:val="20"/>
        </w:rPr>
        <w:t>Hadden we er een indruk van, wat het zeggen wil, als de Heere met zijn gunst en ontferming wijkt.</w:t>
      </w:r>
    </w:p>
    <w:p w:rsidR="00000000" w:rsidRDefault="00901765">
      <w:pPr>
        <w:pStyle w:val="Bodytext10"/>
        <w:framePr w:w="5929" w:h="8716" w:hRule="exact" w:wrap="none" w:vAnchor="page" w:hAnchor="page" w:x="581" w:y="1047"/>
        <w:spacing w:line="266" w:lineRule="auto"/>
        <w:ind w:firstLine="440"/>
        <w:jc w:val="both"/>
        <w:rPr>
          <w:sz w:val="24"/>
          <w:szCs w:val="24"/>
        </w:rPr>
      </w:pPr>
      <w:r>
        <w:rPr>
          <w:rStyle w:val="Bodytext1"/>
          <w:color w:val="000000"/>
          <w:sz w:val="20"/>
          <w:szCs w:val="20"/>
        </w:rPr>
        <w:t>Wat zouden wij uitroepen: Heere verlaat ons niet. Wij zouden dag noch nacht kunnen aflaten o</w:t>
      </w:r>
      <w:r>
        <w:rPr>
          <w:rStyle w:val="Bodytext1"/>
          <w:color w:val="000000"/>
          <w:sz w:val="20"/>
          <w:szCs w:val="20"/>
        </w:rPr>
        <w:t>m met den profeet te worstelen aan den troon der gcnade.</w:t>
      </w:r>
    </w:p>
    <w:p w:rsidR="00000000" w:rsidRDefault="00901765">
      <w:pPr>
        <w:pStyle w:val="Bodytext10"/>
        <w:framePr w:w="5929" w:h="8716" w:hRule="exact" w:wrap="none" w:vAnchor="page" w:hAnchor="page" w:x="581" w:y="1047"/>
        <w:spacing w:line="266" w:lineRule="auto"/>
        <w:ind w:firstLine="440"/>
        <w:jc w:val="both"/>
        <w:rPr>
          <w:sz w:val="24"/>
          <w:szCs w:val="24"/>
        </w:rPr>
      </w:pPr>
      <w:r>
        <w:rPr>
          <w:rStyle w:val="Bodytext1"/>
          <w:color w:val="000000"/>
          <w:sz w:val="20"/>
          <w:szCs w:val="20"/>
        </w:rPr>
        <w:t>Ten slotte krijgen we ons laatste punt, waurbij we nog even wenschen stil te staan en wel, bij eon droevig antwoord, dat God aan den profeet geeft. Ach, wat een droevig antwoord krijgt hij van God. D</w:t>
      </w:r>
      <w:r>
        <w:rPr>
          <w:rStyle w:val="Bodytext1"/>
          <w:color w:val="000000"/>
          <w:sz w:val="20"/>
          <w:szCs w:val="20"/>
        </w:rPr>
        <w:t>aar breekt het hart van. Wat was het ? En bidt niet voor dit volk ten goede. Daaruit blijkt, vrienden, dat, als de maat der on- gerechtigheden vol is, er geen bidden meer aan helpt.</w:t>
      </w:r>
    </w:p>
    <w:p w:rsidR="00000000" w:rsidRDefault="00901765">
      <w:pPr>
        <w:pStyle w:val="Bodytext10"/>
        <w:framePr w:w="5929" w:h="8716" w:hRule="exact" w:wrap="none" w:vAnchor="page" w:hAnchor="page" w:x="581" w:y="1047"/>
        <w:spacing w:line="266" w:lineRule="auto"/>
        <w:ind w:firstLine="440"/>
        <w:jc w:val="both"/>
        <w:rPr>
          <w:sz w:val="24"/>
          <w:szCs w:val="24"/>
        </w:rPr>
      </w:pPr>
      <w:r>
        <w:rPr>
          <w:rStyle w:val="Bodytext1"/>
          <w:color w:val="000000"/>
          <w:sz w:val="20"/>
          <w:szCs w:val="20"/>
        </w:rPr>
        <w:t xml:space="preserve">Dan is het afgedaan en God heeft besloten den geesel der verwoesting over </w:t>
      </w:r>
      <w:r>
        <w:rPr>
          <w:rStyle w:val="Bodytext1"/>
          <w:color w:val="000000"/>
          <w:sz w:val="20"/>
          <w:szCs w:val="20"/>
        </w:rPr>
        <w:t>zoodanig volk uit te strekken.</w:t>
      </w:r>
    </w:p>
    <w:p w:rsidR="00000000" w:rsidRDefault="00901765">
      <w:pPr>
        <w:pStyle w:val="Bodytext10"/>
        <w:framePr w:w="5929" w:h="8716" w:hRule="exact" w:wrap="none" w:vAnchor="page" w:hAnchor="page" w:x="581" w:y="1047"/>
        <w:spacing w:line="266" w:lineRule="auto"/>
        <w:ind w:firstLine="420"/>
        <w:rPr>
          <w:sz w:val="24"/>
          <w:szCs w:val="24"/>
        </w:rPr>
      </w:pPr>
      <w:r>
        <w:rPr>
          <w:rStyle w:val="Bodytext1"/>
          <w:color w:val="000000"/>
          <w:sz w:val="20"/>
          <w:szCs w:val="20"/>
        </w:rPr>
        <w:t>Hebben we daar geen bewijzen van in dozen tijd?</w:t>
      </w:r>
    </w:p>
    <w:p w:rsidR="00000000" w:rsidRDefault="00901765">
      <w:pPr>
        <w:pStyle w:val="Bodytext10"/>
        <w:framePr w:w="5929" w:h="8716" w:hRule="exact" w:wrap="none" w:vAnchor="page" w:hAnchor="page" w:x="581" w:y="1047"/>
        <w:spacing w:line="266" w:lineRule="auto"/>
        <w:ind w:firstLine="440"/>
        <w:jc w:val="both"/>
        <w:rPr>
          <w:sz w:val="24"/>
          <w:szCs w:val="24"/>
        </w:rPr>
      </w:pPr>
      <w:r>
        <w:rPr>
          <w:rStyle w:val="Bodytext1"/>
          <w:color w:val="000000"/>
          <w:sz w:val="20"/>
          <w:szCs w:val="20"/>
        </w:rPr>
        <w:t>Ik meen, dat er nu reeds (Dec. 1916) vijf en een half millioen meuschen gedood zijn en dat alien jongo mannen in een tijdperk van twee en een kwart jaar. Gij herinnert u, wij he</w:t>
      </w:r>
      <w:r>
        <w:rPr>
          <w:rStyle w:val="Bodytext1"/>
          <w:color w:val="000000"/>
          <w:sz w:val="20"/>
          <w:szCs w:val="20"/>
        </w:rPr>
        <w:t xml:space="preserve">bben indertijd ook naar aanleiding van de tijdsomstan- digheden voor u gepredikt over het maaiveld uit Openb. 14 : 15 en 16. </w:t>
      </w:r>
      <w:r>
        <w:rPr>
          <w:rStyle w:val="Bodytext1"/>
          <w:i/>
          <w:iCs/>
          <w:color w:val="000000"/>
          <w:sz w:val="20"/>
          <w:szCs w:val="20"/>
        </w:rPr>
        <w:t>,Zendt Uwen sikkel en maait, want de ure om te maaien is u gekomen, dewijl de oogst der aarde is rijp geworden enz."</w:t>
      </w:r>
    </w:p>
    <w:p w:rsidR="00000000" w:rsidRDefault="00901765">
      <w:pPr>
        <w:pStyle w:val="Bodytext10"/>
        <w:framePr w:w="5929" w:h="8716" w:hRule="exact" w:wrap="none" w:vAnchor="page" w:hAnchor="page" w:x="581" w:y="1047"/>
        <w:spacing w:line="269" w:lineRule="auto"/>
        <w:ind w:firstLine="440"/>
        <w:jc w:val="both"/>
        <w:rPr>
          <w:sz w:val="24"/>
          <w:szCs w:val="24"/>
        </w:rPr>
      </w:pPr>
      <w:r>
        <w:rPr>
          <w:rStyle w:val="Bodytext1"/>
          <w:color w:val="000000"/>
          <w:sz w:val="20"/>
          <w:szCs w:val="20"/>
        </w:rPr>
        <w:t>Moeten we nu n</w:t>
      </w:r>
      <w:r>
        <w:rPr>
          <w:rStyle w:val="Bodytext1"/>
          <w:color w:val="000000"/>
          <w:sz w:val="20"/>
          <w:szCs w:val="20"/>
        </w:rPr>
        <w:t>iet zeggen, dat er al veel onrijp koren in de eeuwigheid is gemaaid en nog is het einde niet.</w:t>
      </w:r>
    </w:p>
    <w:p w:rsidR="00000000" w:rsidRDefault="00901765">
      <w:pPr>
        <w:pStyle w:val="Bodytext10"/>
        <w:framePr w:w="5929" w:h="8716" w:hRule="exact" w:wrap="none" w:vAnchor="page" w:hAnchor="page" w:x="581" w:y="1047"/>
        <w:spacing w:line="269" w:lineRule="auto"/>
        <w:ind w:firstLine="420"/>
        <w:rPr>
          <w:sz w:val="24"/>
          <w:szCs w:val="24"/>
        </w:rPr>
      </w:pPr>
      <w:r>
        <w:rPr>
          <w:rStyle w:val="Bodytext1"/>
          <w:color w:val="000000"/>
          <w:sz w:val="20"/>
          <w:szCs w:val="20"/>
        </w:rPr>
        <w:t>„En bidt niet voor dit volk ten goede.”</w:t>
      </w:r>
    </w:p>
    <w:p w:rsidR="00000000" w:rsidRDefault="00901765">
      <w:pPr>
        <w:pStyle w:val="Headerorfooter10"/>
        <w:framePr w:w="5663" w:h="195" w:hRule="exact" w:wrap="none" w:vAnchor="page" w:hAnchor="page" w:x="581" w:y="10017"/>
        <w:jc w:val="right"/>
        <w:rPr>
          <w:sz w:val="24"/>
          <w:szCs w:val="24"/>
        </w:rPr>
      </w:pPr>
      <w:r>
        <w:rPr>
          <w:rStyle w:val="Headerorfooter1"/>
          <w:color w:val="000000"/>
        </w:rPr>
        <w:t>291</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6052" w:h="9042" w:hRule="exact" w:wrap="none" w:vAnchor="page" w:hAnchor="page" w:x="520" w:y="848"/>
        <w:spacing w:line="276" w:lineRule="auto"/>
        <w:ind w:firstLine="560"/>
        <w:jc w:val="both"/>
        <w:rPr>
          <w:sz w:val="24"/>
          <w:szCs w:val="24"/>
        </w:rPr>
      </w:pPr>
      <w:r>
        <w:rPr>
          <w:rStyle w:val="Bodytext1"/>
          <w:color w:val="000000"/>
          <w:sz w:val="20"/>
          <w:szCs w:val="20"/>
        </w:rPr>
        <w:t>Wat denkt gij daarvan, toehoorders</w:t>
      </w:r>
      <w:r>
        <w:rPr>
          <w:rStyle w:val="Bodytext1"/>
          <w:color w:val="000000"/>
          <w:sz w:val="20"/>
          <w:szCs w:val="20"/>
        </w:rPr>
        <w:t xml:space="preserve"> ? Als de maat vol is, dan ziet het er treurig nit. Ons hart krimpt in een, als wij zooveel jonge menschen zich zien haasten naar de hel. Op de catechisatie leert men de jeugd kennen. Alle eerbiedigheid voor ’s Heeren Woord is bijna weg.</w:t>
      </w:r>
    </w:p>
    <w:p w:rsidR="00000000" w:rsidRDefault="00901765">
      <w:pPr>
        <w:pStyle w:val="Bodytext10"/>
        <w:framePr w:w="6052" w:h="9042" w:hRule="exact" w:wrap="none" w:vAnchor="page" w:hAnchor="page" w:x="520" w:y="848"/>
        <w:spacing w:line="276" w:lineRule="auto"/>
        <w:ind w:firstLine="560"/>
        <w:jc w:val="both"/>
        <w:rPr>
          <w:sz w:val="24"/>
          <w:szCs w:val="24"/>
        </w:rPr>
      </w:pPr>
      <w:r>
        <w:rPr>
          <w:rStyle w:val="Bodytext1"/>
          <w:color w:val="000000"/>
          <w:sz w:val="20"/>
          <w:szCs w:val="20"/>
        </w:rPr>
        <w:t>Een enkel kind, da</w:t>
      </w:r>
      <w:r>
        <w:rPr>
          <w:rStyle w:val="Bodytext1"/>
          <w:color w:val="000000"/>
          <w:sz w:val="20"/>
          <w:szCs w:val="20"/>
        </w:rPr>
        <w:t>t nog eerbied aan den dag legt.</w:t>
      </w:r>
    </w:p>
    <w:p w:rsidR="00000000" w:rsidRDefault="00901765">
      <w:pPr>
        <w:pStyle w:val="Bodytext10"/>
        <w:framePr w:w="6052" w:h="9042" w:hRule="exact" w:wrap="none" w:vAnchor="page" w:hAnchor="page" w:x="520" w:y="848"/>
        <w:spacing w:line="276" w:lineRule="auto"/>
        <w:ind w:firstLine="560"/>
        <w:jc w:val="both"/>
        <w:rPr>
          <w:sz w:val="24"/>
          <w:szCs w:val="24"/>
        </w:rPr>
      </w:pPr>
      <w:r>
        <w:rPr>
          <w:rStyle w:val="Bodytext1"/>
          <w:color w:val="000000"/>
          <w:sz w:val="20"/>
          <w:szCs w:val="20"/>
        </w:rPr>
        <w:t xml:space="preserve">Over het algemeen zijn ze door alles been. Is ’t niet ontzettend ? Zal God altijd blijven toezien ? Eer ze dertig jaar zijn, zal God ze wegnemen. Eer ze dien leeftijd be- reikt hebben, is meestal de maat der ongerechtigheid </w:t>
      </w:r>
      <w:r>
        <w:rPr>
          <w:rStyle w:val="Bodytext1"/>
          <w:color w:val="000000"/>
          <w:sz w:val="20"/>
          <w:szCs w:val="20"/>
        </w:rPr>
        <w:t>vol geworden. God zal ze dan wegnemen. Dan is het sterven of bekeeren.</w:t>
      </w:r>
    </w:p>
    <w:p w:rsidR="00000000" w:rsidRDefault="00901765">
      <w:pPr>
        <w:pStyle w:val="Bodytext10"/>
        <w:framePr w:w="6052" w:h="9042" w:hRule="exact" w:wrap="none" w:vAnchor="page" w:hAnchor="page" w:x="520" w:y="848"/>
        <w:spacing w:line="276" w:lineRule="auto"/>
        <w:ind w:firstLine="560"/>
        <w:jc w:val="both"/>
        <w:rPr>
          <w:sz w:val="24"/>
          <w:szCs w:val="24"/>
        </w:rPr>
      </w:pPr>
      <w:r>
        <w:rPr>
          <w:rStyle w:val="Bodytext1"/>
          <w:color w:val="000000"/>
          <w:sz w:val="20"/>
          <w:szCs w:val="20"/>
        </w:rPr>
        <w:t>Op de Catechisatie leeren we, hoe goddeloos het er onder jonge menschen toegaat. Vreeze Gods, o neen, die kan men niet bespeuren en dat in de jeugd. Er sterven nu veel jonge menschen en</w:t>
      </w:r>
      <w:r>
        <w:rPr>
          <w:rStyle w:val="Bodytext1"/>
          <w:color w:val="000000"/>
          <w:sz w:val="20"/>
          <w:szCs w:val="20"/>
        </w:rPr>
        <w:t xml:space="preserve"> dan denk ik wel eens, Heere, gij zult ze niet meer dulden. Reken daarop, toehoorders! God zal niet altoos met zich laten spotten.</w:t>
      </w:r>
    </w:p>
    <w:p w:rsidR="00000000" w:rsidRDefault="00901765">
      <w:pPr>
        <w:pStyle w:val="Bodytext10"/>
        <w:framePr w:w="6052" w:h="9042" w:hRule="exact" w:wrap="none" w:vAnchor="page" w:hAnchor="page" w:x="520" w:y="848"/>
        <w:spacing w:line="276" w:lineRule="auto"/>
        <w:ind w:firstLine="560"/>
        <w:jc w:val="both"/>
        <w:rPr>
          <w:sz w:val="24"/>
          <w:szCs w:val="24"/>
        </w:rPr>
      </w:pPr>
      <w:r>
        <w:rPr>
          <w:rStyle w:val="Bodytext1"/>
          <w:color w:val="000000"/>
          <w:sz w:val="20"/>
          <w:szCs w:val="20"/>
        </w:rPr>
        <w:t>Als de maat volgezondigd is, zal Hij het spothuis verbranden. Wie zal de Heere bewaren en uitredden ?</w:t>
      </w:r>
    </w:p>
    <w:p w:rsidR="00000000" w:rsidRDefault="00901765">
      <w:pPr>
        <w:pStyle w:val="Bodytext10"/>
        <w:framePr w:w="6052" w:h="9042" w:hRule="exact" w:wrap="none" w:vAnchor="page" w:hAnchor="page" w:x="520" w:y="848"/>
        <w:spacing w:line="276" w:lineRule="auto"/>
        <w:ind w:firstLine="560"/>
        <w:jc w:val="both"/>
        <w:rPr>
          <w:sz w:val="24"/>
          <w:szCs w:val="24"/>
        </w:rPr>
      </w:pPr>
      <w:r>
        <w:rPr>
          <w:rStyle w:val="Bodytext1"/>
          <w:color w:val="000000"/>
          <w:sz w:val="20"/>
          <w:szCs w:val="20"/>
        </w:rPr>
        <w:t>Zijn volk. Elimelech en</w:t>
      </w:r>
      <w:r>
        <w:rPr>
          <w:rStyle w:val="Bodytext1"/>
          <w:color w:val="000000"/>
          <w:sz w:val="20"/>
          <w:szCs w:val="20"/>
        </w:rPr>
        <w:t xml:space="preserve"> anderen, die op mij betrouwd hebben, zegt de Heere, die zullen haar zielen tot een buit hebben en die alleen. Maar voorts, bidt niet meer voor dit volk ten goede.</w:t>
      </w:r>
    </w:p>
    <w:p w:rsidR="00000000" w:rsidRDefault="00901765">
      <w:pPr>
        <w:pStyle w:val="Bodytext10"/>
        <w:framePr w:w="6052" w:h="9042" w:hRule="exact" w:wrap="none" w:vAnchor="page" w:hAnchor="page" w:x="520" w:y="848"/>
        <w:spacing w:line="276" w:lineRule="auto"/>
        <w:ind w:firstLine="500"/>
        <w:jc w:val="both"/>
        <w:rPr>
          <w:sz w:val="24"/>
          <w:szCs w:val="24"/>
        </w:rPr>
      </w:pPr>
      <w:r>
        <w:rPr>
          <w:rStyle w:val="Bodytext1"/>
          <w:color w:val="000000"/>
          <w:sz w:val="20"/>
          <w:szCs w:val="20"/>
        </w:rPr>
        <w:t>Zou God dat antwoord nu ook over Neerland en Neerlands overheid gesproken hebben ? Zou daarv</w:t>
      </w:r>
      <w:r>
        <w:rPr>
          <w:rStyle w:val="Bodytext1"/>
          <w:color w:val="000000"/>
          <w:sz w:val="20"/>
          <w:szCs w:val="20"/>
        </w:rPr>
        <w:t>oor ook niet meer te bidden zijn ? Wat zou dat verschrikkelijk zijn. Voor het arme volk van God geldt dit niet. Die hebben den grooten Voorbidder in den hemel, aan 's Vaders rechterhand; die hebben een kostelijken ploit- bezorger. Als er geen gebed voor vo</w:t>
      </w:r>
      <w:r>
        <w:rPr>
          <w:rStyle w:val="Bodytext1"/>
          <w:color w:val="000000"/>
          <w:sz w:val="20"/>
          <w:szCs w:val="20"/>
        </w:rPr>
        <w:t>lk en overheid meer is, dan is dat een bewijs, dat het rijp wordt voor den oordeelsdag. Wanneer een volk aldoor zondigt, dan komt het nabij zijn ondergang.</w:t>
      </w:r>
    </w:p>
    <w:p w:rsidR="00000000" w:rsidRDefault="00901765">
      <w:pPr>
        <w:pStyle w:val="Headerorfooter10"/>
        <w:framePr w:w="6052" w:h="208" w:hRule="exact" w:wrap="none" w:vAnchor="page" w:hAnchor="page" w:x="520" w:y="10017"/>
        <w:rPr>
          <w:sz w:val="24"/>
          <w:szCs w:val="24"/>
        </w:rPr>
      </w:pPr>
      <w:r>
        <w:rPr>
          <w:rStyle w:val="Headerorfooter1"/>
          <w:color w:val="000000"/>
        </w:rPr>
        <w:t>292</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6052" w:h="8860" w:hRule="exact" w:wrap="none" w:vAnchor="page" w:hAnchor="page" w:x="520" w:y="1025"/>
        <w:spacing w:line="262" w:lineRule="auto"/>
        <w:ind w:firstLine="560"/>
        <w:jc w:val="both"/>
        <w:rPr>
          <w:sz w:val="24"/>
          <w:szCs w:val="24"/>
        </w:rPr>
      </w:pPr>
      <w:r>
        <w:rPr>
          <w:rStyle w:val="Bodytext1"/>
          <w:color w:val="000000"/>
          <w:sz w:val="20"/>
          <w:szCs w:val="20"/>
        </w:rPr>
        <w:t>Zoo is het gesteld met een volk in ’t bizonder en met de inwoners der</w:t>
      </w:r>
      <w:r>
        <w:rPr>
          <w:rStyle w:val="Bodytext1"/>
          <w:color w:val="000000"/>
          <w:sz w:val="20"/>
          <w:szCs w:val="20"/>
        </w:rPr>
        <w:t xml:space="preserve"> wereld in ’t algemeen. Al zondigen, al doorzondigen, al losser van God en van Zijn Woord, dit is het kenmerk van ’t eind der eeuwen. Als de Zoon des menschen zal gekomen zijn, zal Hij ook geloofvinden op de aarde ?</w:t>
      </w:r>
    </w:p>
    <w:p w:rsidR="00000000" w:rsidRDefault="00901765">
      <w:pPr>
        <w:pStyle w:val="Bodytext10"/>
        <w:framePr w:w="6052" w:h="8860" w:hRule="exact" w:wrap="none" w:vAnchor="page" w:hAnchor="page" w:x="520" w:y="1025"/>
        <w:spacing w:line="264" w:lineRule="auto"/>
        <w:ind w:firstLine="560"/>
        <w:jc w:val="both"/>
        <w:rPr>
          <w:sz w:val="24"/>
          <w:szCs w:val="24"/>
        </w:rPr>
      </w:pPr>
      <w:r>
        <w:rPr>
          <w:rStyle w:val="Bodytext1"/>
          <w:color w:val="000000"/>
          <w:sz w:val="20"/>
          <w:szCs w:val="20"/>
        </w:rPr>
        <w:t>En zoolang gaat dit, toehoorders, tot de</w:t>
      </w:r>
      <w:r>
        <w:rPr>
          <w:rStyle w:val="Bodytext1"/>
          <w:color w:val="000000"/>
          <w:sz w:val="20"/>
          <w:szCs w:val="20"/>
        </w:rPr>
        <w:t xml:space="preserve"> maat vol is, dat God het moede wordt en dan zal het einde zijn.</w:t>
      </w:r>
    </w:p>
    <w:p w:rsidR="00000000" w:rsidRDefault="00901765">
      <w:pPr>
        <w:pStyle w:val="Bodytext10"/>
        <w:framePr w:w="6052" w:h="8860" w:hRule="exact" w:wrap="none" w:vAnchor="page" w:hAnchor="page" w:x="520" w:y="1025"/>
        <w:spacing w:line="264" w:lineRule="auto"/>
        <w:ind w:firstLine="560"/>
        <w:jc w:val="both"/>
        <w:rPr>
          <w:sz w:val="24"/>
          <w:szCs w:val="24"/>
        </w:rPr>
      </w:pPr>
      <w:r>
        <w:rPr>
          <w:rStyle w:val="Bodytext1"/>
          <w:color w:val="000000"/>
          <w:sz w:val="20"/>
          <w:szCs w:val="20"/>
        </w:rPr>
        <w:t>Dan zal de Zoon des menschen op de wolken des hemels komen. De laatste bazuin zal slaan. Het gerichte zal zich dan zetten en de boeken zullen geopend worden.</w:t>
      </w:r>
    </w:p>
    <w:p w:rsidR="00000000" w:rsidRDefault="00901765">
      <w:pPr>
        <w:pStyle w:val="Bodytext10"/>
        <w:framePr w:w="6052" w:h="8860" w:hRule="exact" w:wrap="none" w:vAnchor="page" w:hAnchor="page" w:x="520" w:y="1025"/>
        <w:spacing w:line="264" w:lineRule="auto"/>
        <w:ind w:firstLine="560"/>
        <w:jc w:val="both"/>
        <w:rPr>
          <w:sz w:val="24"/>
          <w:szCs w:val="24"/>
        </w:rPr>
      </w:pPr>
      <w:r>
        <w:rPr>
          <w:rStyle w:val="Bodytext1"/>
          <w:color w:val="000000"/>
          <w:sz w:val="20"/>
          <w:szCs w:val="20"/>
        </w:rPr>
        <w:t>Menschen, die nog onbekeerd zijt,</w:t>
      </w:r>
      <w:r>
        <w:rPr>
          <w:rStyle w:val="Bodytext1"/>
          <w:color w:val="000000"/>
          <w:sz w:val="20"/>
          <w:szCs w:val="20"/>
        </w:rPr>
        <w:t xml:space="preserve"> ik roep u toe: Koopt den tijd uit! Heden, terwijl gij Zijn stemme hoort!</w:t>
      </w:r>
    </w:p>
    <w:p w:rsidR="00000000" w:rsidRDefault="00901765">
      <w:pPr>
        <w:pStyle w:val="Bodytext10"/>
        <w:framePr w:w="6052" w:h="8860" w:hRule="exact" w:wrap="none" w:vAnchor="page" w:hAnchor="page" w:x="520" w:y="1025"/>
        <w:spacing w:line="264" w:lineRule="auto"/>
        <w:ind w:firstLine="560"/>
        <w:jc w:val="both"/>
        <w:rPr>
          <w:sz w:val="24"/>
          <w:szCs w:val="24"/>
        </w:rPr>
      </w:pPr>
      <w:r>
        <w:rPr>
          <w:rStyle w:val="Bodytext1"/>
          <w:color w:val="000000"/>
          <w:sz w:val="20"/>
          <w:szCs w:val="20"/>
        </w:rPr>
        <w:t>Ik zei tegen mijn catechisanten:</w:t>
      </w:r>
      <w:r>
        <w:rPr>
          <w:rStyle w:val="Bodytext1"/>
          <w:color w:val="000000"/>
          <w:sz w:val="20"/>
          <w:szCs w:val="20"/>
        </w:rPr>
        <w:t xml:space="preserve"> Gij hebt nog een onwaardeerbaar voorrecht. Als gij trouw ter kerk komt, hebt gij nog de voorbidding van de vromen. Die zitten, zonder dat </w:t>
      </w:r>
      <w:r>
        <w:rPr>
          <w:rStyle w:val="Bodytext1"/>
          <w:i/>
          <w:iCs/>
          <w:color w:val="000000"/>
          <w:sz w:val="20"/>
          <w:szCs w:val="20"/>
        </w:rPr>
        <w:t>gij</w:t>
      </w:r>
      <w:r>
        <w:rPr>
          <w:rStyle w:val="Bodytext1"/>
          <w:color w:val="000000"/>
          <w:sz w:val="20"/>
          <w:szCs w:val="20"/>
        </w:rPr>
        <w:t xml:space="preserve"> het weet, al menigmaal voor u te zuchten. Dat is nu in de hel uit. In de hel zal er een bidden om een waterdrup z</w:t>
      </w:r>
      <w:r>
        <w:rPr>
          <w:rStyle w:val="Bodytext1"/>
          <w:color w:val="000000"/>
          <w:sz w:val="20"/>
          <w:szCs w:val="20"/>
        </w:rPr>
        <w:t>ijn tot verkoeling der tong. Maar dan is het te laat. Dat zal nog geweigerd worden.</w:t>
      </w:r>
    </w:p>
    <w:p w:rsidR="00000000" w:rsidRDefault="00901765">
      <w:pPr>
        <w:pStyle w:val="Bodytext10"/>
        <w:framePr w:w="6052" w:h="8860" w:hRule="exact" w:wrap="none" w:vAnchor="page" w:hAnchor="page" w:x="520" w:y="1025"/>
        <w:spacing w:line="264" w:lineRule="auto"/>
        <w:ind w:firstLine="400"/>
        <w:jc w:val="both"/>
        <w:rPr>
          <w:sz w:val="24"/>
          <w:szCs w:val="24"/>
        </w:rPr>
      </w:pPr>
      <w:r>
        <w:rPr>
          <w:rStyle w:val="Bodytext1"/>
          <w:color w:val="000000"/>
          <w:sz w:val="20"/>
          <w:szCs w:val="20"/>
        </w:rPr>
        <w:t>Dus kinderen, zoolang gij medeleeft met Gods arme Gemeente, verwaarloost den tijd en de middelen niet.</w:t>
      </w:r>
    </w:p>
    <w:p w:rsidR="00000000" w:rsidRDefault="00901765">
      <w:pPr>
        <w:pStyle w:val="Bodytext10"/>
        <w:framePr w:w="6052" w:h="8860" w:hRule="exact" w:wrap="none" w:vAnchor="page" w:hAnchor="page" w:x="520" w:y="1025"/>
        <w:spacing w:line="264" w:lineRule="auto"/>
        <w:ind w:firstLine="400"/>
        <w:jc w:val="both"/>
        <w:rPr>
          <w:sz w:val="24"/>
          <w:szCs w:val="24"/>
        </w:rPr>
      </w:pPr>
      <w:r>
        <w:rPr>
          <w:rStyle w:val="Bodytext1"/>
          <w:color w:val="000000"/>
          <w:sz w:val="20"/>
          <w:szCs w:val="20"/>
        </w:rPr>
        <w:t>Op deze wijze moet men met jonge menschen omgaan en als er dan nog co</w:t>
      </w:r>
      <w:r>
        <w:rPr>
          <w:rStyle w:val="Bodytext1"/>
          <w:color w:val="000000"/>
          <w:sz w:val="20"/>
          <w:szCs w:val="20"/>
        </w:rPr>
        <w:t>nscientie is, dan blijven ze in be- dwang. Daarom moeten we ze gedurig aansporen om de middelen te volgen</w:t>
      </w:r>
    </w:p>
    <w:p w:rsidR="00000000" w:rsidRDefault="00901765">
      <w:pPr>
        <w:pStyle w:val="Bodytext10"/>
        <w:framePr w:w="6052" w:h="8860" w:hRule="exact" w:wrap="none" w:vAnchor="page" w:hAnchor="page" w:x="520" w:y="1025"/>
        <w:spacing w:line="264" w:lineRule="auto"/>
        <w:ind w:firstLine="360"/>
        <w:rPr>
          <w:sz w:val="24"/>
          <w:szCs w:val="24"/>
        </w:rPr>
      </w:pPr>
      <w:r>
        <w:rPr>
          <w:rStyle w:val="Bodytext1"/>
          <w:color w:val="000000"/>
          <w:sz w:val="20"/>
          <w:szCs w:val="20"/>
        </w:rPr>
        <w:t>Wij hebben u dit viertal vragen voorgesteld, n.l.:</w:t>
      </w:r>
    </w:p>
    <w:p w:rsidR="00000000" w:rsidRDefault="00901765">
      <w:pPr>
        <w:pStyle w:val="Bodytext10"/>
        <w:framePr w:w="6052" w:h="8860" w:hRule="exact" w:wrap="none" w:vAnchor="page" w:hAnchor="page" w:x="520" w:y="1025"/>
        <w:spacing w:line="264" w:lineRule="auto"/>
        <w:ind w:firstLine="360"/>
        <w:rPr>
          <w:sz w:val="24"/>
          <w:szCs w:val="24"/>
        </w:rPr>
      </w:pPr>
      <w:r>
        <w:rPr>
          <w:rStyle w:val="Bodytext1"/>
          <w:color w:val="000000"/>
          <w:sz w:val="20"/>
          <w:szCs w:val="20"/>
        </w:rPr>
        <w:t>Wat het zeggen wil, als God zich houdt als:</w:t>
      </w:r>
    </w:p>
    <w:p w:rsidR="00000000" w:rsidRDefault="00901765">
      <w:pPr>
        <w:pStyle w:val="Bodytext10"/>
        <w:framePr w:w="6052" w:h="8860" w:hRule="exact" w:wrap="none" w:vAnchor="page" w:hAnchor="page" w:x="520" w:y="1025"/>
        <w:tabs>
          <w:tab w:val="left" w:pos="770"/>
          <w:tab w:val="left" w:pos="1261"/>
        </w:tabs>
        <w:spacing w:line="264" w:lineRule="auto"/>
        <w:ind w:firstLine="360"/>
        <w:rPr>
          <w:sz w:val="24"/>
          <w:szCs w:val="24"/>
        </w:rPr>
      </w:pPr>
      <w:r>
        <w:rPr>
          <w:rStyle w:val="Bodytext1"/>
          <w:color w:val="000000"/>
          <w:sz w:val="20"/>
          <w:szCs w:val="20"/>
        </w:rPr>
        <w:t>1°.</w:t>
      </w:r>
      <w:r>
        <w:rPr>
          <w:rStyle w:val="Bodytext1"/>
          <w:color w:val="000000"/>
          <w:sz w:val="20"/>
          <w:szCs w:val="20"/>
        </w:rPr>
        <w:tab/>
        <w:t>een</w:t>
      </w:r>
      <w:r>
        <w:rPr>
          <w:rStyle w:val="Bodytext1"/>
          <w:color w:val="000000"/>
          <w:sz w:val="20"/>
          <w:szCs w:val="20"/>
        </w:rPr>
        <w:tab/>
        <w:t>vreemdeling.</w:t>
      </w:r>
    </w:p>
    <w:p w:rsidR="00000000" w:rsidRDefault="00901765">
      <w:pPr>
        <w:pStyle w:val="Bodytext10"/>
        <w:framePr w:w="6052" w:h="8860" w:hRule="exact" w:wrap="none" w:vAnchor="page" w:hAnchor="page" w:x="520" w:y="1025"/>
        <w:tabs>
          <w:tab w:val="left" w:pos="770"/>
          <w:tab w:val="left" w:pos="1274"/>
        </w:tabs>
        <w:spacing w:line="264" w:lineRule="auto"/>
        <w:ind w:firstLine="360"/>
        <w:rPr>
          <w:sz w:val="24"/>
          <w:szCs w:val="24"/>
        </w:rPr>
      </w:pPr>
      <w:r>
        <w:rPr>
          <w:rStyle w:val="Bodytext1"/>
          <w:color w:val="000000"/>
          <w:sz w:val="20"/>
          <w:szCs w:val="20"/>
        </w:rPr>
        <w:t>2°.</w:t>
      </w:r>
      <w:r>
        <w:rPr>
          <w:rStyle w:val="Bodytext1"/>
          <w:color w:val="000000"/>
          <w:sz w:val="20"/>
          <w:szCs w:val="20"/>
        </w:rPr>
        <w:tab/>
        <w:t>een</w:t>
      </w:r>
      <w:r>
        <w:rPr>
          <w:rStyle w:val="Bodytext1"/>
          <w:color w:val="000000"/>
          <w:sz w:val="20"/>
          <w:szCs w:val="20"/>
        </w:rPr>
        <w:tab/>
        <w:t>reiziger.</w:t>
      </w:r>
    </w:p>
    <w:p w:rsidR="00000000" w:rsidRDefault="00901765">
      <w:pPr>
        <w:pStyle w:val="Bodytext10"/>
        <w:framePr w:w="6052" w:h="8860" w:hRule="exact" w:wrap="none" w:vAnchor="page" w:hAnchor="page" w:x="520" w:y="1025"/>
        <w:tabs>
          <w:tab w:val="left" w:pos="770"/>
          <w:tab w:val="left" w:pos="1287"/>
          <w:tab w:val="left" w:pos="2202"/>
        </w:tabs>
        <w:spacing w:line="264" w:lineRule="auto"/>
        <w:ind w:firstLine="360"/>
        <w:rPr>
          <w:sz w:val="24"/>
          <w:szCs w:val="24"/>
        </w:rPr>
      </w:pPr>
      <w:r>
        <w:rPr>
          <w:rStyle w:val="Bodytext1"/>
          <w:color w:val="000000"/>
          <w:sz w:val="20"/>
          <w:szCs w:val="20"/>
        </w:rPr>
        <w:t>3®.</w:t>
      </w:r>
      <w:r>
        <w:rPr>
          <w:rStyle w:val="Bodytext1"/>
          <w:color w:val="000000"/>
          <w:sz w:val="20"/>
          <w:szCs w:val="20"/>
        </w:rPr>
        <w:tab/>
        <w:t>een</w:t>
      </w:r>
      <w:r>
        <w:rPr>
          <w:rStyle w:val="Bodytext1"/>
          <w:color w:val="000000"/>
          <w:sz w:val="20"/>
          <w:szCs w:val="20"/>
        </w:rPr>
        <w:tab/>
        <w:t>versaagd</w:t>
      </w:r>
      <w:r>
        <w:rPr>
          <w:rStyle w:val="Bodytext1"/>
          <w:color w:val="000000"/>
          <w:sz w:val="20"/>
          <w:szCs w:val="20"/>
        </w:rPr>
        <w:tab/>
        <w:t>man.</w:t>
      </w:r>
    </w:p>
    <w:p w:rsidR="00000000" w:rsidRDefault="00901765">
      <w:pPr>
        <w:pStyle w:val="Bodytext10"/>
        <w:framePr w:w="6052" w:h="8860" w:hRule="exact" w:wrap="none" w:vAnchor="page" w:hAnchor="page" w:x="520" w:y="1025"/>
        <w:tabs>
          <w:tab w:val="left" w:pos="770"/>
          <w:tab w:val="left" w:pos="1291"/>
          <w:tab w:val="left" w:pos="2210"/>
          <w:tab w:val="center" w:pos="3261"/>
        </w:tabs>
        <w:spacing w:line="264" w:lineRule="auto"/>
        <w:ind w:firstLine="360"/>
        <w:rPr>
          <w:sz w:val="24"/>
          <w:szCs w:val="24"/>
        </w:rPr>
      </w:pPr>
      <w:r>
        <w:rPr>
          <w:rStyle w:val="Bodytext1"/>
          <w:color w:val="000000"/>
          <w:sz w:val="20"/>
          <w:szCs w:val="20"/>
        </w:rPr>
        <w:t>4°.</w:t>
      </w:r>
      <w:r>
        <w:rPr>
          <w:rStyle w:val="Bodytext1"/>
          <w:color w:val="000000"/>
          <w:sz w:val="20"/>
          <w:szCs w:val="20"/>
        </w:rPr>
        <w:tab/>
        <w:t>een</w:t>
      </w:r>
      <w:r>
        <w:rPr>
          <w:rStyle w:val="Bodytext1"/>
          <w:color w:val="000000"/>
          <w:sz w:val="20"/>
          <w:szCs w:val="20"/>
        </w:rPr>
        <w:tab/>
        <w:t>held, die</w:t>
      </w:r>
      <w:r>
        <w:rPr>
          <w:rStyle w:val="Bodytext1"/>
          <w:color w:val="000000"/>
          <w:sz w:val="20"/>
          <w:szCs w:val="20"/>
        </w:rPr>
        <w:tab/>
        <w:t>niet</w:t>
      </w:r>
      <w:r>
        <w:rPr>
          <w:rStyle w:val="Bodytext1"/>
          <w:color w:val="000000"/>
          <w:sz w:val="20"/>
          <w:szCs w:val="20"/>
        </w:rPr>
        <w:tab/>
        <w:t>verlossen kan.</w:t>
      </w:r>
    </w:p>
    <w:p w:rsidR="00000000" w:rsidRDefault="00901765">
      <w:pPr>
        <w:pStyle w:val="Bodytext10"/>
        <w:framePr w:w="6052" w:h="8860" w:hRule="exact" w:wrap="none" w:vAnchor="page" w:hAnchor="page" w:x="520" w:y="1025"/>
        <w:spacing w:line="264" w:lineRule="auto"/>
        <w:ind w:firstLine="360"/>
        <w:rPr>
          <w:sz w:val="24"/>
          <w:szCs w:val="24"/>
        </w:rPr>
      </w:pPr>
      <w:r>
        <w:rPr>
          <w:rStyle w:val="Bodytext1"/>
          <w:color w:val="000000"/>
          <w:sz w:val="20"/>
          <w:szCs w:val="20"/>
        </w:rPr>
        <w:t>Wij hebben u verder gewezen op:</w:t>
      </w:r>
    </w:p>
    <w:p w:rsidR="00000000" w:rsidRDefault="00901765">
      <w:pPr>
        <w:pStyle w:val="Bodytext10"/>
        <w:framePr w:w="6052" w:h="8860" w:hRule="exact" w:wrap="none" w:vAnchor="page" w:hAnchor="page" w:x="520" w:y="1025"/>
        <w:spacing w:line="264" w:lineRule="auto"/>
        <w:ind w:firstLine="360"/>
        <w:rPr>
          <w:sz w:val="24"/>
          <w:szCs w:val="24"/>
        </w:rPr>
      </w:pPr>
      <w:r>
        <w:rPr>
          <w:rStyle w:val="Bodytext1"/>
          <w:color w:val="000000"/>
          <w:sz w:val="20"/>
          <w:szCs w:val="20"/>
        </w:rPr>
        <w:t>Een eenvoudig verzoek van den profeet.</w:t>
      </w:r>
    </w:p>
    <w:p w:rsidR="00000000" w:rsidRDefault="00901765">
      <w:pPr>
        <w:pStyle w:val="Headerorfooter10"/>
        <w:framePr w:wrap="none" w:vAnchor="page" w:hAnchor="page" w:x="5767" w:y="9987"/>
        <w:rPr>
          <w:sz w:val="24"/>
          <w:szCs w:val="24"/>
        </w:rPr>
      </w:pPr>
      <w:r>
        <w:rPr>
          <w:rStyle w:val="Headerorfooter1"/>
          <w:color w:val="000000"/>
        </w:rPr>
        <w:t>293</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Bodytext10"/>
        <w:framePr w:w="5951" w:h="2706" w:hRule="exact" w:wrap="none" w:vAnchor="page" w:hAnchor="page" w:x="570" w:y="856"/>
        <w:spacing w:line="276" w:lineRule="auto"/>
        <w:ind w:firstLine="440"/>
        <w:jc w:val="both"/>
        <w:rPr>
          <w:sz w:val="24"/>
          <w:szCs w:val="24"/>
        </w:rPr>
      </w:pPr>
      <w:r>
        <w:rPr>
          <w:rStyle w:val="Bodytext1"/>
          <w:color w:val="000000"/>
          <w:sz w:val="20"/>
          <w:szCs w:val="20"/>
        </w:rPr>
        <w:t>Het droevig antwoord, dat God aan den profeet gaf.</w:t>
      </w:r>
    </w:p>
    <w:p w:rsidR="00000000" w:rsidRDefault="00901765">
      <w:pPr>
        <w:pStyle w:val="Bodytext10"/>
        <w:framePr w:w="5951" w:h="2706" w:hRule="exact" w:wrap="none" w:vAnchor="page" w:hAnchor="page" w:x="570" w:y="856"/>
        <w:spacing w:line="276" w:lineRule="auto"/>
        <w:ind w:firstLine="440"/>
        <w:jc w:val="both"/>
        <w:rPr>
          <w:sz w:val="24"/>
          <w:szCs w:val="24"/>
        </w:rPr>
      </w:pPr>
      <w:r>
        <w:rPr>
          <w:rStyle w:val="Bodytext1"/>
          <w:color w:val="000000"/>
          <w:sz w:val="20"/>
          <w:szCs w:val="20"/>
        </w:rPr>
        <w:t>Ach, God heeft schrikkelijk</w:t>
      </w:r>
      <w:r>
        <w:rPr>
          <w:rStyle w:val="Bodytext1"/>
          <w:color w:val="000000"/>
          <w:sz w:val="20"/>
          <w:szCs w:val="20"/>
        </w:rPr>
        <w:t xml:space="preserve"> onder zyn volk gericht en zal eens schrikkelijk onder zijn vijanden richten. Dat zal het eindproces der wereld zijn. </w:t>
      </w:r>
      <w:r>
        <w:rPr>
          <w:rStyle w:val="Bodytext1"/>
          <w:i/>
          <w:iCs/>
          <w:color w:val="000000"/>
          <w:sz w:val="20"/>
          <w:szCs w:val="20"/>
        </w:rPr>
        <w:t>„Dan sullen alle zondaars van de aarde verdaan warden en de goddeloozen sullen niet meer zijn”</w:t>
      </w:r>
      <w:r>
        <w:rPr>
          <w:rStyle w:val="Bodytext1"/>
          <w:color w:val="000000"/>
          <w:sz w:val="20"/>
          <w:szCs w:val="20"/>
        </w:rPr>
        <w:t xml:space="preserve"> Ps. 104:35.</w:t>
      </w:r>
    </w:p>
    <w:p w:rsidR="00000000" w:rsidRDefault="00901765">
      <w:pPr>
        <w:pStyle w:val="Bodytext10"/>
        <w:framePr w:w="5951" w:h="2706" w:hRule="exact" w:wrap="none" w:vAnchor="page" w:hAnchor="page" w:x="570" w:y="856"/>
        <w:spacing w:line="276" w:lineRule="auto"/>
        <w:ind w:firstLine="440"/>
        <w:jc w:val="both"/>
        <w:rPr>
          <w:sz w:val="24"/>
          <w:szCs w:val="24"/>
        </w:rPr>
      </w:pPr>
      <w:r>
        <w:rPr>
          <w:rStyle w:val="Bodytext1"/>
          <w:color w:val="000000"/>
          <w:sz w:val="20"/>
          <w:szCs w:val="20"/>
        </w:rPr>
        <w:t xml:space="preserve">Dan zal Hij al Zijn volk in de </w:t>
      </w:r>
      <w:r>
        <w:rPr>
          <w:rStyle w:val="Bodytext1"/>
          <w:color w:val="000000"/>
          <w:sz w:val="20"/>
          <w:szCs w:val="20"/>
        </w:rPr>
        <w:t>gewesten der zalige eenwigheid leiden'Om God volzalig eeuwig den prijs, den lof en de aanbidding toe te brengen.</w:t>
      </w:r>
    </w:p>
    <w:p w:rsidR="00000000" w:rsidRDefault="00901765">
      <w:pPr>
        <w:pStyle w:val="Bodytext10"/>
        <w:framePr w:w="5951" w:h="2706" w:hRule="exact" w:wrap="none" w:vAnchor="page" w:hAnchor="page" w:x="570" w:y="856"/>
        <w:spacing w:line="276" w:lineRule="auto"/>
        <w:ind w:firstLine="440"/>
        <w:jc w:val="both"/>
        <w:rPr>
          <w:sz w:val="24"/>
          <w:szCs w:val="24"/>
        </w:rPr>
      </w:pPr>
      <w:r>
        <w:rPr>
          <w:rStyle w:val="Bodytext1"/>
          <w:color w:val="000000"/>
          <w:sz w:val="20"/>
          <w:szCs w:val="20"/>
        </w:rPr>
        <w:t>Amen, ja komt Heere Jezus, komt haastelijk, Amen!</w:t>
      </w:r>
    </w:p>
    <w:p w:rsidR="00000000" w:rsidRDefault="00901765">
      <w:pPr>
        <w:pStyle w:val="Other10"/>
        <w:framePr w:wrap="none" w:vAnchor="page" w:hAnchor="page" w:x="1" w:y="5854"/>
        <w:ind w:firstLine="0"/>
        <w:jc w:val="both"/>
        <w:rPr>
          <w:sz w:val="24"/>
          <w:szCs w:val="24"/>
        </w:rPr>
      </w:pPr>
      <w:r>
        <w:rPr>
          <w:rStyle w:val="Other1"/>
          <w:rFonts w:ascii="Arial" w:hAnsi="Arial" w:cs="Arial"/>
          <w:color w:val="000000"/>
          <w:sz w:val="24"/>
          <w:szCs w:val="24"/>
        </w:rPr>
        <w:t>k</w:t>
      </w:r>
    </w:p>
    <w:p w:rsidR="00000000" w:rsidRDefault="00901765">
      <w:pPr>
        <w:pStyle w:val="Headerorfooter10"/>
        <w:framePr w:wrap="none" w:vAnchor="page" w:hAnchor="page" w:x="592" w:y="9983"/>
        <w:rPr>
          <w:sz w:val="24"/>
          <w:szCs w:val="24"/>
        </w:rPr>
      </w:pPr>
      <w:r>
        <w:rPr>
          <w:rStyle w:val="Headerorfooter1"/>
          <w:color w:val="000000"/>
        </w:rPr>
        <w:t>294</w:t>
      </w:r>
    </w:p>
    <w:p w:rsidR="00000000" w:rsidRDefault="00901765">
      <w:pPr>
        <w:spacing w:line="1" w:lineRule="exact"/>
        <w:rPr>
          <w:color w:val="auto"/>
        </w:rPr>
        <w:sectPr w:rsidR="00000000">
          <w:pgSz w:w="6974" w:h="10820"/>
          <w:pgMar w:top="360" w:right="360" w:bottom="360" w:left="360" w:header="0" w:footer="3" w:gutter="0"/>
          <w:cols w:space="720"/>
          <w:noEndnote/>
          <w:docGrid w:linePitch="360"/>
        </w:sectPr>
      </w:pPr>
    </w:p>
    <w:p w:rsidR="00000000" w:rsidRDefault="00901765">
      <w:pPr>
        <w:pStyle w:val="Heading210"/>
        <w:framePr w:w="5951" w:h="271" w:hRule="exact" w:wrap="none" w:vAnchor="page" w:hAnchor="page" w:x="621" w:y="3002"/>
        <w:spacing w:after="0"/>
        <w:jc w:val="center"/>
        <w:rPr>
          <w:b w:val="0"/>
          <w:bCs w:val="0"/>
          <w:sz w:val="24"/>
          <w:szCs w:val="24"/>
        </w:rPr>
      </w:pPr>
      <w:bookmarkStart w:id="309" w:name="bookmark309"/>
      <w:bookmarkStart w:id="310" w:name="bookmark310"/>
      <w:bookmarkStart w:id="311" w:name="bookmark311"/>
      <w:r>
        <w:rPr>
          <w:rStyle w:val="Heading21"/>
          <w:b/>
          <w:bCs/>
          <w:color w:val="000000"/>
        </w:rPr>
        <w:t>INHOUD</w:t>
      </w:r>
      <w:bookmarkEnd w:id="309"/>
      <w:bookmarkEnd w:id="310"/>
      <w:bookmarkEnd w:id="311"/>
    </w:p>
    <w:p w:rsidR="00000000" w:rsidRDefault="00901765">
      <w:pPr>
        <w:pStyle w:val="Bodytext10"/>
        <w:framePr w:w="5951" w:h="1707" w:hRule="exact" w:wrap="none" w:vAnchor="page" w:hAnchor="page" w:x="621" w:y="3713"/>
        <w:spacing w:after="100"/>
        <w:ind w:right="520" w:firstLine="0"/>
        <w:jc w:val="right"/>
        <w:rPr>
          <w:sz w:val="24"/>
          <w:szCs w:val="24"/>
        </w:rPr>
      </w:pPr>
      <w:r>
        <w:rPr>
          <w:rStyle w:val="Bodytext1"/>
          <w:color w:val="000000"/>
        </w:rPr>
        <w:t>Pagina</w:t>
      </w:r>
    </w:p>
    <w:p w:rsidR="00000000" w:rsidRDefault="00901765">
      <w:pPr>
        <w:pStyle w:val="Tableofcontents10"/>
        <w:framePr w:w="5951" w:h="1707" w:hRule="exact" w:wrap="none" w:vAnchor="page" w:hAnchor="page" w:x="621" w:y="3713"/>
        <w:tabs>
          <w:tab w:val="right" w:pos="855"/>
          <w:tab w:val="left" w:pos="967"/>
          <w:tab w:val="right" w:leader="dot" w:pos="5364"/>
        </w:tabs>
        <w:jc w:val="both"/>
        <w:rPr>
          <w:sz w:val="24"/>
          <w:szCs w:val="24"/>
        </w:rPr>
      </w:pPr>
      <w:r>
        <w:rPr>
          <w:rStyle w:val="Tableofcontents1"/>
          <w:color w:val="000000"/>
        </w:rPr>
        <w:t>No.</w:t>
      </w:r>
      <w:r>
        <w:rPr>
          <w:rStyle w:val="Tableofcontents1"/>
          <w:color w:val="000000"/>
        </w:rPr>
        <w:tab/>
        <w:t>1.</w:t>
      </w:r>
      <w:r>
        <w:rPr>
          <w:rStyle w:val="Tableofcontents1"/>
          <w:color w:val="000000"/>
        </w:rPr>
        <w:tab/>
        <w:t xml:space="preserve">1 Petri 1 : 4 </w:t>
      </w:r>
      <w:r>
        <w:rPr>
          <w:rStyle w:val="Tableofcontents1"/>
          <w:color w:val="000000"/>
        </w:rPr>
        <w:tab/>
        <w:t xml:space="preserve"> 3</w:t>
      </w:r>
    </w:p>
    <w:p w:rsidR="00000000" w:rsidRDefault="00901765">
      <w:pPr>
        <w:pStyle w:val="Tableofcontents10"/>
        <w:framePr w:w="5951" w:h="1707" w:hRule="exact" w:wrap="none" w:vAnchor="page" w:hAnchor="page" w:x="621" w:y="3713"/>
        <w:tabs>
          <w:tab w:val="right" w:pos="855"/>
          <w:tab w:val="left" w:pos="967"/>
          <w:tab w:val="center" w:pos="2645"/>
          <w:tab w:val="right" w:pos="2927"/>
          <w:tab w:val="right" w:leader="dot" w:pos="5364"/>
        </w:tabs>
        <w:jc w:val="both"/>
        <w:rPr>
          <w:sz w:val="24"/>
          <w:szCs w:val="24"/>
        </w:rPr>
      </w:pPr>
      <w:r>
        <w:rPr>
          <w:rStyle w:val="Tableofcontents1"/>
          <w:color w:val="000000"/>
        </w:rPr>
        <w:t>No.</w:t>
      </w:r>
      <w:r>
        <w:rPr>
          <w:rStyle w:val="Tableofcontents1"/>
          <w:color w:val="000000"/>
        </w:rPr>
        <w:tab/>
        <w:t>2.</w:t>
      </w:r>
      <w:r>
        <w:rPr>
          <w:rStyle w:val="Tableofcontents1"/>
          <w:color w:val="000000"/>
        </w:rPr>
        <w:tab/>
        <w:t>Matth.22 : 11</w:t>
      </w:r>
      <w:r>
        <w:rPr>
          <w:rStyle w:val="Tableofcontents1"/>
          <w:color w:val="000000"/>
        </w:rPr>
        <w:tab/>
        <w:t>-</w:t>
      </w:r>
      <w:r>
        <w:rPr>
          <w:rStyle w:val="Tableofcontents1"/>
          <w:color w:val="000000"/>
        </w:rPr>
        <w:tab/>
        <w:t>13</w:t>
      </w:r>
      <w:r>
        <w:rPr>
          <w:rStyle w:val="Tableofcontents1"/>
          <w:color w:val="000000"/>
        </w:rPr>
        <w:tab/>
        <w:t xml:space="preserve"> 31</w:t>
      </w:r>
    </w:p>
    <w:p w:rsidR="00000000" w:rsidRDefault="00901765">
      <w:pPr>
        <w:pStyle w:val="Tableofcontents10"/>
        <w:framePr w:w="5951" w:h="1707" w:hRule="exact" w:wrap="none" w:vAnchor="page" w:hAnchor="page" w:x="621" w:y="3713"/>
        <w:tabs>
          <w:tab w:val="right" w:pos="855"/>
          <w:tab w:val="left" w:pos="967"/>
          <w:tab w:val="right" w:leader="dot" w:pos="5364"/>
        </w:tabs>
        <w:jc w:val="both"/>
        <w:rPr>
          <w:sz w:val="24"/>
          <w:szCs w:val="24"/>
        </w:rPr>
      </w:pPr>
      <w:r>
        <w:rPr>
          <w:rStyle w:val="Tableofcontents1"/>
          <w:color w:val="000000"/>
        </w:rPr>
        <w:t>No.</w:t>
      </w:r>
      <w:r>
        <w:rPr>
          <w:rStyle w:val="Tableofcontents1"/>
          <w:color w:val="000000"/>
        </w:rPr>
        <w:tab/>
        <w:t>3.</w:t>
      </w:r>
      <w:r>
        <w:rPr>
          <w:rStyle w:val="Tableofcontents1"/>
          <w:color w:val="000000"/>
        </w:rPr>
        <w:tab/>
        <w:t xml:space="preserve">1 Petri 2:5 </w:t>
      </w:r>
      <w:r>
        <w:rPr>
          <w:rStyle w:val="Tableofcontents1"/>
          <w:color w:val="000000"/>
        </w:rPr>
        <w:tab/>
        <w:t xml:space="preserve"> 55</w:t>
      </w:r>
    </w:p>
    <w:p w:rsidR="00000000" w:rsidRDefault="00901765">
      <w:pPr>
        <w:pStyle w:val="Tableofcontents10"/>
        <w:framePr w:w="5951" w:h="1707" w:hRule="exact" w:wrap="none" w:vAnchor="page" w:hAnchor="page" w:x="621" w:y="3713"/>
        <w:tabs>
          <w:tab w:val="right" w:pos="855"/>
          <w:tab w:val="left" w:pos="967"/>
          <w:tab w:val="center" w:pos="2656"/>
          <w:tab w:val="right" w:pos="2927"/>
          <w:tab w:val="right" w:leader="dot" w:pos="5364"/>
        </w:tabs>
        <w:spacing w:after="0"/>
        <w:jc w:val="both"/>
        <w:rPr>
          <w:sz w:val="24"/>
          <w:szCs w:val="24"/>
        </w:rPr>
      </w:pPr>
      <w:r>
        <w:rPr>
          <w:rStyle w:val="Tableofcontents1"/>
          <w:color w:val="000000"/>
        </w:rPr>
        <w:t>No.</w:t>
      </w:r>
      <w:r>
        <w:rPr>
          <w:rStyle w:val="Tableofcontents1"/>
          <w:color w:val="000000"/>
        </w:rPr>
        <w:tab/>
        <w:t>4.</w:t>
      </w:r>
      <w:r>
        <w:rPr>
          <w:rStyle w:val="Tableofcontents1"/>
          <w:color w:val="000000"/>
        </w:rPr>
        <w:tab/>
        <w:t>Openb. 14 : 14</w:t>
      </w:r>
      <w:r>
        <w:rPr>
          <w:rStyle w:val="Tableofcontents1"/>
          <w:color w:val="000000"/>
        </w:rPr>
        <w:tab/>
        <w:t>-</w:t>
      </w:r>
      <w:r>
        <w:rPr>
          <w:rStyle w:val="Tableofcontents1"/>
          <w:color w:val="000000"/>
        </w:rPr>
        <w:tab/>
        <w:t>16</w:t>
      </w:r>
      <w:r>
        <w:rPr>
          <w:rStyle w:val="Tableofcontents1"/>
          <w:color w:val="000000"/>
        </w:rPr>
        <w:tab/>
        <w:t xml:space="preserve"> 87</w:t>
      </w:r>
    </w:p>
    <w:p w:rsidR="00000000" w:rsidRDefault="00901765">
      <w:pPr>
        <w:pStyle w:val="Tableofcontents10"/>
        <w:framePr w:w="5951" w:h="2757" w:hRule="exact" w:wrap="none" w:vAnchor="page" w:hAnchor="page" w:x="621" w:y="5475"/>
        <w:tabs>
          <w:tab w:val="right" w:pos="855"/>
          <w:tab w:val="left" w:pos="1106"/>
          <w:tab w:val="right" w:leader="dot" w:pos="5364"/>
        </w:tabs>
        <w:jc w:val="both"/>
        <w:rPr>
          <w:sz w:val="24"/>
          <w:szCs w:val="24"/>
        </w:rPr>
      </w:pPr>
      <w:r>
        <w:rPr>
          <w:rStyle w:val="Tableofcontents1"/>
          <w:color w:val="000000"/>
        </w:rPr>
        <w:t>No.</w:t>
      </w:r>
      <w:r>
        <w:rPr>
          <w:rStyle w:val="Tableofcontents1"/>
          <w:color w:val="000000"/>
        </w:rPr>
        <w:tab/>
        <w:t>5.</w:t>
      </w:r>
      <w:r>
        <w:rPr>
          <w:rStyle w:val="Tableofcontents1"/>
          <w:color w:val="000000"/>
        </w:rPr>
        <w:tab/>
        <w:t>Openb. 8:1-5</w:t>
      </w:r>
      <w:r>
        <w:rPr>
          <w:rStyle w:val="Tableofcontents1"/>
          <w:color w:val="000000"/>
        </w:rPr>
        <w:tab/>
        <w:t xml:space="preserve"> 105</w:t>
      </w:r>
    </w:p>
    <w:p w:rsidR="00000000" w:rsidRDefault="00901765">
      <w:pPr>
        <w:pStyle w:val="Tableofcontents10"/>
        <w:framePr w:w="5951" w:h="2757" w:hRule="exact" w:wrap="none" w:vAnchor="page" w:hAnchor="page" w:x="621" w:y="5475"/>
        <w:tabs>
          <w:tab w:val="right" w:pos="855"/>
          <w:tab w:val="left" w:pos="1102"/>
          <w:tab w:val="right" w:leader="dot" w:pos="5364"/>
        </w:tabs>
        <w:jc w:val="both"/>
        <w:rPr>
          <w:sz w:val="24"/>
          <w:szCs w:val="24"/>
        </w:rPr>
      </w:pPr>
      <w:r>
        <w:rPr>
          <w:rStyle w:val="Tableofcontents1"/>
          <w:color w:val="000000"/>
        </w:rPr>
        <w:t>No.</w:t>
      </w:r>
      <w:r>
        <w:rPr>
          <w:rStyle w:val="Tableofcontents1"/>
          <w:color w:val="000000"/>
        </w:rPr>
        <w:tab/>
        <w:t>6.</w:t>
      </w:r>
      <w:r>
        <w:rPr>
          <w:rStyle w:val="Tableofcontents1"/>
          <w:color w:val="000000"/>
        </w:rPr>
        <w:tab/>
        <w:t>Jes. 8:18</w:t>
      </w:r>
      <w:r>
        <w:rPr>
          <w:rStyle w:val="Tableofcontents1"/>
          <w:color w:val="000000"/>
        </w:rPr>
        <w:tab/>
        <w:t xml:space="preserve"> 127</w:t>
      </w:r>
    </w:p>
    <w:p w:rsidR="00000000" w:rsidRDefault="00901765">
      <w:pPr>
        <w:pStyle w:val="Tableofcontents10"/>
        <w:framePr w:w="5951" w:h="2757" w:hRule="exact" w:wrap="none" w:vAnchor="page" w:hAnchor="page" w:x="621" w:y="5475"/>
        <w:tabs>
          <w:tab w:val="right" w:pos="855"/>
          <w:tab w:val="left" w:pos="1106"/>
          <w:tab w:val="right" w:leader="dot" w:pos="5364"/>
        </w:tabs>
        <w:jc w:val="both"/>
        <w:rPr>
          <w:sz w:val="24"/>
          <w:szCs w:val="24"/>
        </w:rPr>
      </w:pPr>
      <w:r>
        <w:rPr>
          <w:rStyle w:val="Tableofcontents1"/>
          <w:color w:val="000000"/>
        </w:rPr>
        <w:t>No.</w:t>
      </w:r>
      <w:r>
        <w:rPr>
          <w:rStyle w:val="Tableofcontents1"/>
          <w:color w:val="000000"/>
        </w:rPr>
        <w:tab/>
        <w:t>7.</w:t>
      </w:r>
      <w:r>
        <w:rPr>
          <w:rStyle w:val="Tableofcontents1"/>
          <w:color w:val="000000"/>
        </w:rPr>
        <w:tab/>
        <w:t xml:space="preserve">1 Tim. 4 : 8b </w:t>
      </w:r>
      <w:r>
        <w:rPr>
          <w:rStyle w:val="Tableofcontents1"/>
          <w:color w:val="000000"/>
        </w:rPr>
        <w:tab/>
        <w:t xml:space="preserve"> 151</w:t>
      </w:r>
    </w:p>
    <w:p w:rsidR="00000000" w:rsidRDefault="00901765">
      <w:pPr>
        <w:pStyle w:val="Tableofcontents10"/>
        <w:framePr w:w="5951" w:h="2757" w:hRule="exact" w:wrap="none" w:vAnchor="page" w:hAnchor="page" w:x="621" w:y="5475"/>
        <w:tabs>
          <w:tab w:val="right" w:pos="855"/>
          <w:tab w:val="left" w:pos="1106"/>
          <w:tab w:val="center" w:pos="2758"/>
          <w:tab w:val="right" w:leader="dot" w:pos="5364"/>
        </w:tabs>
        <w:jc w:val="both"/>
        <w:rPr>
          <w:sz w:val="24"/>
          <w:szCs w:val="24"/>
        </w:rPr>
      </w:pPr>
      <w:r>
        <w:rPr>
          <w:rStyle w:val="Tableofcontents1"/>
          <w:color w:val="000000"/>
        </w:rPr>
        <w:t>No.</w:t>
      </w:r>
      <w:r>
        <w:rPr>
          <w:rStyle w:val="Tableofcontents1"/>
          <w:color w:val="000000"/>
        </w:rPr>
        <w:tab/>
        <w:t>8.</w:t>
      </w:r>
      <w:r>
        <w:rPr>
          <w:rStyle w:val="Tableofcontents1"/>
          <w:color w:val="000000"/>
        </w:rPr>
        <w:tab/>
        <w:t>Matth. 24 : 37 -</w:t>
      </w:r>
      <w:r>
        <w:rPr>
          <w:rStyle w:val="Tableofcontents1"/>
          <w:color w:val="000000"/>
        </w:rPr>
        <w:tab/>
        <w:t xml:space="preserve">39 </w:t>
      </w:r>
      <w:r>
        <w:rPr>
          <w:rStyle w:val="Tableofcontents1"/>
          <w:color w:val="000000"/>
        </w:rPr>
        <w:tab/>
        <w:t xml:space="preserve"> 177</w:t>
      </w:r>
    </w:p>
    <w:p w:rsidR="00000000" w:rsidRDefault="00901765">
      <w:pPr>
        <w:pStyle w:val="Tableofcontents10"/>
        <w:framePr w:w="5951" w:h="2757" w:hRule="exact" w:wrap="none" w:vAnchor="page" w:hAnchor="page" w:x="621" w:y="5475"/>
        <w:tabs>
          <w:tab w:val="right" w:pos="855"/>
          <w:tab w:val="left" w:pos="1106"/>
          <w:tab w:val="center" w:pos="2656"/>
          <w:tab w:val="right" w:leader="dot" w:pos="5364"/>
        </w:tabs>
        <w:jc w:val="both"/>
        <w:rPr>
          <w:sz w:val="24"/>
          <w:szCs w:val="24"/>
        </w:rPr>
      </w:pPr>
      <w:r>
        <w:rPr>
          <w:rStyle w:val="Tableofcontents1"/>
          <w:color w:val="000000"/>
        </w:rPr>
        <w:t>No.</w:t>
      </w:r>
      <w:r>
        <w:rPr>
          <w:rStyle w:val="Tableofcontents1"/>
          <w:color w:val="000000"/>
        </w:rPr>
        <w:tab/>
        <w:t>9.</w:t>
      </w:r>
      <w:r>
        <w:rPr>
          <w:rStyle w:val="Tableofcontents1"/>
          <w:color w:val="000000"/>
        </w:rPr>
        <w:tab/>
      </w:r>
      <w:r>
        <w:rPr>
          <w:rStyle w:val="Tableofcontents1"/>
          <w:color w:val="000000"/>
        </w:rPr>
        <w:t>Joh. 7 : 37 - 38</w:t>
      </w:r>
      <w:r>
        <w:rPr>
          <w:rStyle w:val="Tableofcontents1"/>
          <w:color w:val="000000"/>
        </w:rPr>
        <w:tab/>
      </w:r>
      <w:r>
        <w:rPr>
          <w:rStyle w:val="Tableofcontents1"/>
          <w:color w:val="000000"/>
        </w:rPr>
        <w:tab/>
        <w:t xml:space="preserve"> 201</w:t>
      </w:r>
    </w:p>
    <w:p w:rsidR="00000000" w:rsidRDefault="00901765">
      <w:pPr>
        <w:pStyle w:val="Tableofcontents10"/>
        <w:framePr w:w="5951" w:h="2757" w:hRule="exact" w:wrap="none" w:vAnchor="page" w:hAnchor="page" w:x="621" w:y="5475"/>
        <w:tabs>
          <w:tab w:val="right" w:pos="855"/>
          <w:tab w:val="left" w:pos="1106"/>
          <w:tab w:val="right" w:leader="dot" w:pos="5364"/>
        </w:tabs>
        <w:jc w:val="both"/>
        <w:rPr>
          <w:sz w:val="24"/>
          <w:szCs w:val="24"/>
        </w:rPr>
      </w:pPr>
      <w:r>
        <w:rPr>
          <w:rStyle w:val="Tableofcontents1"/>
          <w:color w:val="000000"/>
        </w:rPr>
        <w:t>No.</w:t>
      </w:r>
      <w:r>
        <w:rPr>
          <w:rStyle w:val="Tableofcontents1"/>
          <w:color w:val="000000"/>
        </w:rPr>
        <w:tab/>
        <w:t>10.</w:t>
      </w:r>
      <w:r>
        <w:rPr>
          <w:rStyle w:val="Tableofcontents1"/>
          <w:color w:val="000000"/>
        </w:rPr>
        <w:tab/>
        <w:t xml:space="preserve">Efeze5:16 </w:t>
      </w:r>
      <w:r>
        <w:rPr>
          <w:rStyle w:val="Tableofcontents1"/>
          <w:color w:val="000000"/>
        </w:rPr>
        <w:tab/>
        <w:t xml:space="preserve"> 223</w:t>
      </w:r>
    </w:p>
    <w:p w:rsidR="00000000" w:rsidRDefault="00901765">
      <w:pPr>
        <w:pStyle w:val="Tableofcontents10"/>
        <w:framePr w:w="5951" w:h="2757" w:hRule="exact" w:wrap="none" w:vAnchor="page" w:hAnchor="page" w:x="621" w:y="5475"/>
        <w:tabs>
          <w:tab w:val="right" w:pos="855"/>
          <w:tab w:val="left" w:pos="1102"/>
          <w:tab w:val="right" w:leader="dot" w:pos="5364"/>
        </w:tabs>
        <w:jc w:val="both"/>
        <w:rPr>
          <w:sz w:val="24"/>
          <w:szCs w:val="24"/>
        </w:rPr>
      </w:pPr>
      <w:r>
        <w:rPr>
          <w:rStyle w:val="Tableofcontents1"/>
          <w:color w:val="000000"/>
        </w:rPr>
        <w:t>No.</w:t>
      </w:r>
      <w:r>
        <w:rPr>
          <w:rStyle w:val="Tableofcontents1"/>
          <w:color w:val="000000"/>
        </w:rPr>
        <w:tab/>
        <w:t>11.</w:t>
      </w:r>
      <w:r>
        <w:rPr>
          <w:rStyle w:val="Tableofcontents1"/>
          <w:color w:val="000000"/>
        </w:rPr>
        <w:tab/>
        <w:t>Matth. 9 : 10 - 12</w:t>
      </w:r>
      <w:r>
        <w:rPr>
          <w:rStyle w:val="Tableofcontents1"/>
          <w:color w:val="000000"/>
        </w:rPr>
        <w:tab/>
        <w:t xml:space="preserve"> 249</w:t>
      </w:r>
    </w:p>
    <w:p w:rsidR="00000000" w:rsidRDefault="00901765">
      <w:pPr>
        <w:pStyle w:val="Tableofcontents10"/>
        <w:framePr w:w="5951" w:h="2757" w:hRule="exact" w:wrap="none" w:vAnchor="page" w:hAnchor="page" w:x="621" w:y="5475"/>
        <w:tabs>
          <w:tab w:val="right" w:pos="855"/>
          <w:tab w:val="left" w:pos="1102"/>
          <w:tab w:val="right" w:leader="dot" w:pos="5364"/>
        </w:tabs>
        <w:spacing w:after="0"/>
        <w:jc w:val="both"/>
        <w:rPr>
          <w:sz w:val="24"/>
          <w:szCs w:val="24"/>
        </w:rPr>
      </w:pPr>
      <w:r>
        <w:rPr>
          <w:rStyle w:val="Tableofcontents1"/>
          <w:color w:val="000000"/>
        </w:rPr>
        <w:t>No.</w:t>
      </w:r>
      <w:r>
        <w:rPr>
          <w:rStyle w:val="Tableofcontents1"/>
          <w:color w:val="000000"/>
        </w:rPr>
        <w:tab/>
        <w:t>12.</w:t>
      </w:r>
      <w:r>
        <w:rPr>
          <w:rStyle w:val="Tableofcontents1"/>
          <w:color w:val="000000"/>
        </w:rPr>
        <w:tab/>
        <w:t>Jer. 14 : 7 - 9</w:t>
      </w:r>
      <w:r>
        <w:rPr>
          <w:rStyle w:val="Tableofcontents1"/>
          <w:color w:val="000000"/>
        </w:rPr>
        <w:tab/>
        <w:t xml:space="preserve"> 271</w:t>
      </w:r>
    </w:p>
    <w:p w:rsidR="00000000" w:rsidRDefault="00901765">
      <w:pPr>
        <w:spacing w:line="1" w:lineRule="exact"/>
        <w:rPr>
          <w:color w:val="auto"/>
        </w:rPr>
      </w:pPr>
    </w:p>
    <w:sectPr w:rsidR="00000000">
      <w:pgSz w:w="6974" w:h="10820"/>
      <w:pgMar w:top="360" w:right="360" w:bottom="360" w:left="36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lowerLetter"/>
      <w:lvlText w:val="%1."/>
      <w:lvlJc w:val="left"/>
      <w:rPr>
        <w:b w:val="0"/>
        <w:bCs w:val="0"/>
        <w:i/>
        <w:iCs/>
        <w:smallCaps w:val="0"/>
        <w:strike w:val="0"/>
        <w:color w:val="000000"/>
        <w:spacing w:val="0"/>
        <w:w w:val="100"/>
        <w:position w:val="0"/>
        <w:sz w:val="22"/>
        <w:szCs w:val="22"/>
        <w:u w:val="none"/>
      </w:rPr>
    </w:lvl>
    <w:lvl w:ilvl="1">
      <w:start w:val="1"/>
      <w:numFmt w:val="lowerLetter"/>
      <w:lvlText w:val="%1."/>
      <w:lvlJc w:val="left"/>
      <w:rPr>
        <w:b w:val="0"/>
        <w:bCs w:val="0"/>
        <w:i/>
        <w:iCs/>
        <w:smallCaps w:val="0"/>
        <w:strike w:val="0"/>
        <w:color w:val="000000"/>
        <w:spacing w:val="0"/>
        <w:w w:val="100"/>
        <w:position w:val="0"/>
        <w:sz w:val="22"/>
        <w:szCs w:val="22"/>
        <w:u w:val="none"/>
      </w:rPr>
    </w:lvl>
    <w:lvl w:ilvl="2">
      <w:start w:val="1"/>
      <w:numFmt w:val="lowerLetter"/>
      <w:lvlText w:val="%1."/>
      <w:lvlJc w:val="left"/>
      <w:rPr>
        <w:b w:val="0"/>
        <w:bCs w:val="0"/>
        <w:i/>
        <w:iCs/>
        <w:smallCaps w:val="0"/>
        <w:strike w:val="0"/>
        <w:color w:val="000000"/>
        <w:spacing w:val="0"/>
        <w:w w:val="100"/>
        <w:position w:val="0"/>
        <w:sz w:val="22"/>
        <w:szCs w:val="22"/>
        <w:u w:val="none"/>
      </w:rPr>
    </w:lvl>
    <w:lvl w:ilvl="3">
      <w:start w:val="1"/>
      <w:numFmt w:val="lowerLetter"/>
      <w:lvlText w:val="%1."/>
      <w:lvlJc w:val="left"/>
      <w:rPr>
        <w:b w:val="0"/>
        <w:bCs w:val="0"/>
        <w:i/>
        <w:iCs/>
        <w:smallCaps w:val="0"/>
        <w:strike w:val="0"/>
        <w:color w:val="000000"/>
        <w:spacing w:val="0"/>
        <w:w w:val="100"/>
        <w:position w:val="0"/>
        <w:sz w:val="22"/>
        <w:szCs w:val="22"/>
        <w:u w:val="none"/>
      </w:rPr>
    </w:lvl>
    <w:lvl w:ilvl="4">
      <w:start w:val="1"/>
      <w:numFmt w:val="lowerLetter"/>
      <w:lvlText w:val="%1."/>
      <w:lvlJc w:val="left"/>
      <w:rPr>
        <w:b w:val="0"/>
        <w:bCs w:val="0"/>
        <w:i/>
        <w:iCs/>
        <w:smallCaps w:val="0"/>
        <w:strike w:val="0"/>
        <w:color w:val="000000"/>
        <w:spacing w:val="0"/>
        <w:w w:val="100"/>
        <w:position w:val="0"/>
        <w:sz w:val="22"/>
        <w:szCs w:val="22"/>
        <w:u w:val="none"/>
      </w:rPr>
    </w:lvl>
    <w:lvl w:ilvl="5">
      <w:start w:val="1"/>
      <w:numFmt w:val="lowerLetter"/>
      <w:lvlText w:val="%1."/>
      <w:lvlJc w:val="left"/>
      <w:rPr>
        <w:b w:val="0"/>
        <w:bCs w:val="0"/>
        <w:i/>
        <w:iCs/>
        <w:smallCaps w:val="0"/>
        <w:strike w:val="0"/>
        <w:color w:val="000000"/>
        <w:spacing w:val="0"/>
        <w:w w:val="100"/>
        <w:position w:val="0"/>
        <w:sz w:val="22"/>
        <w:szCs w:val="22"/>
        <w:u w:val="none"/>
      </w:rPr>
    </w:lvl>
    <w:lvl w:ilvl="6">
      <w:start w:val="1"/>
      <w:numFmt w:val="lowerLetter"/>
      <w:lvlText w:val="%1."/>
      <w:lvlJc w:val="left"/>
      <w:rPr>
        <w:b w:val="0"/>
        <w:bCs w:val="0"/>
        <w:i/>
        <w:iCs/>
        <w:smallCaps w:val="0"/>
        <w:strike w:val="0"/>
        <w:color w:val="000000"/>
        <w:spacing w:val="0"/>
        <w:w w:val="100"/>
        <w:position w:val="0"/>
        <w:sz w:val="22"/>
        <w:szCs w:val="22"/>
        <w:u w:val="none"/>
      </w:rPr>
    </w:lvl>
    <w:lvl w:ilvl="7">
      <w:start w:val="1"/>
      <w:numFmt w:val="lowerLetter"/>
      <w:lvlText w:val="%1."/>
      <w:lvlJc w:val="left"/>
      <w:rPr>
        <w:b w:val="0"/>
        <w:bCs w:val="0"/>
        <w:i/>
        <w:iCs/>
        <w:smallCaps w:val="0"/>
        <w:strike w:val="0"/>
        <w:color w:val="000000"/>
        <w:spacing w:val="0"/>
        <w:w w:val="100"/>
        <w:position w:val="0"/>
        <w:sz w:val="22"/>
        <w:szCs w:val="22"/>
        <w:u w:val="none"/>
      </w:rPr>
    </w:lvl>
    <w:lvl w:ilvl="8">
      <w:start w:val="1"/>
      <w:numFmt w:val="lowerLetter"/>
      <w:lvlText w:val="%1."/>
      <w:lvlJc w:val="left"/>
      <w:rPr>
        <w:b w:val="0"/>
        <w:bCs w:val="0"/>
        <w:i/>
        <w:iCs/>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1"/>
      <w:numFmt w:val="upperRoman"/>
      <w:lvlText w:val="%1."/>
      <w:lvlJc w:val="left"/>
      <w:rPr>
        <w:b w:val="0"/>
        <w:bCs w:val="0"/>
        <w:i w:val="0"/>
        <w:iCs w:val="0"/>
        <w:smallCaps w:val="0"/>
        <w:strike w:val="0"/>
        <w:color w:val="000000"/>
        <w:spacing w:val="0"/>
        <w:w w:val="100"/>
        <w:position w:val="0"/>
        <w:sz w:val="18"/>
        <w:szCs w:val="18"/>
        <w:u w:val="none"/>
      </w:rPr>
    </w:lvl>
    <w:lvl w:ilvl="1">
      <w:start w:val="1"/>
      <w:numFmt w:val="upperRoman"/>
      <w:lvlText w:val="%1."/>
      <w:lvlJc w:val="left"/>
      <w:rPr>
        <w:b w:val="0"/>
        <w:bCs w:val="0"/>
        <w:i w:val="0"/>
        <w:iCs w:val="0"/>
        <w:smallCaps w:val="0"/>
        <w:strike w:val="0"/>
        <w:color w:val="000000"/>
        <w:spacing w:val="0"/>
        <w:w w:val="100"/>
        <w:position w:val="0"/>
        <w:sz w:val="18"/>
        <w:szCs w:val="18"/>
        <w:u w:val="none"/>
      </w:rPr>
    </w:lvl>
    <w:lvl w:ilvl="2">
      <w:start w:val="1"/>
      <w:numFmt w:val="upperRoman"/>
      <w:lvlText w:val="%1."/>
      <w:lvlJc w:val="left"/>
      <w:rPr>
        <w:b w:val="0"/>
        <w:bCs w:val="0"/>
        <w:i w:val="0"/>
        <w:iCs w:val="0"/>
        <w:smallCaps w:val="0"/>
        <w:strike w:val="0"/>
        <w:color w:val="000000"/>
        <w:spacing w:val="0"/>
        <w:w w:val="100"/>
        <w:position w:val="0"/>
        <w:sz w:val="18"/>
        <w:szCs w:val="18"/>
        <w:u w:val="none"/>
      </w:rPr>
    </w:lvl>
    <w:lvl w:ilvl="3">
      <w:start w:val="1"/>
      <w:numFmt w:val="upperRoman"/>
      <w:lvlText w:val="%1."/>
      <w:lvlJc w:val="left"/>
      <w:rPr>
        <w:b w:val="0"/>
        <w:bCs w:val="0"/>
        <w:i w:val="0"/>
        <w:iCs w:val="0"/>
        <w:smallCaps w:val="0"/>
        <w:strike w:val="0"/>
        <w:color w:val="000000"/>
        <w:spacing w:val="0"/>
        <w:w w:val="100"/>
        <w:position w:val="0"/>
        <w:sz w:val="18"/>
        <w:szCs w:val="18"/>
        <w:u w:val="none"/>
      </w:rPr>
    </w:lvl>
    <w:lvl w:ilvl="4">
      <w:start w:val="1"/>
      <w:numFmt w:val="upperRoman"/>
      <w:lvlText w:val="%1."/>
      <w:lvlJc w:val="left"/>
      <w:rPr>
        <w:b w:val="0"/>
        <w:bCs w:val="0"/>
        <w:i w:val="0"/>
        <w:iCs w:val="0"/>
        <w:smallCaps w:val="0"/>
        <w:strike w:val="0"/>
        <w:color w:val="000000"/>
        <w:spacing w:val="0"/>
        <w:w w:val="100"/>
        <w:position w:val="0"/>
        <w:sz w:val="18"/>
        <w:szCs w:val="18"/>
        <w:u w:val="none"/>
      </w:rPr>
    </w:lvl>
    <w:lvl w:ilvl="5">
      <w:start w:val="1"/>
      <w:numFmt w:val="upperRoman"/>
      <w:lvlText w:val="%1."/>
      <w:lvlJc w:val="left"/>
      <w:rPr>
        <w:b w:val="0"/>
        <w:bCs w:val="0"/>
        <w:i w:val="0"/>
        <w:iCs w:val="0"/>
        <w:smallCaps w:val="0"/>
        <w:strike w:val="0"/>
        <w:color w:val="000000"/>
        <w:spacing w:val="0"/>
        <w:w w:val="100"/>
        <w:position w:val="0"/>
        <w:sz w:val="18"/>
        <w:szCs w:val="18"/>
        <w:u w:val="none"/>
      </w:rPr>
    </w:lvl>
    <w:lvl w:ilvl="6">
      <w:start w:val="1"/>
      <w:numFmt w:val="upperRoman"/>
      <w:lvlText w:val="%1."/>
      <w:lvlJc w:val="left"/>
      <w:rPr>
        <w:b w:val="0"/>
        <w:bCs w:val="0"/>
        <w:i w:val="0"/>
        <w:iCs w:val="0"/>
        <w:smallCaps w:val="0"/>
        <w:strike w:val="0"/>
        <w:color w:val="000000"/>
        <w:spacing w:val="0"/>
        <w:w w:val="100"/>
        <w:position w:val="0"/>
        <w:sz w:val="18"/>
        <w:szCs w:val="18"/>
        <w:u w:val="none"/>
      </w:rPr>
    </w:lvl>
    <w:lvl w:ilvl="7">
      <w:start w:val="1"/>
      <w:numFmt w:val="upperRoman"/>
      <w:lvlText w:val="%1."/>
      <w:lvlJc w:val="left"/>
      <w:rPr>
        <w:b w:val="0"/>
        <w:bCs w:val="0"/>
        <w:i w:val="0"/>
        <w:iCs w:val="0"/>
        <w:smallCaps w:val="0"/>
        <w:strike w:val="0"/>
        <w:color w:val="000000"/>
        <w:spacing w:val="0"/>
        <w:w w:val="100"/>
        <w:position w:val="0"/>
        <w:sz w:val="18"/>
        <w:szCs w:val="18"/>
        <w:u w:val="none"/>
      </w:rPr>
    </w:lvl>
    <w:lvl w:ilvl="8">
      <w:start w:val="1"/>
      <w:numFmt w:val="upperRoman"/>
      <w:lvlText w:val="%1."/>
      <w:lvlJc w:val="left"/>
      <w:rPr>
        <w:b w:val="0"/>
        <w:bCs w:val="0"/>
        <w:i w:val="0"/>
        <w:iCs w:val="0"/>
        <w:smallCaps w:val="0"/>
        <w:strike w:val="0"/>
        <w:color w:val="000000"/>
        <w:spacing w:val="0"/>
        <w:w w:val="100"/>
        <w:position w:val="0"/>
        <w:sz w:val="18"/>
        <w:szCs w:val="18"/>
        <w:u w:val="none"/>
      </w:rPr>
    </w:lvl>
  </w:abstractNum>
  <w:abstractNum w:abstractNumId="2" w15:restartNumberingAfterBreak="0">
    <w:nsid w:val="00000005"/>
    <w:multiLevelType w:val="multilevel"/>
    <w:tmpl w:val="00000004"/>
    <w:lvl w:ilvl="0">
      <w:start w:val="1"/>
      <w:numFmt w:val="upperRoman"/>
      <w:lvlText w:val="%1."/>
      <w:lvlJc w:val="left"/>
      <w:rPr>
        <w:b w:val="0"/>
        <w:bCs w:val="0"/>
        <w:i w:val="0"/>
        <w:iCs w:val="0"/>
        <w:smallCaps w:val="0"/>
        <w:strike w:val="0"/>
        <w:color w:val="000000"/>
        <w:spacing w:val="0"/>
        <w:w w:val="100"/>
        <w:position w:val="0"/>
        <w:sz w:val="22"/>
        <w:szCs w:val="22"/>
        <w:u w:val="none"/>
      </w:rPr>
    </w:lvl>
    <w:lvl w:ilvl="1">
      <w:start w:val="1"/>
      <w:numFmt w:val="upperRoman"/>
      <w:lvlText w:val="%1."/>
      <w:lvlJc w:val="left"/>
      <w:rPr>
        <w:b w:val="0"/>
        <w:bCs w:val="0"/>
        <w:i w:val="0"/>
        <w:iCs w:val="0"/>
        <w:smallCaps w:val="0"/>
        <w:strike w:val="0"/>
        <w:color w:val="000000"/>
        <w:spacing w:val="0"/>
        <w:w w:val="100"/>
        <w:position w:val="0"/>
        <w:sz w:val="22"/>
        <w:szCs w:val="22"/>
        <w:u w:val="none"/>
      </w:rPr>
    </w:lvl>
    <w:lvl w:ilvl="2">
      <w:start w:val="1"/>
      <w:numFmt w:val="upperRoman"/>
      <w:lvlText w:val="%1."/>
      <w:lvlJc w:val="left"/>
      <w:rPr>
        <w:b w:val="0"/>
        <w:bCs w:val="0"/>
        <w:i w:val="0"/>
        <w:iCs w:val="0"/>
        <w:smallCaps w:val="0"/>
        <w:strike w:val="0"/>
        <w:color w:val="000000"/>
        <w:spacing w:val="0"/>
        <w:w w:val="100"/>
        <w:position w:val="0"/>
        <w:sz w:val="22"/>
        <w:szCs w:val="22"/>
        <w:u w:val="none"/>
      </w:rPr>
    </w:lvl>
    <w:lvl w:ilvl="3">
      <w:start w:val="1"/>
      <w:numFmt w:val="upperRoman"/>
      <w:lvlText w:val="%1."/>
      <w:lvlJc w:val="left"/>
      <w:rPr>
        <w:b w:val="0"/>
        <w:bCs w:val="0"/>
        <w:i w:val="0"/>
        <w:iCs w:val="0"/>
        <w:smallCaps w:val="0"/>
        <w:strike w:val="0"/>
        <w:color w:val="000000"/>
        <w:spacing w:val="0"/>
        <w:w w:val="100"/>
        <w:position w:val="0"/>
        <w:sz w:val="22"/>
        <w:szCs w:val="22"/>
        <w:u w:val="none"/>
      </w:rPr>
    </w:lvl>
    <w:lvl w:ilvl="4">
      <w:start w:val="1"/>
      <w:numFmt w:val="upperRoman"/>
      <w:lvlText w:val="%1."/>
      <w:lvlJc w:val="left"/>
      <w:rPr>
        <w:b w:val="0"/>
        <w:bCs w:val="0"/>
        <w:i w:val="0"/>
        <w:iCs w:val="0"/>
        <w:smallCaps w:val="0"/>
        <w:strike w:val="0"/>
        <w:color w:val="000000"/>
        <w:spacing w:val="0"/>
        <w:w w:val="100"/>
        <w:position w:val="0"/>
        <w:sz w:val="22"/>
        <w:szCs w:val="22"/>
        <w:u w:val="none"/>
      </w:rPr>
    </w:lvl>
    <w:lvl w:ilvl="5">
      <w:start w:val="1"/>
      <w:numFmt w:val="upperRoman"/>
      <w:lvlText w:val="%1."/>
      <w:lvlJc w:val="left"/>
      <w:rPr>
        <w:b w:val="0"/>
        <w:bCs w:val="0"/>
        <w:i w:val="0"/>
        <w:iCs w:val="0"/>
        <w:smallCaps w:val="0"/>
        <w:strike w:val="0"/>
        <w:color w:val="000000"/>
        <w:spacing w:val="0"/>
        <w:w w:val="100"/>
        <w:position w:val="0"/>
        <w:sz w:val="22"/>
        <w:szCs w:val="22"/>
        <w:u w:val="none"/>
      </w:rPr>
    </w:lvl>
    <w:lvl w:ilvl="6">
      <w:start w:val="1"/>
      <w:numFmt w:val="upperRoman"/>
      <w:lvlText w:val="%1."/>
      <w:lvlJc w:val="left"/>
      <w:rPr>
        <w:b w:val="0"/>
        <w:bCs w:val="0"/>
        <w:i w:val="0"/>
        <w:iCs w:val="0"/>
        <w:smallCaps w:val="0"/>
        <w:strike w:val="0"/>
        <w:color w:val="000000"/>
        <w:spacing w:val="0"/>
        <w:w w:val="100"/>
        <w:position w:val="0"/>
        <w:sz w:val="22"/>
        <w:szCs w:val="22"/>
        <w:u w:val="none"/>
      </w:rPr>
    </w:lvl>
    <w:lvl w:ilvl="7">
      <w:start w:val="1"/>
      <w:numFmt w:val="upperRoman"/>
      <w:lvlText w:val="%1."/>
      <w:lvlJc w:val="left"/>
      <w:rPr>
        <w:b w:val="0"/>
        <w:bCs w:val="0"/>
        <w:i w:val="0"/>
        <w:iCs w:val="0"/>
        <w:smallCaps w:val="0"/>
        <w:strike w:val="0"/>
        <w:color w:val="000000"/>
        <w:spacing w:val="0"/>
        <w:w w:val="100"/>
        <w:position w:val="0"/>
        <w:sz w:val="22"/>
        <w:szCs w:val="22"/>
        <w:u w:val="none"/>
      </w:rPr>
    </w:lvl>
    <w:lvl w:ilvl="8">
      <w:start w:val="1"/>
      <w:numFmt w:val="upperRoman"/>
      <w:lvlText w:val="%1."/>
      <w:lvlJc w:val="left"/>
      <w:rPr>
        <w:b w:val="0"/>
        <w:bCs w:val="0"/>
        <w:i w:val="0"/>
        <w:iCs w:val="0"/>
        <w:smallCaps w:val="0"/>
        <w:strike w:val="0"/>
        <w:color w:val="000000"/>
        <w:spacing w:val="0"/>
        <w:w w:val="100"/>
        <w:position w:val="0"/>
        <w:sz w:val="22"/>
        <w:szCs w:val="22"/>
        <w:u w:val="none"/>
      </w:rPr>
    </w:lvl>
  </w:abstractNum>
  <w:abstractNum w:abstractNumId="3" w15:restartNumberingAfterBreak="0">
    <w:nsid w:val="00000007"/>
    <w:multiLevelType w:val="multilevel"/>
    <w:tmpl w:val="00000006"/>
    <w:lvl w:ilvl="0">
      <w:start w:val="1"/>
      <w:numFmt w:val="upperLetter"/>
      <w:lvlText w:val="%1."/>
      <w:lvlJc w:val="left"/>
      <w:rPr>
        <w:b w:val="0"/>
        <w:bCs w:val="0"/>
        <w:i w:val="0"/>
        <w:iCs w:val="0"/>
        <w:smallCaps w:val="0"/>
        <w:strike w:val="0"/>
        <w:color w:val="000000"/>
        <w:spacing w:val="0"/>
        <w:w w:val="100"/>
        <w:position w:val="0"/>
        <w:sz w:val="22"/>
        <w:szCs w:val="22"/>
        <w:u w:val="none"/>
      </w:rPr>
    </w:lvl>
    <w:lvl w:ilvl="1">
      <w:start w:val="1"/>
      <w:numFmt w:val="upperLetter"/>
      <w:lvlText w:val="%1."/>
      <w:lvlJc w:val="left"/>
      <w:rPr>
        <w:b w:val="0"/>
        <w:bCs w:val="0"/>
        <w:i w:val="0"/>
        <w:iCs w:val="0"/>
        <w:smallCaps w:val="0"/>
        <w:strike w:val="0"/>
        <w:color w:val="000000"/>
        <w:spacing w:val="0"/>
        <w:w w:val="100"/>
        <w:position w:val="0"/>
        <w:sz w:val="22"/>
        <w:szCs w:val="22"/>
        <w:u w:val="none"/>
      </w:rPr>
    </w:lvl>
    <w:lvl w:ilvl="2">
      <w:start w:val="1"/>
      <w:numFmt w:val="upperLetter"/>
      <w:lvlText w:val="%1."/>
      <w:lvlJc w:val="left"/>
      <w:rPr>
        <w:b w:val="0"/>
        <w:bCs w:val="0"/>
        <w:i w:val="0"/>
        <w:iCs w:val="0"/>
        <w:smallCaps w:val="0"/>
        <w:strike w:val="0"/>
        <w:color w:val="000000"/>
        <w:spacing w:val="0"/>
        <w:w w:val="100"/>
        <w:position w:val="0"/>
        <w:sz w:val="22"/>
        <w:szCs w:val="22"/>
        <w:u w:val="none"/>
      </w:rPr>
    </w:lvl>
    <w:lvl w:ilvl="3">
      <w:start w:val="1"/>
      <w:numFmt w:val="upperLetter"/>
      <w:lvlText w:val="%1."/>
      <w:lvlJc w:val="left"/>
      <w:rPr>
        <w:b w:val="0"/>
        <w:bCs w:val="0"/>
        <w:i w:val="0"/>
        <w:iCs w:val="0"/>
        <w:smallCaps w:val="0"/>
        <w:strike w:val="0"/>
        <w:color w:val="000000"/>
        <w:spacing w:val="0"/>
        <w:w w:val="100"/>
        <w:position w:val="0"/>
        <w:sz w:val="22"/>
        <w:szCs w:val="22"/>
        <w:u w:val="none"/>
      </w:rPr>
    </w:lvl>
    <w:lvl w:ilvl="4">
      <w:start w:val="1"/>
      <w:numFmt w:val="upperLetter"/>
      <w:lvlText w:val="%1."/>
      <w:lvlJc w:val="left"/>
      <w:rPr>
        <w:b w:val="0"/>
        <w:bCs w:val="0"/>
        <w:i w:val="0"/>
        <w:iCs w:val="0"/>
        <w:smallCaps w:val="0"/>
        <w:strike w:val="0"/>
        <w:color w:val="000000"/>
        <w:spacing w:val="0"/>
        <w:w w:val="100"/>
        <w:position w:val="0"/>
        <w:sz w:val="22"/>
        <w:szCs w:val="22"/>
        <w:u w:val="none"/>
      </w:rPr>
    </w:lvl>
    <w:lvl w:ilvl="5">
      <w:start w:val="1"/>
      <w:numFmt w:val="upperLetter"/>
      <w:lvlText w:val="%1."/>
      <w:lvlJc w:val="left"/>
      <w:rPr>
        <w:b w:val="0"/>
        <w:bCs w:val="0"/>
        <w:i w:val="0"/>
        <w:iCs w:val="0"/>
        <w:smallCaps w:val="0"/>
        <w:strike w:val="0"/>
        <w:color w:val="000000"/>
        <w:spacing w:val="0"/>
        <w:w w:val="100"/>
        <w:position w:val="0"/>
        <w:sz w:val="22"/>
        <w:szCs w:val="22"/>
        <w:u w:val="none"/>
      </w:rPr>
    </w:lvl>
    <w:lvl w:ilvl="6">
      <w:start w:val="1"/>
      <w:numFmt w:val="upperLetter"/>
      <w:lvlText w:val="%1."/>
      <w:lvlJc w:val="left"/>
      <w:rPr>
        <w:b w:val="0"/>
        <w:bCs w:val="0"/>
        <w:i w:val="0"/>
        <w:iCs w:val="0"/>
        <w:smallCaps w:val="0"/>
        <w:strike w:val="0"/>
        <w:color w:val="000000"/>
        <w:spacing w:val="0"/>
        <w:w w:val="100"/>
        <w:position w:val="0"/>
        <w:sz w:val="22"/>
        <w:szCs w:val="22"/>
        <w:u w:val="none"/>
      </w:rPr>
    </w:lvl>
    <w:lvl w:ilvl="7">
      <w:start w:val="1"/>
      <w:numFmt w:val="upperLetter"/>
      <w:lvlText w:val="%1."/>
      <w:lvlJc w:val="left"/>
      <w:rPr>
        <w:b w:val="0"/>
        <w:bCs w:val="0"/>
        <w:i w:val="0"/>
        <w:iCs w:val="0"/>
        <w:smallCaps w:val="0"/>
        <w:strike w:val="0"/>
        <w:color w:val="000000"/>
        <w:spacing w:val="0"/>
        <w:w w:val="100"/>
        <w:position w:val="0"/>
        <w:sz w:val="22"/>
        <w:szCs w:val="22"/>
        <w:u w:val="none"/>
      </w:rPr>
    </w:lvl>
    <w:lvl w:ilvl="8">
      <w:start w:val="1"/>
      <w:numFmt w:val="upperLetter"/>
      <w:lvlText w:val="%1."/>
      <w:lvlJc w:val="left"/>
      <w:rPr>
        <w:b w:val="0"/>
        <w:bCs w:val="0"/>
        <w:i w:val="0"/>
        <w:iCs w:val="0"/>
        <w:smallCaps w:val="0"/>
        <w:strike w:val="0"/>
        <w:color w:val="000000"/>
        <w:spacing w:val="0"/>
        <w:w w:val="100"/>
        <w:position w:val="0"/>
        <w:sz w:val="22"/>
        <w:szCs w:val="22"/>
        <w:u w:val="none"/>
      </w:rPr>
    </w:lvl>
  </w:abstractNum>
  <w:abstractNum w:abstractNumId="4" w15:restartNumberingAfterBreak="0">
    <w:nsid w:val="00000009"/>
    <w:multiLevelType w:val="multilevel"/>
    <w:tmpl w:val="00000008"/>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5" w15:restartNumberingAfterBreak="0">
    <w:nsid w:val="0000000B"/>
    <w:multiLevelType w:val="multilevel"/>
    <w:tmpl w:val="0000000A"/>
    <w:lvl w:ilvl="0">
      <w:start w:val="1"/>
      <w:numFmt w:val="lowerLetter"/>
      <w:lvlText w:val="%1."/>
      <w:lvlJc w:val="left"/>
      <w:rPr>
        <w:b w:val="0"/>
        <w:bCs w:val="0"/>
        <w:i/>
        <w:iCs/>
        <w:smallCaps w:val="0"/>
        <w:strike w:val="0"/>
        <w:color w:val="000000"/>
        <w:spacing w:val="0"/>
        <w:w w:val="100"/>
        <w:position w:val="0"/>
        <w:sz w:val="22"/>
        <w:szCs w:val="22"/>
        <w:u w:val="none"/>
      </w:rPr>
    </w:lvl>
    <w:lvl w:ilvl="1">
      <w:start w:val="1"/>
      <w:numFmt w:val="lowerLetter"/>
      <w:lvlText w:val="%1."/>
      <w:lvlJc w:val="left"/>
      <w:rPr>
        <w:b w:val="0"/>
        <w:bCs w:val="0"/>
        <w:i/>
        <w:iCs/>
        <w:smallCaps w:val="0"/>
        <w:strike w:val="0"/>
        <w:color w:val="000000"/>
        <w:spacing w:val="0"/>
        <w:w w:val="100"/>
        <w:position w:val="0"/>
        <w:sz w:val="22"/>
        <w:szCs w:val="22"/>
        <w:u w:val="none"/>
      </w:rPr>
    </w:lvl>
    <w:lvl w:ilvl="2">
      <w:start w:val="1"/>
      <w:numFmt w:val="lowerLetter"/>
      <w:lvlText w:val="%1."/>
      <w:lvlJc w:val="left"/>
      <w:rPr>
        <w:b w:val="0"/>
        <w:bCs w:val="0"/>
        <w:i/>
        <w:iCs/>
        <w:smallCaps w:val="0"/>
        <w:strike w:val="0"/>
        <w:color w:val="000000"/>
        <w:spacing w:val="0"/>
        <w:w w:val="100"/>
        <w:position w:val="0"/>
        <w:sz w:val="22"/>
        <w:szCs w:val="22"/>
        <w:u w:val="none"/>
      </w:rPr>
    </w:lvl>
    <w:lvl w:ilvl="3">
      <w:start w:val="1"/>
      <w:numFmt w:val="lowerLetter"/>
      <w:lvlText w:val="%1."/>
      <w:lvlJc w:val="left"/>
      <w:rPr>
        <w:b w:val="0"/>
        <w:bCs w:val="0"/>
        <w:i/>
        <w:iCs/>
        <w:smallCaps w:val="0"/>
        <w:strike w:val="0"/>
        <w:color w:val="000000"/>
        <w:spacing w:val="0"/>
        <w:w w:val="100"/>
        <w:position w:val="0"/>
        <w:sz w:val="22"/>
        <w:szCs w:val="22"/>
        <w:u w:val="none"/>
      </w:rPr>
    </w:lvl>
    <w:lvl w:ilvl="4">
      <w:start w:val="1"/>
      <w:numFmt w:val="lowerLetter"/>
      <w:lvlText w:val="%1."/>
      <w:lvlJc w:val="left"/>
      <w:rPr>
        <w:b w:val="0"/>
        <w:bCs w:val="0"/>
        <w:i/>
        <w:iCs/>
        <w:smallCaps w:val="0"/>
        <w:strike w:val="0"/>
        <w:color w:val="000000"/>
        <w:spacing w:val="0"/>
        <w:w w:val="100"/>
        <w:position w:val="0"/>
        <w:sz w:val="22"/>
        <w:szCs w:val="22"/>
        <w:u w:val="none"/>
      </w:rPr>
    </w:lvl>
    <w:lvl w:ilvl="5">
      <w:start w:val="1"/>
      <w:numFmt w:val="lowerLetter"/>
      <w:lvlText w:val="%1."/>
      <w:lvlJc w:val="left"/>
      <w:rPr>
        <w:b w:val="0"/>
        <w:bCs w:val="0"/>
        <w:i/>
        <w:iCs/>
        <w:smallCaps w:val="0"/>
        <w:strike w:val="0"/>
        <w:color w:val="000000"/>
        <w:spacing w:val="0"/>
        <w:w w:val="100"/>
        <w:position w:val="0"/>
        <w:sz w:val="22"/>
        <w:szCs w:val="22"/>
        <w:u w:val="none"/>
      </w:rPr>
    </w:lvl>
    <w:lvl w:ilvl="6">
      <w:start w:val="1"/>
      <w:numFmt w:val="lowerLetter"/>
      <w:lvlText w:val="%1."/>
      <w:lvlJc w:val="left"/>
      <w:rPr>
        <w:b w:val="0"/>
        <w:bCs w:val="0"/>
        <w:i/>
        <w:iCs/>
        <w:smallCaps w:val="0"/>
        <w:strike w:val="0"/>
        <w:color w:val="000000"/>
        <w:spacing w:val="0"/>
        <w:w w:val="100"/>
        <w:position w:val="0"/>
        <w:sz w:val="22"/>
        <w:szCs w:val="22"/>
        <w:u w:val="none"/>
      </w:rPr>
    </w:lvl>
    <w:lvl w:ilvl="7">
      <w:start w:val="1"/>
      <w:numFmt w:val="lowerLetter"/>
      <w:lvlText w:val="%1."/>
      <w:lvlJc w:val="left"/>
      <w:rPr>
        <w:b w:val="0"/>
        <w:bCs w:val="0"/>
        <w:i/>
        <w:iCs/>
        <w:smallCaps w:val="0"/>
        <w:strike w:val="0"/>
        <w:color w:val="000000"/>
        <w:spacing w:val="0"/>
        <w:w w:val="100"/>
        <w:position w:val="0"/>
        <w:sz w:val="22"/>
        <w:szCs w:val="22"/>
        <w:u w:val="none"/>
      </w:rPr>
    </w:lvl>
    <w:lvl w:ilvl="8">
      <w:start w:val="1"/>
      <w:numFmt w:val="lowerLetter"/>
      <w:lvlText w:val="%1."/>
      <w:lvlJc w:val="left"/>
      <w:rPr>
        <w:b w:val="0"/>
        <w:bCs w:val="0"/>
        <w:i/>
        <w:iCs/>
        <w:smallCaps w:val="0"/>
        <w:strike w:val="0"/>
        <w:color w:val="000000"/>
        <w:spacing w:val="0"/>
        <w:w w:val="100"/>
        <w:position w:val="0"/>
        <w:sz w:val="22"/>
        <w:szCs w:val="22"/>
        <w:u w:val="none"/>
      </w:rPr>
    </w:lvl>
  </w:abstractNum>
  <w:abstractNum w:abstractNumId="6" w15:restartNumberingAfterBreak="0">
    <w:nsid w:val="0000000D"/>
    <w:multiLevelType w:val="multilevel"/>
    <w:tmpl w:val="0000000C"/>
    <w:lvl w:ilvl="0">
      <w:start w:val="4"/>
      <w:numFmt w:val="decimal"/>
      <w:lvlText w:val="%1."/>
      <w:lvlJc w:val="left"/>
      <w:rPr>
        <w:b w:val="0"/>
        <w:bCs w:val="0"/>
        <w:i w:val="0"/>
        <w:iCs w:val="0"/>
        <w:smallCaps w:val="0"/>
        <w:strike w:val="0"/>
        <w:color w:val="000000"/>
        <w:spacing w:val="0"/>
        <w:w w:val="100"/>
        <w:position w:val="0"/>
        <w:sz w:val="22"/>
        <w:szCs w:val="22"/>
        <w:u w:val="none"/>
      </w:rPr>
    </w:lvl>
    <w:lvl w:ilvl="1">
      <w:start w:val="4"/>
      <w:numFmt w:val="decimal"/>
      <w:lvlText w:val="%1."/>
      <w:lvlJc w:val="left"/>
      <w:rPr>
        <w:b w:val="0"/>
        <w:bCs w:val="0"/>
        <w:i w:val="0"/>
        <w:iCs w:val="0"/>
        <w:smallCaps w:val="0"/>
        <w:strike w:val="0"/>
        <w:color w:val="000000"/>
        <w:spacing w:val="0"/>
        <w:w w:val="100"/>
        <w:position w:val="0"/>
        <w:sz w:val="22"/>
        <w:szCs w:val="22"/>
        <w:u w:val="none"/>
      </w:rPr>
    </w:lvl>
    <w:lvl w:ilvl="2">
      <w:start w:val="4"/>
      <w:numFmt w:val="decimal"/>
      <w:lvlText w:val="%1."/>
      <w:lvlJc w:val="left"/>
      <w:rPr>
        <w:b w:val="0"/>
        <w:bCs w:val="0"/>
        <w:i w:val="0"/>
        <w:iCs w:val="0"/>
        <w:smallCaps w:val="0"/>
        <w:strike w:val="0"/>
        <w:color w:val="000000"/>
        <w:spacing w:val="0"/>
        <w:w w:val="100"/>
        <w:position w:val="0"/>
        <w:sz w:val="22"/>
        <w:szCs w:val="22"/>
        <w:u w:val="none"/>
      </w:rPr>
    </w:lvl>
    <w:lvl w:ilvl="3">
      <w:start w:val="4"/>
      <w:numFmt w:val="decimal"/>
      <w:lvlText w:val="%1."/>
      <w:lvlJc w:val="left"/>
      <w:rPr>
        <w:b w:val="0"/>
        <w:bCs w:val="0"/>
        <w:i w:val="0"/>
        <w:iCs w:val="0"/>
        <w:smallCaps w:val="0"/>
        <w:strike w:val="0"/>
        <w:color w:val="000000"/>
        <w:spacing w:val="0"/>
        <w:w w:val="100"/>
        <w:position w:val="0"/>
        <w:sz w:val="22"/>
        <w:szCs w:val="22"/>
        <w:u w:val="none"/>
      </w:rPr>
    </w:lvl>
    <w:lvl w:ilvl="4">
      <w:start w:val="4"/>
      <w:numFmt w:val="decimal"/>
      <w:lvlText w:val="%1."/>
      <w:lvlJc w:val="left"/>
      <w:rPr>
        <w:b w:val="0"/>
        <w:bCs w:val="0"/>
        <w:i w:val="0"/>
        <w:iCs w:val="0"/>
        <w:smallCaps w:val="0"/>
        <w:strike w:val="0"/>
        <w:color w:val="000000"/>
        <w:spacing w:val="0"/>
        <w:w w:val="100"/>
        <w:position w:val="0"/>
        <w:sz w:val="22"/>
        <w:szCs w:val="22"/>
        <w:u w:val="none"/>
      </w:rPr>
    </w:lvl>
    <w:lvl w:ilvl="5">
      <w:start w:val="4"/>
      <w:numFmt w:val="decimal"/>
      <w:lvlText w:val="%1."/>
      <w:lvlJc w:val="left"/>
      <w:rPr>
        <w:b w:val="0"/>
        <w:bCs w:val="0"/>
        <w:i w:val="0"/>
        <w:iCs w:val="0"/>
        <w:smallCaps w:val="0"/>
        <w:strike w:val="0"/>
        <w:color w:val="000000"/>
        <w:spacing w:val="0"/>
        <w:w w:val="100"/>
        <w:position w:val="0"/>
        <w:sz w:val="22"/>
        <w:szCs w:val="22"/>
        <w:u w:val="none"/>
      </w:rPr>
    </w:lvl>
    <w:lvl w:ilvl="6">
      <w:start w:val="4"/>
      <w:numFmt w:val="decimal"/>
      <w:lvlText w:val="%1."/>
      <w:lvlJc w:val="left"/>
      <w:rPr>
        <w:b w:val="0"/>
        <w:bCs w:val="0"/>
        <w:i w:val="0"/>
        <w:iCs w:val="0"/>
        <w:smallCaps w:val="0"/>
        <w:strike w:val="0"/>
        <w:color w:val="000000"/>
        <w:spacing w:val="0"/>
        <w:w w:val="100"/>
        <w:position w:val="0"/>
        <w:sz w:val="22"/>
        <w:szCs w:val="22"/>
        <w:u w:val="none"/>
      </w:rPr>
    </w:lvl>
    <w:lvl w:ilvl="7">
      <w:start w:val="4"/>
      <w:numFmt w:val="decimal"/>
      <w:lvlText w:val="%1."/>
      <w:lvlJc w:val="left"/>
      <w:rPr>
        <w:b w:val="0"/>
        <w:bCs w:val="0"/>
        <w:i w:val="0"/>
        <w:iCs w:val="0"/>
        <w:smallCaps w:val="0"/>
        <w:strike w:val="0"/>
        <w:color w:val="000000"/>
        <w:spacing w:val="0"/>
        <w:w w:val="100"/>
        <w:position w:val="0"/>
        <w:sz w:val="22"/>
        <w:szCs w:val="22"/>
        <w:u w:val="none"/>
      </w:rPr>
    </w:lvl>
    <w:lvl w:ilvl="8">
      <w:start w:val="4"/>
      <w:numFmt w:val="decimal"/>
      <w:lvlText w:val="%1."/>
      <w:lvlJc w:val="left"/>
      <w:rPr>
        <w:b w:val="0"/>
        <w:bCs w:val="0"/>
        <w:i w:val="0"/>
        <w:iCs w:val="0"/>
        <w:smallCaps w:val="0"/>
        <w:strike w:val="0"/>
        <w:color w:val="000000"/>
        <w:spacing w:val="0"/>
        <w:w w:val="100"/>
        <w:position w:val="0"/>
        <w:sz w:val="22"/>
        <w:szCs w:val="22"/>
        <w:u w:val="none"/>
      </w:rPr>
    </w:lvl>
  </w:abstractNum>
  <w:abstractNum w:abstractNumId="7" w15:restartNumberingAfterBreak="0">
    <w:nsid w:val="0000000F"/>
    <w:multiLevelType w:val="multilevel"/>
    <w:tmpl w:val="0000000E"/>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8" w15:restartNumberingAfterBreak="0">
    <w:nsid w:val="00000011"/>
    <w:multiLevelType w:val="multilevel"/>
    <w:tmpl w:val="00000010"/>
    <w:lvl w:ilvl="0">
      <w:start w:val="1"/>
      <w:numFmt w:val="lowerLetter"/>
      <w:lvlText w:val="%1."/>
      <w:lvlJc w:val="left"/>
      <w:rPr>
        <w:b w:val="0"/>
        <w:bCs w:val="0"/>
        <w:i/>
        <w:iCs/>
        <w:smallCaps w:val="0"/>
        <w:strike w:val="0"/>
        <w:color w:val="000000"/>
        <w:spacing w:val="0"/>
        <w:w w:val="100"/>
        <w:position w:val="0"/>
        <w:sz w:val="22"/>
        <w:szCs w:val="22"/>
        <w:u w:val="none"/>
      </w:rPr>
    </w:lvl>
    <w:lvl w:ilvl="1">
      <w:start w:val="1"/>
      <w:numFmt w:val="lowerLetter"/>
      <w:lvlText w:val="%1."/>
      <w:lvlJc w:val="left"/>
      <w:rPr>
        <w:b w:val="0"/>
        <w:bCs w:val="0"/>
        <w:i/>
        <w:iCs/>
        <w:smallCaps w:val="0"/>
        <w:strike w:val="0"/>
        <w:color w:val="000000"/>
        <w:spacing w:val="0"/>
        <w:w w:val="100"/>
        <w:position w:val="0"/>
        <w:sz w:val="22"/>
        <w:szCs w:val="22"/>
        <w:u w:val="none"/>
      </w:rPr>
    </w:lvl>
    <w:lvl w:ilvl="2">
      <w:start w:val="1"/>
      <w:numFmt w:val="lowerLetter"/>
      <w:lvlText w:val="%1."/>
      <w:lvlJc w:val="left"/>
      <w:rPr>
        <w:b w:val="0"/>
        <w:bCs w:val="0"/>
        <w:i/>
        <w:iCs/>
        <w:smallCaps w:val="0"/>
        <w:strike w:val="0"/>
        <w:color w:val="000000"/>
        <w:spacing w:val="0"/>
        <w:w w:val="100"/>
        <w:position w:val="0"/>
        <w:sz w:val="22"/>
        <w:szCs w:val="22"/>
        <w:u w:val="none"/>
      </w:rPr>
    </w:lvl>
    <w:lvl w:ilvl="3">
      <w:start w:val="1"/>
      <w:numFmt w:val="lowerLetter"/>
      <w:lvlText w:val="%1."/>
      <w:lvlJc w:val="left"/>
      <w:rPr>
        <w:b w:val="0"/>
        <w:bCs w:val="0"/>
        <w:i/>
        <w:iCs/>
        <w:smallCaps w:val="0"/>
        <w:strike w:val="0"/>
        <w:color w:val="000000"/>
        <w:spacing w:val="0"/>
        <w:w w:val="100"/>
        <w:position w:val="0"/>
        <w:sz w:val="22"/>
        <w:szCs w:val="22"/>
        <w:u w:val="none"/>
      </w:rPr>
    </w:lvl>
    <w:lvl w:ilvl="4">
      <w:start w:val="1"/>
      <w:numFmt w:val="lowerLetter"/>
      <w:lvlText w:val="%1."/>
      <w:lvlJc w:val="left"/>
      <w:rPr>
        <w:b w:val="0"/>
        <w:bCs w:val="0"/>
        <w:i/>
        <w:iCs/>
        <w:smallCaps w:val="0"/>
        <w:strike w:val="0"/>
        <w:color w:val="000000"/>
        <w:spacing w:val="0"/>
        <w:w w:val="100"/>
        <w:position w:val="0"/>
        <w:sz w:val="22"/>
        <w:szCs w:val="22"/>
        <w:u w:val="none"/>
      </w:rPr>
    </w:lvl>
    <w:lvl w:ilvl="5">
      <w:start w:val="1"/>
      <w:numFmt w:val="lowerLetter"/>
      <w:lvlText w:val="%1."/>
      <w:lvlJc w:val="left"/>
      <w:rPr>
        <w:b w:val="0"/>
        <w:bCs w:val="0"/>
        <w:i/>
        <w:iCs/>
        <w:smallCaps w:val="0"/>
        <w:strike w:val="0"/>
        <w:color w:val="000000"/>
        <w:spacing w:val="0"/>
        <w:w w:val="100"/>
        <w:position w:val="0"/>
        <w:sz w:val="22"/>
        <w:szCs w:val="22"/>
        <w:u w:val="none"/>
      </w:rPr>
    </w:lvl>
    <w:lvl w:ilvl="6">
      <w:start w:val="1"/>
      <w:numFmt w:val="lowerLetter"/>
      <w:lvlText w:val="%1."/>
      <w:lvlJc w:val="left"/>
      <w:rPr>
        <w:b w:val="0"/>
        <w:bCs w:val="0"/>
        <w:i/>
        <w:iCs/>
        <w:smallCaps w:val="0"/>
        <w:strike w:val="0"/>
        <w:color w:val="000000"/>
        <w:spacing w:val="0"/>
        <w:w w:val="100"/>
        <w:position w:val="0"/>
        <w:sz w:val="22"/>
        <w:szCs w:val="22"/>
        <w:u w:val="none"/>
      </w:rPr>
    </w:lvl>
    <w:lvl w:ilvl="7">
      <w:start w:val="1"/>
      <w:numFmt w:val="lowerLetter"/>
      <w:lvlText w:val="%1."/>
      <w:lvlJc w:val="left"/>
      <w:rPr>
        <w:b w:val="0"/>
        <w:bCs w:val="0"/>
        <w:i/>
        <w:iCs/>
        <w:smallCaps w:val="0"/>
        <w:strike w:val="0"/>
        <w:color w:val="000000"/>
        <w:spacing w:val="0"/>
        <w:w w:val="100"/>
        <w:position w:val="0"/>
        <w:sz w:val="22"/>
        <w:szCs w:val="22"/>
        <w:u w:val="none"/>
      </w:rPr>
    </w:lvl>
    <w:lvl w:ilvl="8">
      <w:start w:val="1"/>
      <w:numFmt w:val="lowerLetter"/>
      <w:lvlText w:val="%1."/>
      <w:lvlJc w:val="left"/>
      <w:rPr>
        <w:b w:val="0"/>
        <w:bCs w:val="0"/>
        <w:i/>
        <w:iCs/>
        <w:smallCaps w:val="0"/>
        <w:strike w:val="0"/>
        <w:color w:val="000000"/>
        <w:spacing w:val="0"/>
        <w:w w:val="100"/>
        <w:position w:val="0"/>
        <w:sz w:val="22"/>
        <w:szCs w:val="22"/>
        <w:u w:val="none"/>
      </w:rPr>
    </w:lvl>
  </w:abstractNum>
  <w:abstractNum w:abstractNumId="9" w15:restartNumberingAfterBreak="0">
    <w:nsid w:val="00000013"/>
    <w:multiLevelType w:val="multilevel"/>
    <w:tmpl w:val="00000012"/>
    <w:lvl w:ilvl="0">
      <w:start w:val="1"/>
      <w:numFmt w:val="lowerLetter"/>
      <w:lvlText w:val="%1."/>
      <w:lvlJc w:val="left"/>
      <w:rPr>
        <w:b w:val="0"/>
        <w:bCs w:val="0"/>
        <w:i/>
        <w:iCs/>
        <w:smallCaps w:val="0"/>
        <w:strike w:val="0"/>
        <w:color w:val="000000"/>
        <w:spacing w:val="0"/>
        <w:w w:val="100"/>
        <w:position w:val="0"/>
        <w:sz w:val="22"/>
        <w:szCs w:val="22"/>
        <w:u w:val="none"/>
      </w:rPr>
    </w:lvl>
    <w:lvl w:ilvl="1">
      <w:start w:val="1"/>
      <w:numFmt w:val="lowerLetter"/>
      <w:lvlText w:val="%1."/>
      <w:lvlJc w:val="left"/>
      <w:rPr>
        <w:b w:val="0"/>
        <w:bCs w:val="0"/>
        <w:i/>
        <w:iCs/>
        <w:smallCaps w:val="0"/>
        <w:strike w:val="0"/>
        <w:color w:val="000000"/>
        <w:spacing w:val="0"/>
        <w:w w:val="100"/>
        <w:position w:val="0"/>
        <w:sz w:val="22"/>
        <w:szCs w:val="22"/>
        <w:u w:val="none"/>
      </w:rPr>
    </w:lvl>
    <w:lvl w:ilvl="2">
      <w:start w:val="1"/>
      <w:numFmt w:val="lowerLetter"/>
      <w:lvlText w:val="%1."/>
      <w:lvlJc w:val="left"/>
      <w:rPr>
        <w:b w:val="0"/>
        <w:bCs w:val="0"/>
        <w:i/>
        <w:iCs/>
        <w:smallCaps w:val="0"/>
        <w:strike w:val="0"/>
        <w:color w:val="000000"/>
        <w:spacing w:val="0"/>
        <w:w w:val="100"/>
        <w:position w:val="0"/>
        <w:sz w:val="22"/>
        <w:szCs w:val="22"/>
        <w:u w:val="none"/>
      </w:rPr>
    </w:lvl>
    <w:lvl w:ilvl="3">
      <w:start w:val="1"/>
      <w:numFmt w:val="lowerLetter"/>
      <w:lvlText w:val="%1."/>
      <w:lvlJc w:val="left"/>
      <w:rPr>
        <w:b w:val="0"/>
        <w:bCs w:val="0"/>
        <w:i/>
        <w:iCs/>
        <w:smallCaps w:val="0"/>
        <w:strike w:val="0"/>
        <w:color w:val="000000"/>
        <w:spacing w:val="0"/>
        <w:w w:val="100"/>
        <w:position w:val="0"/>
        <w:sz w:val="22"/>
        <w:szCs w:val="22"/>
        <w:u w:val="none"/>
      </w:rPr>
    </w:lvl>
    <w:lvl w:ilvl="4">
      <w:start w:val="1"/>
      <w:numFmt w:val="lowerLetter"/>
      <w:lvlText w:val="%1."/>
      <w:lvlJc w:val="left"/>
      <w:rPr>
        <w:b w:val="0"/>
        <w:bCs w:val="0"/>
        <w:i/>
        <w:iCs/>
        <w:smallCaps w:val="0"/>
        <w:strike w:val="0"/>
        <w:color w:val="000000"/>
        <w:spacing w:val="0"/>
        <w:w w:val="100"/>
        <w:position w:val="0"/>
        <w:sz w:val="22"/>
        <w:szCs w:val="22"/>
        <w:u w:val="none"/>
      </w:rPr>
    </w:lvl>
    <w:lvl w:ilvl="5">
      <w:start w:val="1"/>
      <w:numFmt w:val="lowerLetter"/>
      <w:lvlText w:val="%1."/>
      <w:lvlJc w:val="left"/>
      <w:rPr>
        <w:b w:val="0"/>
        <w:bCs w:val="0"/>
        <w:i/>
        <w:iCs/>
        <w:smallCaps w:val="0"/>
        <w:strike w:val="0"/>
        <w:color w:val="000000"/>
        <w:spacing w:val="0"/>
        <w:w w:val="100"/>
        <w:position w:val="0"/>
        <w:sz w:val="22"/>
        <w:szCs w:val="22"/>
        <w:u w:val="none"/>
      </w:rPr>
    </w:lvl>
    <w:lvl w:ilvl="6">
      <w:start w:val="1"/>
      <w:numFmt w:val="lowerLetter"/>
      <w:lvlText w:val="%1."/>
      <w:lvlJc w:val="left"/>
      <w:rPr>
        <w:b w:val="0"/>
        <w:bCs w:val="0"/>
        <w:i/>
        <w:iCs/>
        <w:smallCaps w:val="0"/>
        <w:strike w:val="0"/>
        <w:color w:val="000000"/>
        <w:spacing w:val="0"/>
        <w:w w:val="100"/>
        <w:position w:val="0"/>
        <w:sz w:val="22"/>
        <w:szCs w:val="22"/>
        <w:u w:val="none"/>
      </w:rPr>
    </w:lvl>
    <w:lvl w:ilvl="7">
      <w:start w:val="1"/>
      <w:numFmt w:val="lowerLetter"/>
      <w:lvlText w:val="%1."/>
      <w:lvlJc w:val="left"/>
      <w:rPr>
        <w:b w:val="0"/>
        <w:bCs w:val="0"/>
        <w:i/>
        <w:iCs/>
        <w:smallCaps w:val="0"/>
        <w:strike w:val="0"/>
        <w:color w:val="000000"/>
        <w:spacing w:val="0"/>
        <w:w w:val="100"/>
        <w:position w:val="0"/>
        <w:sz w:val="22"/>
        <w:szCs w:val="22"/>
        <w:u w:val="none"/>
      </w:rPr>
    </w:lvl>
    <w:lvl w:ilvl="8">
      <w:start w:val="1"/>
      <w:numFmt w:val="lowerLetter"/>
      <w:lvlText w:val="%1."/>
      <w:lvlJc w:val="left"/>
      <w:rPr>
        <w:b w:val="0"/>
        <w:bCs w:val="0"/>
        <w:i/>
        <w:iCs/>
        <w:smallCaps w:val="0"/>
        <w:strike w:val="0"/>
        <w:color w:val="000000"/>
        <w:spacing w:val="0"/>
        <w:w w:val="100"/>
        <w:position w:val="0"/>
        <w:sz w:val="22"/>
        <w:szCs w:val="22"/>
        <w:u w:val="none"/>
      </w:rPr>
    </w:lvl>
  </w:abstractNum>
  <w:abstractNum w:abstractNumId="10" w15:restartNumberingAfterBreak="0">
    <w:nsid w:val="00000015"/>
    <w:multiLevelType w:val="multilevel"/>
    <w:tmpl w:val="00000014"/>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11" w15:restartNumberingAfterBreak="0">
    <w:nsid w:val="00000017"/>
    <w:multiLevelType w:val="multilevel"/>
    <w:tmpl w:val="00000016"/>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12" w15:restartNumberingAfterBreak="0">
    <w:nsid w:val="00000019"/>
    <w:multiLevelType w:val="multilevel"/>
    <w:tmpl w:val="00000018"/>
    <w:lvl w:ilvl="0">
      <w:start w:val="1"/>
      <w:numFmt w:val="upperRoman"/>
      <w:lvlText w:val="%1."/>
      <w:lvlJc w:val="left"/>
      <w:rPr>
        <w:b w:val="0"/>
        <w:bCs w:val="0"/>
        <w:i w:val="0"/>
        <w:iCs w:val="0"/>
        <w:smallCaps w:val="0"/>
        <w:strike w:val="0"/>
        <w:color w:val="000000"/>
        <w:spacing w:val="0"/>
        <w:w w:val="100"/>
        <w:position w:val="0"/>
        <w:sz w:val="22"/>
        <w:szCs w:val="22"/>
        <w:u w:val="none"/>
      </w:rPr>
    </w:lvl>
    <w:lvl w:ilvl="1">
      <w:start w:val="1"/>
      <w:numFmt w:val="upperRoman"/>
      <w:lvlText w:val="%1."/>
      <w:lvlJc w:val="left"/>
      <w:rPr>
        <w:b w:val="0"/>
        <w:bCs w:val="0"/>
        <w:i w:val="0"/>
        <w:iCs w:val="0"/>
        <w:smallCaps w:val="0"/>
        <w:strike w:val="0"/>
        <w:color w:val="000000"/>
        <w:spacing w:val="0"/>
        <w:w w:val="100"/>
        <w:position w:val="0"/>
        <w:sz w:val="22"/>
        <w:szCs w:val="22"/>
        <w:u w:val="none"/>
      </w:rPr>
    </w:lvl>
    <w:lvl w:ilvl="2">
      <w:start w:val="1"/>
      <w:numFmt w:val="upperRoman"/>
      <w:lvlText w:val="%1."/>
      <w:lvlJc w:val="left"/>
      <w:rPr>
        <w:b w:val="0"/>
        <w:bCs w:val="0"/>
        <w:i w:val="0"/>
        <w:iCs w:val="0"/>
        <w:smallCaps w:val="0"/>
        <w:strike w:val="0"/>
        <w:color w:val="000000"/>
        <w:spacing w:val="0"/>
        <w:w w:val="100"/>
        <w:position w:val="0"/>
        <w:sz w:val="22"/>
        <w:szCs w:val="22"/>
        <w:u w:val="none"/>
      </w:rPr>
    </w:lvl>
    <w:lvl w:ilvl="3">
      <w:start w:val="1"/>
      <w:numFmt w:val="upperRoman"/>
      <w:lvlText w:val="%1."/>
      <w:lvlJc w:val="left"/>
      <w:rPr>
        <w:b w:val="0"/>
        <w:bCs w:val="0"/>
        <w:i w:val="0"/>
        <w:iCs w:val="0"/>
        <w:smallCaps w:val="0"/>
        <w:strike w:val="0"/>
        <w:color w:val="000000"/>
        <w:spacing w:val="0"/>
        <w:w w:val="100"/>
        <w:position w:val="0"/>
        <w:sz w:val="22"/>
        <w:szCs w:val="22"/>
        <w:u w:val="none"/>
      </w:rPr>
    </w:lvl>
    <w:lvl w:ilvl="4">
      <w:start w:val="1"/>
      <w:numFmt w:val="upperRoman"/>
      <w:lvlText w:val="%1."/>
      <w:lvlJc w:val="left"/>
      <w:rPr>
        <w:b w:val="0"/>
        <w:bCs w:val="0"/>
        <w:i w:val="0"/>
        <w:iCs w:val="0"/>
        <w:smallCaps w:val="0"/>
        <w:strike w:val="0"/>
        <w:color w:val="000000"/>
        <w:spacing w:val="0"/>
        <w:w w:val="100"/>
        <w:position w:val="0"/>
        <w:sz w:val="22"/>
        <w:szCs w:val="22"/>
        <w:u w:val="none"/>
      </w:rPr>
    </w:lvl>
    <w:lvl w:ilvl="5">
      <w:start w:val="1"/>
      <w:numFmt w:val="upperRoman"/>
      <w:lvlText w:val="%1."/>
      <w:lvlJc w:val="left"/>
      <w:rPr>
        <w:b w:val="0"/>
        <w:bCs w:val="0"/>
        <w:i w:val="0"/>
        <w:iCs w:val="0"/>
        <w:smallCaps w:val="0"/>
        <w:strike w:val="0"/>
        <w:color w:val="000000"/>
        <w:spacing w:val="0"/>
        <w:w w:val="100"/>
        <w:position w:val="0"/>
        <w:sz w:val="22"/>
        <w:szCs w:val="22"/>
        <w:u w:val="none"/>
      </w:rPr>
    </w:lvl>
    <w:lvl w:ilvl="6">
      <w:start w:val="1"/>
      <w:numFmt w:val="upperRoman"/>
      <w:lvlText w:val="%1."/>
      <w:lvlJc w:val="left"/>
      <w:rPr>
        <w:b w:val="0"/>
        <w:bCs w:val="0"/>
        <w:i w:val="0"/>
        <w:iCs w:val="0"/>
        <w:smallCaps w:val="0"/>
        <w:strike w:val="0"/>
        <w:color w:val="000000"/>
        <w:spacing w:val="0"/>
        <w:w w:val="100"/>
        <w:position w:val="0"/>
        <w:sz w:val="22"/>
        <w:szCs w:val="22"/>
        <w:u w:val="none"/>
      </w:rPr>
    </w:lvl>
    <w:lvl w:ilvl="7">
      <w:start w:val="1"/>
      <w:numFmt w:val="upperRoman"/>
      <w:lvlText w:val="%1."/>
      <w:lvlJc w:val="left"/>
      <w:rPr>
        <w:b w:val="0"/>
        <w:bCs w:val="0"/>
        <w:i w:val="0"/>
        <w:iCs w:val="0"/>
        <w:smallCaps w:val="0"/>
        <w:strike w:val="0"/>
        <w:color w:val="000000"/>
        <w:spacing w:val="0"/>
        <w:w w:val="100"/>
        <w:position w:val="0"/>
        <w:sz w:val="22"/>
        <w:szCs w:val="22"/>
        <w:u w:val="none"/>
      </w:rPr>
    </w:lvl>
    <w:lvl w:ilvl="8">
      <w:start w:val="1"/>
      <w:numFmt w:val="upperRoman"/>
      <w:lvlText w:val="%1."/>
      <w:lvlJc w:val="left"/>
      <w:rPr>
        <w:b w:val="0"/>
        <w:bCs w:val="0"/>
        <w:i w:val="0"/>
        <w:iCs w:val="0"/>
        <w:smallCaps w:val="0"/>
        <w:strike w:val="0"/>
        <w:color w:val="000000"/>
        <w:spacing w:val="0"/>
        <w:w w:val="100"/>
        <w:position w:val="0"/>
        <w:sz w:val="22"/>
        <w:szCs w:val="22"/>
        <w:u w:val="none"/>
      </w:rPr>
    </w:lvl>
  </w:abstractNum>
  <w:abstractNum w:abstractNumId="13" w15:restartNumberingAfterBreak="0">
    <w:nsid w:val="0000001B"/>
    <w:multiLevelType w:val="multilevel"/>
    <w:tmpl w:val="0000001A"/>
    <w:lvl w:ilvl="0">
      <w:start w:val="1"/>
      <w:numFmt w:val="upperRoman"/>
      <w:lvlText w:val="%1."/>
      <w:lvlJc w:val="left"/>
      <w:rPr>
        <w:b w:val="0"/>
        <w:bCs w:val="0"/>
        <w:i w:val="0"/>
        <w:iCs w:val="0"/>
        <w:smallCaps w:val="0"/>
        <w:strike w:val="0"/>
        <w:color w:val="000000"/>
        <w:spacing w:val="0"/>
        <w:w w:val="100"/>
        <w:position w:val="0"/>
        <w:sz w:val="22"/>
        <w:szCs w:val="22"/>
        <w:u w:val="none"/>
      </w:rPr>
    </w:lvl>
    <w:lvl w:ilvl="1">
      <w:start w:val="1"/>
      <w:numFmt w:val="upperRoman"/>
      <w:lvlText w:val="%1."/>
      <w:lvlJc w:val="left"/>
      <w:rPr>
        <w:b w:val="0"/>
        <w:bCs w:val="0"/>
        <w:i w:val="0"/>
        <w:iCs w:val="0"/>
        <w:smallCaps w:val="0"/>
        <w:strike w:val="0"/>
        <w:color w:val="000000"/>
        <w:spacing w:val="0"/>
        <w:w w:val="100"/>
        <w:position w:val="0"/>
        <w:sz w:val="22"/>
        <w:szCs w:val="22"/>
        <w:u w:val="none"/>
      </w:rPr>
    </w:lvl>
    <w:lvl w:ilvl="2">
      <w:start w:val="1"/>
      <w:numFmt w:val="upperRoman"/>
      <w:lvlText w:val="%1."/>
      <w:lvlJc w:val="left"/>
      <w:rPr>
        <w:b w:val="0"/>
        <w:bCs w:val="0"/>
        <w:i w:val="0"/>
        <w:iCs w:val="0"/>
        <w:smallCaps w:val="0"/>
        <w:strike w:val="0"/>
        <w:color w:val="000000"/>
        <w:spacing w:val="0"/>
        <w:w w:val="100"/>
        <w:position w:val="0"/>
        <w:sz w:val="22"/>
        <w:szCs w:val="22"/>
        <w:u w:val="none"/>
      </w:rPr>
    </w:lvl>
    <w:lvl w:ilvl="3">
      <w:start w:val="1"/>
      <w:numFmt w:val="upperRoman"/>
      <w:lvlText w:val="%1."/>
      <w:lvlJc w:val="left"/>
      <w:rPr>
        <w:b w:val="0"/>
        <w:bCs w:val="0"/>
        <w:i w:val="0"/>
        <w:iCs w:val="0"/>
        <w:smallCaps w:val="0"/>
        <w:strike w:val="0"/>
        <w:color w:val="000000"/>
        <w:spacing w:val="0"/>
        <w:w w:val="100"/>
        <w:position w:val="0"/>
        <w:sz w:val="22"/>
        <w:szCs w:val="22"/>
        <w:u w:val="none"/>
      </w:rPr>
    </w:lvl>
    <w:lvl w:ilvl="4">
      <w:start w:val="1"/>
      <w:numFmt w:val="upperRoman"/>
      <w:lvlText w:val="%1."/>
      <w:lvlJc w:val="left"/>
      <w:rPr>
        <w:b w:val="0"/>
        <w:bCs w:val="0"/>
        <w:i w:val="0"/>
        <w:iCs w:val="0"/>
        <w:smallCaps w:val="0"/>
        <w:strike w:val="0"/>
        <w:color w:val="000000"/>
        <w:spacing w:val="0"/>
        <w:w w:val="100"/>
        <w:position w:val="0"/>
        <w:sz w:val="22"/>
        <w:szCs w:val="22"/>
        <w:u w:val="none"/>
      </w:rPr>
    </w:lvl>
    <w:lvl w:ilvl="5">
      <w:start w:val="1"/>
      <w:numFmt w:val="upperRoman"/>
      <w:lvlText w:val="%1."/>
      <w:lvlJc w:val="left"/>
      <w:rPr>
        <w:b w:val="0"/>
        <w:bCs w:val="0"/>
        <w:i w:val="0"/>
        <w:iCs w:val="0"/>
        <w:smallCaps w:val="0"/>
        <w:strike w:val="0"/>
        <w:color w:val="000000"/>
        <w:spacing w:val="0"/>
        <w:w w:val="100"/>
        <w:position w:val="0"/>
        <w:sz w:val="22"/>
        <w:szCs w:val="22"/>
        <w:u w:val="none"/>
      </w:rPr>
    </w:lvl>
    <w:lvl w:ilvl="6">
      <w:start w:val="1"/>
      <w:numFmt w:val="upperRoman"/>
      <w:lvlText w:val="%1."/>
      <w:lvlJc w:val="left"/>
      <w:rPr>
        <w:b w:val="0"/>
        <w:bCs w:val="0"/>
        <w:i w:val="0"/>
        <w:iCs w:val="0"/>
        <w:smallCaps w:val="0"/>
        <w:strike w:val="0"/>
        <w:color w:val="000000"/>
        <w:spacing w:val="0"/>
        <w:w w:val="100"/>
        <w:position w:val="0"/>
        <w:sz w:val="22"/>
        <w:szCs w:val="22"/>
        <w:u w:val="none"/>
      </w:rPr>
    </w:lvl>
    <w:lvl w:ilvl="7">
      <w:start w:val="1"/>
      <w:numFmt w:val="upperRoman"/>
      <w:lvlText w:val="%1."/>
      <w:lvlJc w:val="left"/>
      <w:rPr>
        <w:b w:val="0"/>
        <w:bCs w:val="0"/>
        <w:i w:val="0"/>
        <w:iCs w:val="0"/>
        <w:smallCaps w:val="0"/>
        <w:strike w:val="0"/>
        <w:color w:val="000000"/>
        <w:spacing w:val="0"/>
        <w:w w:val="100"/>
        <w:position w:val="0"/>
        <w:sz w:val="22"/>
        <w:szCs w:val="22"/>
        <w:u w:val="none"/>
      </w:rPr>
    </w:lvl>
    <w:lvl w:ilvl="8">
      <w:start w:val="1"/>
      <w:numFmt w:val="upperRoman"/>
      <w:lvlText w:val="%1."/>
      <w:lvlJc w:val="left"/>
      <w:rPr>
        <w:b w:val="0"/>
        <w:bCs w:val="0"/>
        <w:i w:val="0"/>
        <w:iCs w:val="0"/>
        <w:smallCaps w:val="0"/>
        <w:strike w:val="0"/>
        <w:color w:val="000000"/>
        <w:spacing w:val="0"/>
        <w:w w:val="100"/>
        <w:position w:val="0"/>
        <w:sz w:val="22"/>
        <w:szCs w:val="22"/>
        <w:u w:val="none"/>
      </w:rPr>
    </w:lvl>
  </w:abstractNum>
  <w:abstractNum w:abstractNumId="14" w15:restartNumberingAfterBreak="0">
    <w:nsid w:val="0000001D"/>
    <w:multiLevelType w:val="multilevel"/>
    <w:tmpl w:val="0000001C"/>
    <w:lvl w:ilvl="0">
      <w:start w:val="1"/>
      <w:numFmt w:val="lowerLetter"/>
      <w:lvlText w:val="%1."/>
      <w:lvlJc w:val="left"/>
      <w:rPr>
        <w:b w:val="0"/>
        <w:bCs w:val="0"/>
        <w:i/>
        <w:iCs/>
        <w:smallCaps w:val="0"/>
        <w:strike w:val="0"/>
        <w:color w:val="000000"/>
        <w:spacing w:val="0"/>
        <w:w w:val="100"/>
        <w:position w:val="0"/>
        <w:sz w:val="22"/>
        <w:szCs w:val="22"/>
        <w:u w:val="none"/>
      </w:rPr>
    </w:lvl>
    <w:lvl w:ilvl="1">
      <w:start w:val="1"/>
      <w:numFmt w:val="lowerLetter"/>
      <w:lvlText w:val="%1."/>
      <w:lvlJc w:val="left"/>
      <w:rPr>
        <w:b w:val="0"/>
        <w:bCs w:val="0"/>
        <w:i/>
        <w:iCs/>
        <w:smallCaps w:val="0"/>
        <w:strike w:val="0"/>
        <w:color w:val="000000"/>
        <w:spacing w:val="0"/>
        <w:w w:val="100"/>
        <w:position w:val="0"/>
        <w:sz w:val="22"/>
        <w:szCs w:val="22"/>
        <w:u w:val="none"/>
      </w:rPr>
    </w:lvl>
    <w:lvl w:ilvl="2">
      <w:start w:val="1"/>
      <w:numFmt w:val="lowerLetter"/>
      <w:lvlText w:val="%1."/>
      <w:lvlJc w:val="left"/>
      <w:rPr>
        <w:b w:val="0"/>
        <w:bCs w:val="0"/>
        <w:i/>
        <w:iCs/>
        <w:smallCaps w:val="0"/>
        <w:strike w:val="0"/>
        <w:color w:val="000000"/>
        <w:spacing w:val="0"/>
        <w:w w:val="100"/>
        <w:position w:val="0"/>
        <w:sz w:val="22"/>
        <w:szCs w:val="22"/>
        <w:u w:val="none"/>
      </w:rPr>
    </w:lvl>
    <w:lvl w:ilvl="3">
      <w:start w:val="1"/>
      <w:numFmt w:val="lowerLetter"/>
      <w:lvlText w:val="%1."/>
      <w:lvlJc w:val="left"/>
      <w:rPr>
        <w:b w:val="0"/>
        <w:bCs w:val="0"/>
        <w:i/>
        <w:iCs/>
        <w:smallCaps w:val="0"/>
        <w:strike w:val="0"/>
        <w:color w:val="000000"/>
        <w:spacing w:val="0"/>
        <w:w w:val="100"/>
        <w:position w:val="0"/>
        <w:sz w:val="22"/>
        <w:szCs w:val="22"/>
        <w:u w:val="none"/>
      </w:rPr>
    </w:lvl>
    <w:lvl w:ilvl="4">
      <w:start w:val="1"/>
      <w:numFmt w:val="lowerLetter"/>
      <w:lvlText w:val="%1."/>
      <w:lvlJc w:val="left"/>
      <w:rPr>
        <w:b w:val="0"/>
        <w:bCs w:val="0"/>
        <w:i/>
        <w:iCs/>
        <w:smallCaps w:val="0"/>
        <w:strike w:val="0"/>
        <w:color w:val="000000"/>
        <w:spacing w:val="0"/>
        <w:w w:val="100"/>
        <w:position w:val="0"/>
        <w:sz w:val="22"/>
        <w:szCs w:val="22"/>
        <w:u w:val="none"/>
      </w:rPr>
    </w:lvl>
    <w:lvl w:ilvl="5">
      <w:start w:val="1"/>
      <w:numFmt w:val="lowerLetter"/>
      <w:lvlText w:val="%1."/>
      <w:lvlJc w:val="left"/>
      <w:rPr>
        <w:b w:val="0"/>
        <w:bCs w:val="0"/>
        <w:i/>
        <w:iCs/>
        <w:smallCaps w:val="0"/>
        <w:strike w:val="0"/>
        <w:color w:val="000000"/>
        <w:spacing w:val="0"/>
        <w:w w:val="100"/>
        <w:position w:val="0"/>
        <w:sz w:val="22"/>
        <w:szCs w:val="22"/>
        <w:u w:val="none"/>
      </w:rPr>
    </w:lvl>
    <w:lvl w:ilvl="6">
      <w:start w:val="1"/>
      <w:numFmt w:val="lowerLetter"/>
      <w:lvlText w:val="%1."/>
      <w:lvlJc w:val="left"/>
      <w:rPr>
        <w:b w:val="0"/>
        <w:bCs w:val="0"/>
        <w:i/>
        <w:iCs/>
        <w:smallCaps w:val="0"/>
        <w:strike w:val="0"/>
        <w:color w:val="000000"/>
        <w:spacing w:val="0"/>
        <w:w w:val="100"/>
        <w:position w:val="0"/>
        <w:sz w:val="22"/>
        <w:szCs w:val="22"/>
        <w:u w:val="none"/>
      </w:rPr>
    </w:lvl>
    <w:lvl w:ilvl="7">
      <w:start w:val="1"/>
      <w:numFmt w:val="lowerLetter"/>
      <w:lvlText w:val="%1."/>
      <w:lvlJc w:val="left"/>
      <w:rPr>
        <w:b w:val="0"/>
        <w:bCs w:val="0"/>
        <w:i/>
        <w:iCs/>
        <w:smallCaps w:val="0"/>
        <w:strike w:val="0"/>
        <w:color w:val="000000"/>
        <w:spacing w:val="0"/>
        <w:w w:val="100"/>
        <w:position w:val="0"/>
        <w:sz w:val="22"/>
        <w:szCs w:val="22"/>
        <w:u w:val="none"/>
      </w:rPr>
    </w:lvl>
    <w:lvl w:ilvl="8">
      <w:start w:val="1"/>
      <w:numFmt w:val="lowerLetter"/>
      <w:lvlText w:val="%1."/>
      <w:lvlJc w:val="left"/>
      <w:rPr>
        <w:b w:val="0"/>
        <w:bCs w:val="0"/>
        <w:i/>
        <w:iCs/>
        <w:smallCaps w:val="0"/>
        <w:strike w:val="0"/>
        <w:color w:val="000000"/>
        <w:spacing w:val="0"/>
        <w:w w:val="100"/>
        <w:position w:val="0"/>
        <w:sz w:val="22"/>
        <w:szCs w:val="22"/>
        <w:u w:val="none"/>
      </w:rPr>
    </w:lvl>
  </w:abstractNum>
  <w:abstractNum w:abstractNumId="15" w15:restartNumberingAfterBreak="0">
    <w:nsid w:val="0000001F"/>
    <w:multiLevelType w:val="multilevel"/>
    <w:tmpl w:val="0000001E"/>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16" w15:restartNumberingAfterBreak="0">
    <w:nsid w:val="00000021"/>
    <w:multiLevelType w:val="multilevel"/>
    <w:tmpl w:val="00000020"/>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17" w15:restartNumberingAfterBreak="0">
    <w:nsid w:val="00000023"/>
    <w:multiLevelType w:val="multilevel"/>
    <w:tmpl w:val="00000022"/>
    <w:lvl w:ilvl="0">
      <w:start w:val="3"/>
      <w:numFmt w:val="upperRoman"/>
      <w:lvlText w:val="%1."/>
      <w:lvlJc w:val="left"/>
      <w:rPr>
        <w:b w:val="0"/>
        <w:bCs w:val="0"/>
        <w:i w:val="0"/>
        <w:iCs w:val="0"/>
        <w:smallCaps w:val="0"/>
        <w:strike w:val="0"/>
        <w:color w:val="000000"/>
        <w:spacing w:val="0"/>
        <w:w w:val="100"/>
        <w:position w:val="0"/>
        <w:sz w:val="22"/>
        <w:szCs w:val="22"/>
        <w:u w:val="none"/>
      </w:rPr>
    </w:lvl>
    <w:lvl w:ilvl="1">
      <w:start w:val="3"/>
      <w:numFmt w:val="upperRoman"/>
      <w:lvlText w:val="%1."/>
      <w:lvlJc w:val="left"/>
      <w:rPr>
        <w:b w:val="0"/>
        <w:bCs w:val="0"/>
        <w:i w:val="0"/>
        <w:iCs w:val="0"/>
        <w:smallCaps w:val="0"/>
        <w:strike w:val="0"/>
        <w:color w:val="000000"/>
        <w:spacing w:val="0"/>
        <w:w w:val="100"/>
        <w:position w:val="0"/>
        <w:sz w:val="22"/>
        <w:szCs w:val="22"/>
        <w:u w:val="none"/>
      </w:rPr>
    </w:lvl>
    <w:lvl w:ilvl="2">
      <w:start w:val="3"/>
      <w:numFmt w:val="upperRoman"/>
      <w:lvlText w:val="%1."/>
      <w:lvlJc w:val="left"/>
      <w:rPr>
        <w:b w:val="0"/>
        <w:bCs w:val="0"/>
        <w:i w:val="0"/>
        <w:iCs w:val="0"/>
        <w:smallCaps w:val="0"/>
        <w:strike w:val="0"/>
        <w:color w:val="000000"/>
        <w:spacing w:val="0"/>
        <w:w w:val="100"/>
        <w:position w:val="0"/>
        <w:sz w:val="22"/>
        <w:szCs w:val="22"/>
        <w:u w:val="none"/>
      </w:rPr>
    </w:lvl>
    <w:lvl w:ilvl="3">
      <w:start w:val="3"/>
      <w:numFmt w:val="upperRoman"/>
      <w:lvlText w:val="%1."/>
      <w:lvlJc w:val="left"/>
      <w:rPr>
        <w:b w:val="0"/>
        <w:bCs w:val="0"/>
        <w:i w:val="0"/>
        <w:iCs w:val="0"/>
        <w:smallCaps w:val="0"/>
        <w:strike w:val="0"/>
        <w:color w:val="000000"/>
        <w:spacing w:val="0"/>
        <w:w w:val="100"/>
        <w:position w:val="0"/>
        <w:sz w:val="22"/>
        <w:szCs w:val="22"/>
        <w:u w:val="none"/>
      </w:rPr>
    </w:lvl>
    <w:lvl w:ilvl="4">
      <w:start w:val="3"/>
      <w:numFmt w:val="upperRoman"/>
      <w:lvlText w:val="%1."/>
      <w:lvlJc w:val="left"/>
      <w:rPr>
        <w:b w:val="0"/>
        <w:bCs w:val="0"/>
        <w:i w:val="0"/>
        <w:iCs w:val="0"/>
        <w:smallCaps w:val="0"/>
        <w:strike w:val="0"/>
        <w:color w:val="000000"/>
        <w:spacing w:val="0"/>
        <w:w w:val="100"/>
        <w:position w:val="0"/>
        <w:sz w:val="22"/>
        <w:szCs w:val="22"/>
        <w:u w:val="none"/>
      </w:rPr>
    </w:lvl>
    <w:lvl w:ilvl="5">
      <w:start w:val="3"/>
      <w:numFmt w:val="upperRoman"/>
      <w:lvlText w:val="%1."/>
      <w:lvlJc w:val="left"/>
      <w:rPr>
        <w:b w:val="0"/>
        <w:bCs w:val="0"/>
        <w:i w:val="0"/>
        <w:iCs w:val="0"/>
        <w:smallCaps w:val="0"/>
        <w:strike w:val="0"/>
        <w:color w:val="000000"/>
        <w:spacing w:val="0"/>
        <w:w w:val="100"/>
        <w:position w:val="0"/>
        <w:sz w:val="22"/>
        <w:szCs w:val="22"/>
        <w:u w:val="none"/>
      </w:rPr>
    </w:lvl>
    <w:lvl w:ilvl="6">
      <w:start w:val="3"/>
      <w:numFmt w:val="upperRoman"/>
      <w:lvlText w:val="%1."/>
      <w:lvlJc w:val="left"/>
      <w:rPr>
        <w:b w:val="0"/>
        <w:bCs w:val="0"/>
        <w:i w:val="0"/>
        <w:iCs w:val="0"/>
        <w:smallCaps w:val="0"/>
        <w:strike w:val="0"/>
        <w:color w:val="000000"/>
        <w:spacing w:val="0"/>
        <w:w w:val="100"/>
        <w:position w:val="0"/>
        <w:sz w:val="22"/>
        <w:szCs w:val="22"/>
        <w:u w:val="none"/>
      </w:rPr>
    </w:lvl>
    <w:lvl w:ilvl="7">
      <w:start w:val="3"/>
      <w:numFmt w:val="upperRoman"/>
      <w:lvlText w:val="%1."/>
      <w:lvlJc w:val="left"/>
      <w:rPr>
        <w:b w:val="0"/>
        <w:bCs w:val="0"/>
        <w:i w:val="0"/>
        <w:iCs w:val="0"/>
        <w:smallCaps w:val="0"/>
        <w:strike w:val="0"/>
        <w:color w:val="000000"/>
        <w:spacing w:val="0"/>
        <w:w w:val="100"/>
        <w:position w:val="0"/>
        <w:sz w:val="22"/>
        <w:szCs w:val="22"/>
        <w:u w:val="none"/>
      </w:rPr>
    </w:lvl>
    <w:lvl w:ilvl="8">
      <w:start w:val="3"/>
      <w:numFmt w:val="upperRoman"/>
      <w:lvlText w:val="%1."/>
      <w:lvlJc w:val="left"/>
      <w:rPr>
        <w:b w:val="0"/>
        <w:bCs w:val="0"/>
        <w:i w:val="0"/>
        <w:iCs w:val="0"/>
        <w:smallCaps w:val="0"/>
        <w:strike w:val="0"/>
        <w:color w:val="000000"/>
        <w:spacing w:val="0"/>
        <w:w w:val="100"/>
        <w:position w:val="0"/>
        <w:sz w:val="22"/>
        <w:szCs w:val="22"/>
        <w:u w:val="none"/>
      </w:rPr>
    </w:lvl>
  </w:abstractNum>
  <w:abstractNum w:abstractNumId="18" w15:restartNumberingAfterBreak="0">
    <w:nsid w:val="00000025"/>
    <w:multiLevelType w:val="multilevel"/>
    <w:tmpl w:val="00000024"/>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19" w15:restartNumberingAfterBreak="0">
    <w:nsid w:val="00000027"/>
    <w:multiLevelType w:val="multilevel"/>
    <w:tmpl w:val="00000026"/>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20" w15:restartNumberingAfterBreak="0">
    <w:nsid w:val="00000029"/>
    <w:multiLevelType w:val="multilevel"/>
    <w:tmpl w:val="00000028"/>
    <w:lvl w:ilvl="0">
      <w:start w:val="1"/>
      <w:numFmt w:val="upperRoman"/>
      <w:lvlText w:val="%1."/>
      <w:lvlJc w:val="left"/>
      <w:rPr>
        <w:b w:val="0"/>
        <w:bCs w:val="0"/>
        <w:i w:val="0"/>
        <w:iCs w:val="0"/>
        <w:smallCaps w:val="0"/>
        <w:strike w:val="0"/>
        <w:color w:val="000000"/>
        <w:spacing w:val="0"/>
        <w:w w:val="100"/>
        <w:position w:val="0"/>
        <w:sz w:val="22"/>
        <w:szCs w:val="22"/>
        <w:u w:val="none"/>
      </w:rPr>
    </w:lvl>
    <w:lvl w:ilvl="1">
      <w:start w:val="1"/>
      <w:numFmt w:val="upperRoman"/>
      <w:lvlText w:val="%1."/>
      <w:lvlJc w:val="left"/>
      <w:rPr>
        <w:b w:val="0"/>
        <w:bCs w:val="0"/>
        <w:i w:val="0"/>
        <w:iCs w:val="0"/>
        <w:smallCaps w:val="0"/>
        <w:strike w:val="0"/>
        <w:color w:val="000000"/>
        <w:spacing w:val="0"/>
        <w:w w:val="100"/>
        <w:position w:val="0"/>
        <w:sz w:val="22"/>
        <w:szCs w:val="22"/>
        <w:u w:val="none"/>
      </w:rPr>
    </w:lvl>
    <w:lvl w:ilvl="2">
      <w:start w:val="1"/>
      <w:numFmt w:val="upperRoman"/>
      <w:lvlText w:val="%1."/>
      <w:lvlJc w:val="left"/>
      <w:rPr>
        <w:b w:val="0"/>
        <w:bCs w:val="0"/>
        <w:i w:val="0"/>
        <w:iCs w:val="0"/>
        <w:smallCaps w:val="0"/>
        <w:strike w:val="0"/>
        <w:color w:val="000000"/>
        <w:spacing w:val="0"/>
        <w:w w:val="100"/>
        <w:position w:val="0"/>
        <w:sz w:val="22"/>
        <w:szCs w:val="22"/>
        <w:u w:val="none"/>
      </w:rPr>
    </w:lvl>
    <w:lvl w:ilvl="3">
      <w:start w:val="1"/>
      <w:numFmt w:val="upperRoman"/>
      <w:lvlText w:val="%1."/>
      <w:lvlJc w:val="left"/>
      <w:rPr>
        <w:b w:val="0"/>
        <w:bCs w:val="0"/>
        <w:i w:val="0"/>
        <w:iCs w:val="0"/>
        <w:smallCaps w:val="0"/>
        <w:strike w:val="0"/>
        <w:color w:val="000000"/>
        <w:spacing w:val="0"/>
        <w:w w:val="100"/>
        <w:position w:val="0"/>
        <w:sz w:val="22"/>
        <w:szCs w:val="22"/>
        <w:u w:val="none"/>
      </w:rPr>
    </w:lvl>
    <w:lvl w:ilvl="4">
      <w:start w:val="1"/>
      <w:numFmt w:val="upperRoman"/>
      <w:lvlText w:val="%1."/>
      <w:lvlJc w:val="left"/>
      <w:rPr>
        <w:b w:val="0"/>
        <w:bCs w:val="0"/>
        <w:i w:val="0"/>
        <w:iCs w:val="0"/>
        <w:smallCaps w:val="0"/>
        <w:strike w:val="0"/>
        <w:color w:val="000000"/>
        <w:spacing w:val="0"/>
        <w:w w:val="100"/>
        <w:position w:val="0"/>
        <w:sz w:val="22"/>
        <w:szCs w:val="22"/>
        <w:u w:val="none"/>
      </w:rPr>
    </w:lvl>
    <w:lvl w:ilvl="5">
      <w:start w:val="1"/>
      <w:numFmt w:val="upperRoman"/>
      <w:lvlText w:val="%1."/>
      <w:lvlJc w:val="left"/>
      <w:rPr>
        <w:b w:val="0"/>
        <w:bCs w:val="0"/>
        <w:i w:val="0"/>
        <w:iCs w:val="0"/>
        <w:smallCaps w:val="0"/>
        <w:strike w:val="0"/>
        <w:color w:val="000000"/>
        <w:spacing w:val="0"/>
        <w:w w:val="100"/>
        <w:position w:val="0"/>
        <w:sz w:val="22"/>
        <w:szCs w:val="22"/>
        <w:u w:val="none"/>
      </w:rPr>
    </w:lvl>
    <w:lvl w:ilvl="6">
      <w:start w:val="1"/>
      <w:numFmt w:val="upperRoman"/>
      <w:lvlText w:val="%1."/>
      <w:lvlJc w:val="left"/>
      <w:rPr>
        <w:b w:val="0"/>
        <w:bCs w:val="0"/>
        <w:i w:val="0"/>
        <w:iCs w:val="0"/>
        <w:smallCaps w:val="0"/>
        <w:strike w:val="0"/>
        <w:color w:val="000000"/>
        <w:spacing w:val="0"/>
        <w:w w:val="100"/>
        <w:position w:val="0"/>
        <w:sz w:val="22"/>
        <w:szCs w:val="22"/>
        <w:u w:val="none"/>
      </w:rPr>
    </w:lvl>
    <w:lvl w:ilvl="7">
      <w:start w:val="1"/>
      <w:numFmt w:val="upperRoman"/>
      <w:lvlText w:val="%1."/>
      <w:lvlJc w:val="left"/>
      <w:rPr>
        <w:b w:val="0"/>
        <w:bCs w:val="0"/>
        <w:i w:val="0"/>
        <w:iCs w:val="0"/>
        <w:smallCaps w:val="0"/>
        <w:strike w:val="0"/>
        <w:color w:val="000000"/>
        <w:spacing w:val="0"/>
        <w:w w:val="100"/>
        <w:position w:val="0"/>
        <w:sz w:val="22"/>
        <w:szCs w:val="22"/>
        <w:u w:val="none"/>
      </w:rPr>
    </w:lvl>
    <w:lvl w:ilvl="8">
      <w:start w:val="1"/>
      <w:numFmt w:val="upperRoman"/>
      <w:lvlText w:val="%1."/>
      <w:lvlJc w:val="left"/>
      <w:rPr>
        <w:b w:val="0"/>
        <w:bCs w:val="0"/>
        <w:i w:val="0"/>
        <w:iCs w:val="0"/>
        <w:smallCaps w:val="0"/>
        <w:strike w:val="0"/>
        <w:color w:val="000000"/>
        <w:spacing w:val="0"/>
        <w:w w:val="100"/>
        <w:position w:val="0"/>
        <w:sz w:val="22"/>
        <w:szCs w:val="22"/>
        <w:u w:val="none"/>
      </w:rPr>
    </w:lvl>
  </w:abstractNum>
  <w:abstractNum w:abstractNumId="21" w15:restartNumberingAfterBreak="0">
    <w:nsid w:val="0000002B"/>
    <w:multiLevelType w:val="multilevel"/>
    <w:tmpl w:val="0000002A"/>
    <w:lvl w:ilvl="0">
      <w:start w:val="1"/>
      <w:numFmt w:val="upperRoman"/>
      <w:lvlText w:val="%1."/>
      <w:lvlJc w:val="left"/>
      <w:rPr>
        <w:b w:val="0"/>
        <w:bCs w:val="0"/>
        <w:i w:val="0"/>
        <w:iCs w:val="0"/>
        <w:smallCaps w:val="0"/>
        <w:strike w:val="0"/>
        <w:color w:val="000000"/>
        <w:spacing w:val="0"/>
        <w:w w:val="100"/>
        <w:position w:val="0"/>
        <w:sz w:val="22"/>
        <w:szCs w:val="22"/>
        <w:u w:val="none"/>
      </w:rPr>
    </w:lvl>
    <w:lvl w:ilvl="1">
      <w:start w:val="1"/>
      <w:numFmt w:val="upperRoman"/>
      <w:lvlText w:val="%1."/>
      <w:lvlJc w:val="left"/>
      <w:rPr>
        <w:b w:val="0"/>
        <w:bCs w:val="0"/>
        <w:i w:val="0"/>
        <w:iCs w:val="0"/>
        <w:smallCaps w:val="0"/>
        <w:strike w:val="0"/>
        <w:color w:val="000000"/>
        <w:spacing w:val="0"/>
        <w:w w:val="100"/>
        <w:position w:val="0"/>
        <w:sz w:val="22"/>
        <w:szCs w:val="22"/>
        <w:u w:val="none"/>
      </w:rPr>
    </w:lvl>
    <w:lvl w:ilvl="2">
      <w:start w:val="1"/>
      <w:numFmt w:val="upperRoman"/>
      <w:lvlText w:val="%1."/>
      <w:lvlJc w:val="left"/>
      <w:rPr>
        <w:b w:val="0"/>
        <w:bCs w:val="0"/>
        <w:i w:val="0"/>
        <w:iCs w:val="0"/>
        <w:smallCaps w:val="0"/>
        <w:strike w:val="0"/>
        <w:color w:val="000000"/>
        <w:spacing w:val="0"/>
        <w:w w:val="100"/>
        <w:position w:val="0"/>
        <w:sz w:val="22"/>
        <w:szCs w:val="22"/>
        <w:u w:val="none"/>
      </w:rPr>
    </w:lvl>
    <w:lvl w:ilvl="3">
      <w:start w:val="1"/>
      <w:numFmt w:val="upperRoman"/>
      <w:lvlText w:val="%1."/>
      <w:lvlJc w:val="left"/>
      <w:rPr>
        <w:b w:val="0"/>
        <w:bCs w:val="0"/>
        <w:i w:val="0"/>
        <w:iCs w:val="0"/>
        <w:smallCaps w:val="0"/>
        <w:strike w:val="0"/>
        <w:color w:val="000000"/>
        <w:spacing w:val="0"/>
        <w:w w:val="100"/>
        <w:position w:val="0"/>
        <w:sz w:val="22"/>
        <w:szCs w:val="22"/>
        <w:u w:val="none"/>
      </w:rPr>
    </w:lvl>
    <w:lvl w:ilvl="4">
      <w:start w:val="1"/>
      <w:numFmt w:val="upperRoman"/>
      <w:lvlText w:val="%1."/>
      <w:lvlJc w:val="left"/>
      <w:rPr>
        <w:b w:val="0"/>
        <w:bCs w:val="0"/>
        <w:i w:val="0"/>
        <w:iCs w:val="0"/>
        <w:smallCaps w:val="0"/>
        <w:strike w:val="0"/>
        <w:color w:val="000000"/>
        <w:spacing w:val="0"/>
        <w:w w:val="100"/>
        <w:position w:val="0"/>
        <w:sz w:val="22"/>
        <w:szCs w:val="22"/>
        <w:u w:val="none"/>
      </w:rPr>
    </w:lvl>
    <w:lvl w:ilvl="5">
      <w:start w:val="1"/>
      <w:numFmt w:val="upperRoman"/>
      <w:lvlText w:val="%1."/>
      <w:lvlJc w:val="left"/>
      <w:rPr>
        <w:b w:val="0"/>
        <w:bCs w:val="0"/>
        <w:i w:val="0"/>
        <w:iCs w:val="0"/>
        <w:smallCaps w:val="0"/>
        <w:strike w:val="0"/>
        <w:color w:val="000000"/>
        <w:spacing w:val="0"/>
        <w:w w:val="100"/>
        <w:position w:val="0"/>
        <w:sz w:val="22"/>
        <w:szCs w:val="22"/>
        <w:u w:val="none"/>
      </w:rPr>
    </w:lvl>
    <w:lvl w:ilvl="6">
      <w:start w:val="1"/>
      <w:numFmt w:val="upperRoman"/>
      <w:lvlText w:val="%1."/>
      <w:lvlJc w:val="left"/>
      <w:rPr>
        <w:b w:val="0"/>
        <w:bCs w:val="0"/>
        <w:i w:val="0"/>
        <w:iCs w:val="0"/>
        <w:smallCaps w:val="0"/>
        <w:strike w:val="0"/>
        <w:color w:val="000000"/>
        <w:spacing w:val="0"/>
        <w:w w:val="100"/>
        <w:position w:val="0"/>
        <w:sz w:val="22"/>
        <w:szCs w:val="22"/>
        <w:u w:val="none"/>
      </w:rPr>
    </w:lvl>
    <w:lvl w:ilvl="7">
      <w:start w:val="1"/>
      <w:numFmt w:val="upperRoman"/>
      <w:lvlText w:val="%1."/>
      <w:lvlJc w:val="left"/>
      <w:rPr>
        <w:b w:val="0"/>
        <w:bCs w:val="0"/>
        <w:i w:val="0"/>
        <w:iCs w:val="0"/>
        <w:smallCaps w:val="0"/>
        <w:strike w:val="0"/>
        <w:color w:val="000000"/>
        <w:spacing w:val="0"/>
        <w:w w:val="100"/>
        <w:position w:val="0"/>
        <w:sz w:val="22"/>
        <w:szCs w:val="22"/>
        <w:u w:val="none"/>
      </w:rPr>
    </w:lvl>
    <w:lvl w:ilvl="8">
      <w:start w:val="1"/>
      <w:numFmt w:val="upperRoman"/>
      <w:lvlText w:val="%1."/>
      <w:lvlJc w:val="left"/>
      <w:rPr>
        <w:b w:val="0"/>
        <w:bCs w:val="0"/>
        <w:i w:val="0"/>
        <w:iCs w:val="0"/>
        <w:smallCaps w:val="0"/>
        <w:strike w:val="0"/>
        <w:color w:val="000000"/>
        <w:spacing w:val="0"/>
        <w:w w:val="100"/>
        <w:position w:val="0"/>
        <w:sz w:val="22"/>
        <w:szCs w:val="22"/>
        <w:u w:val="none"/>
      </w:rPr>
    </w:lvl>
  </w:abstractNum>
  <w:abstractNum w:abstractNumId="22" w15:restartNumberingAfterBreak="0">
    <w:nsid w:val="0000002D"/>
    <w:multiLevelType w:val="multilevel"/>
    <w:tmpl w:val="0000002C"/>
    <w:lvl w:ilvl="0">
      <w:start w:val="1"/>
      <w:numFmt w:val="lowerLetter"/>
      <w:lvlText w:val="%1."/>
      <w:lvlJc w:val="left"/>
      <w:rPr>
        <w:b w:val="0"/>
        <w:bCs w:val="0"/>
        <w:i/>
        <w:iCs/>
        <w:smallCaps w:val="0"/>
        <w:strike w:val="0"/>
        <w:color w:val="000000"/>
        <w:spacing w:val="0"/>
        <w:w w:val="100"/>
        <w:position w:val="0"/>
        <w:sz w:val="22"/>
        <w:szCs w:val="22"/>
        <w:u w:val="none"/>
      </w:rPr>
    </w:lvl>
    <w:lvl w:ilvl="1">
      <w:start w:val="1"/>
      <w:numFmt w:val="lowerLetter"/>
      <w:lvlText w:val="%1."/>
      <w:lvlJc w:val="left"/>
      <w:rPr>
        <w:b w:val="0"/>
        <w:bCs w:val="0"/>
        <w:i/>
        <w:iCs/>
        <w:smallCaps w:val="0"/>
        <w:strike w:val="0"/>
        <w:color w:val="000000"/>
        <w:spacing w:val="0"/>
        <w:w w:val="100"/>
        <w:position w:val="0"/>
        <w:sz w:val="22"/>
        <w:szCs w:val="22"/>
        <w:u w:val="none"/>
      </w:rPr>
    </w:lvl>
    <w:lvl w:ilvl="2">
      <w:start w:val="1"/>
      <w:numFmt w:val="lowerLetter"/>
      <w:lvlText w:val="%1."/>
      <w:lvlJc w:val="left"/>
      <w:rPr>
        <w:b w:val="0"/>
        <w:bCs w:val="0"/>
        <w:i/>
        <w:iCs/>
        <w:smallCaps w:val="0"/>
        <w:strike w:val="0"/>
        <w:color w:val="000000"/>
        <w:spacing w:val="0"/>
        <w:w w:val="100"/>
        <w:position w:val="0"/>
        <w:sz w:val="22"/>
        <w:szCs w:val="22"/>
        <w:u w:val="none"/>
      </w:rPr>
    </w:lvl>
    <w:lvl w:ilvl="3">
      <w:start w:val="1"/>
      <w:numFmt w:val="lowerLetter"/>
      <w:lvlText w:val="%1."/>
      <w:lvlJc w:val="left"/>
      <w:rPr>
        <w:b w:val="0"/>
        <w:bCs w:val="0"/>
        <w:i/>
        <w:iCs/>
        <w:smallCaps w:val="0"/>
        <w:strike w:val="0"/>
        <w:color w:val="000000"/>
        <w:spacing w:val="0"/>
        <w:w w:val="100"/>
        <w:position w:val="0"/>
        <w:sz w:val="22"/>
        <w:szCs w:val="22"/>
        <w:u w:val="none"/>
      </w:rPr>
    </w:lvl>
    <w:lvl w:ilvl="4">
      <w:start w:val="1"/>
      <w:numFmt w:val="lowerLetter"/>
      <w:lvlText w:val="%1."/>
      <w:lvlJc w:val="left"/>
      <w:rPr>
        <w:b w:val="0"/>
        <w:bCs w:val="0"/>
        <w:i/>
        <w:iCs/>
        <w:smallCaps w:val="0"/>
        <w:strike w:val="0"/>
        <w:color w:val="000000"/>
        <w:spacing w:val="0"/>
        <w:w w:val="100"/>
        <w:position w:val="0"/>
        <w:sz w:val="22"/>
        <w:szCs w:val="22"/>
        <w:u w:val="none"/>
      </w:rPr>
    </w:lvl>
    <w:lvl w:ilvl="5">
      <w:start w:val="1"/>
      <w:numFmt w:val="lowerLetter"/>
      <w:lvlText w:val="%1."/>
      <w:lvlJc w:val="left"/>
      <w:rPr>
        <w:b w:val="0"/>
        <w:bCs w:val="0"/>
        <w:i/>
        <w:iCs/>
        <w:smallCaps w:val="0"/>
        <w:strike w:val="0"/>
        <w:color w:val="000000"/>
        <w:spacing w:val="0"/>
        <w:w w:val="100"/>
        <w:position w:val="0"/>
        <w:sz w:val="22"/>
        <w:szCs w:val="22"/>
        <w:u w:val="none"/>
      </w:rPr>
    </w:lvl>
    <w:lvl w:ilvl="6">
      <w:start w:val="1"/>
      <w:numFmt w:val="lowerLetter"/>
      <w:lvlText w:val="%1."/>
      <w:lvlJc w:val="left"/>
      <w:rPr>
        <w:b w:val="0"/>
        <w:bCs w:val="0"/>
        <w:i/>
        <w:iCs/>
        <w:smallCaps w:val="0"/>
        <w:strike w:val="0"/>
        <w:color w:val="000000"/>
        <w:spacing w:val="0"/>
        <w:w w:val="100"/>
        <w:position w:val="0"/>
        <w:sz w:val="22"/>
        <w:szCs w:val="22"/>
        <w:u w:val="none"/>
      </w:rPr>
    </w:lvl>
    <w:lvl w:ilvl="7">
      <w:start w:val="1"/>
      <w:numFmt w:val="lowerLetter"/>
      <w:lvlText w:val="%1."/>
      <w:lvlJc w:val="left"/>
      <w:rPr>
        <w:b w:val="0"/>
        <w:bCs w:val="0"/>
        <w:i/>
        <w:iCs/>
        <w:smallCaps w:val="0"/>
        <w:strike w:val="0"/>
        <w:color w:val="000000"/>
        <w:spacing w:val="0"/>
        <w:w w:val="100"/>
        <w:position w:val="0"/>
        <w:sz w:val="22"/>
        <w:szCs w:val="22"/>
        <w:u w:val="none"/>
      </w:rPr>
    </w:lvl>
    <w:lvl w:ilvl="8">
      <w:start w:val="1"/>
      <w:numFmt w:val="lowerLetter"/>
      <w:lvlText w:val="%1."/>
      <w:lvlJc w:val="left"/>
      <w:rPr>
        <w:b w:val="0"/>
        <w:bCs w:val="0"/>
        <w:i/>
        <w:iCs/>
        <w:smallCaps w:val="0"/>
        <w:strike w:val="0"/>
        <w:color w:val="000000"/>
        <w:spacing w:val="0"/>
        <w:w w:val="100"/>
        <w:position w:val="0"/>
        <w:sz w:val="22"/>
        <w:szCs w:val="22"/>
        <w:u w:val="none"/>
      </w:rPr>
    </w:lvl>
  </w:abstractNum>
  <w:abstractNum w:abstractNumId="23" w15:restartNumberingAfterBreak="0">
    <w:nsid w:val="0000002F"/>
    <w:multiLevelType w:val="multilevel"/>
    <w:tmpl w:val="0000002E"/>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24" w15:restartNumberingAfterBreak="0">
    <w:nsid w:val="00000031"/>
    <w:multiLevelType w:val="multilevel"/>
    <w:tmpl w:val="00000030"/>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25" w15:restartNumberingAfterBreak="0">
    <w:nsid w:val="00000033"/>
    <w:multiLevelType w:val="multilevel"/>
    <w:tmpl w:val="00000032"/>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26" w15:restartNumberingAfterBreak="0">
    <w:nsid w:val="00000035"/>
    <w:multiLevelType w:val="multilevel"/>
    <w:tmpl w:val="00000034"/>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27" w15:restartNumberingAfterBreak="0">
    <w:nsid w:val="00000037"/>
    <w:multiLevelType w:val="multilevel"/>
    <w:tmpl w:val="00000036"/>
    <w:lvl w:ilvl="0">
      <w:start w:val="1"/>
      <w:numFmt w:val="lowerLetter"/>
      <w:lvlText w:val="%1."/>
      <w:lvlJc w:val="left"/>
      <w:rPr>
        <w:b w:val="0"/>
        <w:bCs w:val="0"/>
        <w:i/>
        <w:iCs/>
        <w:smallCaps w:val="0"/>
        <w:strike w:val="0"/>
        <w:color w:val="000000"/>
        <w:spacing w:val="0"/>
        <w:w w:val="100"/>
        <w:position w:val="0"/>
        <w:sz w:val="22"/>
        <w:szCs w:val="22"/>
        <w:u w:val="none"/>
      </w:rPr>
    </w:lvl>
    <w:lvl w:ilvl="1">
      <w:start w:val="1"/>
      <w:numFmt w:val="lowerLetter"/>
      <w:lvlText w:val="%1."/>
      <w:lvlJc w:val="left"/>
      <w:rPr>
        <w:b w:val="0"/>
        <w:bCs w:val="0"/>
        <w:i/>
        <w:iCs/>
        <w:smallCaps w:val="0"/>
        <w:strike w:val="0"/>
        <w:color w:val="000000"/>
        <w:spacing w:val="0"/>
        <w:w w:val="100"/>
        <w:position w:val="0"/>
        <w:sz w:val="22"/>
        <w:szCs w:val="22"/>
        <w:u w:val="none"/>
      </w:rPr>
    </w:lvl>
    <w:lvl w:ilvl="2">
      <w:start w:val="1"/>
      <w:numFmt w:val="lowerLetter"/>
      <w:lvlText w:val="%1."/>
      <w:lvlJc w:val="left"/>
      <w:rPr>
        <w:b w:val="0"/>
        <w:bCs w:val="0"/>
        <w:i/>
        <w:iCs/>
        <w:smallCaps w:val="0"/>
        <w:strike w:val="0"/>
        <w:color w:val="000000"/>
        <w:spacing w:val="0"/>
        <w:w w:val="100"/>
        <w:position w:val="0"/>
        <w:sz w:val="22"/>
        <w:szCs w:val="22"/>
        <w:u w:val="none"/>
      </w:rPr>
    </w:lvl>
    <w:lvl w:ilvl="3">
      <w:start w:val="1"/>
      <w:numFmt w:val="lowerLetter"/>
      <w:lvlText w:val="%1."/>
      <w:lvlJc w:val="left"/>
      <w:rPr>
        <w:b w:val="0"/>
        <w:bCs w:val="0"/>
        <w:i/>
        <w:iCs/>
        <w:smallCaps w:val="0"/>
        <w:strike w:val="0"/>
        <w:color w:val="000000"/>
        <w:spacing w:val="0"/>
        <w:w w:val="100"/>
        <w:position w:val="0"/>
        <w:sz w:val="22"/>
        <w:szCs w:val="22"/>
        <w:u w:val="none"/>
      </w:rPr>
    </w:lvl>
    <w:lvl w:ilvl="4">
      <w:start w:val="1"/>
      <w:numFmt w:val="lowerLetter"/>
      <w:lvlText w:val="%1."/>
      <w:lvlJc w:val="left"/>
      <w:rPr>
        <w:b w:val="0"/>
        <w:bCs w:val="0"/>
        <w:i/>
        <w:iCs/>
        <w:smallCaps w:val="0"/>
        <w:strike w:val="0"/>
        <w:color w:val="000000"/>
        <w:spacing w:val="0"/>
        <w:w w:val="100"/>
        <w:position w:val="0"/>
        <w:sz w:val="22"/>
        <w:szCs w:val="22"/>
        <w:u w:val="none"/>
      </w:rPr>
    </w:lvl>
    <w:lvl w:ilvl="5">
      <w:start w:val="1"/>
      <w:numFmt w:val="lowerLetter"/>
      <w:lvlText w:val="%1."/>
      <w:lvlJc w:val="left"/>
      <w:rPr>
        <w:b w:val="0"/>
        <w:bCs w:val="0"/>
        <w:i/>
        <w:iCs/>
        <w:smallCaps w:val="0"/>
        <w:strike w:val="0"/>
        <w:color w:val="000000"/>
        <w:spacing w:val="0"/>
        <w:w w:val="100"/>
        <w:position w:val="0"/>
        <w:sz w:val="22"/>
        <w:szCs w:val="22"/>
        <w:u w:val="none"/>
      </w:rPr>
    </w:lvl>
    <w:lvl w:ilvl="6">
      <w:start w:val="1"/>
      <w:numFmt w:val="lowerLetter"/>
      <w:lvlText w:val="%1."/>
      <w:lvlJc w:val="left"/>
      <w:rPr>
        <w:b w:val="0"/>
        <w:bCs w:val="0"/>
        <w:i/>
        <w:iCs/>
        <w:smallCaps w:val="0"/>
        <w:strike w:val="0"/>
        <w:color w:val="000000"/>
        <w:spacing w:val="0"/>
        <w:w w:val="100"/>
        <w:position w:val="0"/>
        <w:sz w:val="22"/>
        <w:szCs w:val="22"/>
        <w:u w:val="none"/>
      </w:rPr>
    </w:lvl>
    <w:lvl w:ilvl="7">
      <w:start w:val="1"/>
      <w:numFmt w:val="lowerLetter"/>
      <w:lvlText w:val="%1."/>
      <w:lvlJc w:val="left"/>
      <w:rPr>
        <w:b w:val="0"/>
        <w:bCs w:val="0"/>
        <w:i/>
        <w:iCs/>
        <w:smallCaps w:val="0"/>
        <w:strike w:val="0"/>
        <w:color w:val="000000"/>
        <w:spacing w:val="0"/>
        <w:w w:val="100"/>
        <w:position w:val="0"/>
        <w:sz w:val="22"/>
        <w:szCs w:val="22"/>
        <w:u w:val="none"/>
      </w:rPr>
    </w:lvl>
    <w:lvl w:ilvl="8">
      <w:start w:val="1"/>
      <w:numFmt w:val="lowerLetter"/>
      <w:lvlText w:val="%1."/>
      <w:lvlJc w:val="left"/>
      <w:rPr>
        <w:b w:val="0"/>
        <w:bCs w:val="0"/>
        <w:i/>
        <w:iCs/>
        <w:smallCaps w:val="0"/>
        <w:strike w:val="0"/>
        <w:color w:val="000000"/>
        <w:spacing w:val="0"/>
        <w:w w:val="100"/>
        <w:position w:val="0"/>
        <w:sz w:val="22"/>
        <w:szCs w:val="22"/>
        <w:u w:val="none"/>
      </w:rPr>
    </w:lvl>
  </w:abstractNum>
  <w:abstractNum w:abstractNumId="28" w15:restartNumberingAfterBreak="0">
    <w:nsid w:val="00000039"/>
    <w:multiLevelType w:val="multilevel"/>
    <w:tmpl w:val="00000038"/>
    <w:lvl w:ilvl="0">
      <w:start w:val="1"/>
      <w:numFmt w:val="lowerLetter"/>
      <w:lvlText w:val="%1."/>
      <w:lvlJc w:val="left"/>
      <w:rPr>
        <w:b w:val="0"/>
        <w:bCs w:val="0"/>
        <w:i/>
        <w:iCs/>
        <w:smallCaps w:val="0"/>
        <w:strike w:val="0"/>
        <w:color w:val="000000"/>
        <w:spacing w:val="0"/>
        <w:w w:val="100"/>
        <w:position w:val="0"/>
        <w:sz w:val="22"/>
        <w:szCs w:val="22"/>
        <w:u w:val="none"/>
      </w:rPr>
    </w:lvl>
    <w:lvl w:ilvl="1">
      <w:start w:val="1"/>
      <w:numFmt w:val="lowerLetter"/>
      <w:lvlText w:val="%1."/>
      <w:lvlJc w:val="left"/>
      <w:rPr>
        <w:b w:val="0"/>
        <w:bCs w:val="0"/>
        <w:i/>
        <w:iCs/>
        <w:smallCaps w:val="0"/>
        <w:strike w:val="0"/>
        <w:color w:val="000000"/>
        <w:spacing w:val="0"/>
        <w:w w:val="100"/>
        <w:position w:val="0"/>
        <w:sz w:val="22"/>
        <w:szCs w:val="22"/>
        <w:u w:val="none"/>
      </w:rPr>
    </w:lvl>
    <w:lvl w:ilvl="2">
      <w:start w:val="1"/>
      <w:numFmt w:val="lowerLetter"/>
      <w:lvlText w:val="%1."/>
      <w:lvlJc w:val="left"/>
      <w:rPr>
        <w:b w:val="0"/>
        <w:bCs w:val="0"/>
        <w:i/>
        <w:iCs/>
        <w:smallCaps w:val="0"/>
        <w:strike w:val="0"/>
        <w:color w:val="000000"/>
        <w:spacing w:val="0"/>
        <w:w w:val="100"/>
        <w:position w:val="0"/>
        <w:sz w:val="22"/>
        <w:szCs w:val="22"/>
        <w:u w:val="none"/>
      </w:rPr>
    </w:lvl>
    <w:lvl w:ilvl="3">
      <w:start w:val="1"/>
      <w:numFmt w:val="lowerLetter"/>
      <w:lvlText w:val="%1."/>
      <w:lvlJc w:val="left"/>
      <w:rPr>
        <w:b w:val="0"/>
        <w:bCs w:val="0"/>
        <w:i/>
        <w:iCs/>
        <w:smallCaps w:val="0"/>
        <w:strike w:val="0"/>
        <w:color w:val="000000"/>
        <w:spacing w:val="0"/>
        <w:w w:val="100"/>
        <w:position w:val="0"/>
        <w:sz w:val="22"/>
        <w:szCs w:val="22"/>
        <w:u w:val="none"/>
      </w:rPr>
    </w:lvl>
    <w:lvl w:ilvl="4">
      <w:start w:val="1"/>
      <w:numFmt w:val="lowerLetter"/>
      <w:lvlText w:val="%1."/>
      <w:lvlJc w:val="left"/>
      <w:rPr>
        <w:b w:val="0"/>
        <w:bCs w:val="0"/>
        <w:i/>
        <w:iCs/>
        <w:smallCaps w:val="0"/>
        <w:strike w:val="0"/>
        <w:color w:val="000000"/>
        <w:spacing w:val="0"/>
        <w:w w:val="100"/>
        <w:position w:val="0"/>
        <w:sz w:val="22"/>
        <w:szCs w:val="22"/>
        <w:u w:val="none"/>
      </w:rPr>
    </w:lvl>
    <w:lvl w:ilvl="5">
      <w:start w:val="1"/>
      <w:numFmt w:val="lowerLetter"/>
      <w:lvlText w:val="%1."/>
      <w:lvlJc w:val="left"/>
      <w:rPr>
        <w:b w:val="0"/>
        <w:bCs w:val="0"/>
        <w:i/>
        <w:iCs/>
        <w:smallCaps w:val="0"/>
        <w:strike w:val="0"/>
        <w:color w:val="000000"/>
        <w:spacing w:val="0"/>
        <w:w w:val="100"/>
        <w:position w:val="0"/>
        <w:sz w:val="22"/>
        <w:szCs w:val="22"/>
        <w:u w:val="none"/>
      </w:rPr>
    </w:lvl>
    <w:lvl w:ilvl="6">
      <w:start w:val="1"/>
      <w:numFmt w:val="lowerLetter"/>
      <w:lvlText w:val="%1."/>
      <w:lvlJc w:val="left"/>
      <w:rPr>
        <w:b w:val="0"/>
        <w:bCs w:val="0"/>
        <w:i/>
        <w:iCs/>
        <w:smallCaps w:val="0"/>
        <w:strike w:val="0"/>
        <w:color w:val="000000"/>
        <w:spacing w:val="0"/>
        <w:w w:val="100"/>
        <w:position w:val="0"/>
        <w:sz w:val="22"/>
        <w:szCs w:val="22"/>
        <w:u w:val="none"/>
      </w:rPr>
    </w:lvl>
    <w:lvl w:ilvl="7">
      <w:start w:val="1"/>
      <w:numFmt w:val="lowerLetter"/>
      <w:lvlText w:val="%1."/>
      <w:lvlJc w:val="left"/>
      <w:rPr>
        <w:b w:val="0"/>
        <w:bCs w:val="0"/>
        <w:i/>
        <w:iCs/>
        <w:smallCaps w:val="0"/>
        <w:strike w:val="0"/>
        <w:color w:val="000000"/>
        <w:spacing w:val="0"/>
        <w:w w:val="100"/>
        <w:position w:val="0"/>
        <w:sz w:val="22"/>
        <w:szCs w:val="22"/>
        <w:u w:val="none"/>
      </w:rPr>
    </w:lvl>
    <w:lvl w:ilvl="8">
      <w:start w:val="1"/>
      <w:numFmt w:val="lowerLetter"/>
      <w:lvlText w:val="%1."/>
      <w:lvlJc w:val="left"/>
      <w:rPr>
        <w:b w:val="0"/>
        <w:bCs w:val="0"/>
        <w:i/>
        <w:iCs/>
        <w:smallCaps w:val="0"/>
        <w:strike w:val="0"/>
        <w:color w:val="000000"/>
        <w:spacing w:val="0"/>
        <w:w w:val="100"/>
        <w:position w:val="0"/>
        <w:sz w:val="22"/>
        <w:szCs w:val="22"/>
        <w:u w:val="none"/>
      </w:rPr>
    </w:lvl>
  </w:abstractNum>
  <w:abstractNum w:abstractNumId="29" w15:restartNumberingAfterBreak="0">
    <w:nsid w:val="0000003B"/>
    <w:multiLevelType w:val="multilevel"/>
    <w:tmpl w:val="0000003A"/>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30" w15:restartNumberingAfterBreak="0">
    <w:nsid w:val="0000003D"/>
    <w:multiLevelType w:val="multilevel"/>
    <w:tmpl w:val="0000003C"/>
    <w:lvl w:ilvl="0">
      <w:start w:val="1"/>
      <w:numFmt w:val="lowerLetter"/>
      <w:lvlText w:val="%1."/>
      <w:lvlJc w:val="left"/>
      <w:rPr>
        <w:b w:val="0"/>
        <w:bCs w:val="0"/>
        <w:i/>
        <w:iCs/>
        <w:smallCaps w:val="0"/>
        <w:strike w:val="0"/>
        <w:color w:val="000000"/>
        <w:spacing w:val="0"/>
        <w:w w:val="100"/>
        <w:position w:val="0"/>
        <w:sz w:val="22"/>
        <w:szCs w:val="22"/>
        <w:u w:val="none"/>
      </w:rPr>
    </w:lvl>
    <w:lvl w:ilvl="1">
      <w:start w:val="1"/>
      <w:numFmt w:val="lowerLetter"/>
      <w:lvlText w:val="%1."/>
      <w:lvlJc w:val="left"/>
      <w:rPr>
        <w:b w:val="0"/>
        <w:bCs w:val="0"/>
        <w:i/>
        <w:iCs/>
        <w:smallCaps w:val="0"/>
        <w:strike w:val="0"/>
        <w:color w:val="000000"/>
        <w:spacing w:val="0"/>
        <w:w w:val="100"/>
        <w:position w:val="0"/>
        <w:sz w:val="22"/>
        <w:szCs w:val="22"/>
        <w:u w:val="none"/>
      </w:rPr>
    </w:lvl>
    <w:lvl w:ilvl="2">
      <w:start w:val="1"/>
      <w:numFmt w:val="lowerLetter"/>
      <w:lvlText w:val="%1."/>
      <w:lvlJc w:val="left"/>
      <w:rPr>
        <w:b w:val="0"/>
        <w:bCs w:val="0"/>
        <w:i/>
        <w:iCs/>
        <w:smallCaps w:val="0"/>
        <w:strike w:val="0"/>
        <w:color w:val="000000"/>
        <w:spacing w:val="0"/>
        <w:w w:val="100"/>
        <w:position w:val="0"/>
        <w:sz w:val="22"/>
        <w:szCs w:val="22"/>
        <w:u w:val="none"/>
      </w:rPr>
    </w:lvl>
    <w:lvl w:ilvl="3">
      <w:start w:val="1"/>
      <w:numFmt w:val="lowerLetter"/>
      <w:lvlText w:val="%1."/>
      <w:lvlJc w:val="left"/>
      <w:rPr>
        <w:b w:val="0"/>
        <w:bCs w:val="0"/>
        <w:i/>
        <w:iCs/>
        <w:smallCaps w:val="0"/>
        <w:strike w:val="0"/>
        <w:color w:val="000000"/>
        <w:spacing w:val="0"/>
        <w:w w:val="100"/>
        <w:position w:val="0"/>
        <w:sz w:val="22"/>
        <w:szCs w:val="22"/>
        <w:u w:val="none"/>
      </w:rPr>
    </w:lvl>
    <w:lvl w:ilvl="4">
      <w:start w:val="1"/>
      <w:numFmt w:val="lowerLetter"/>
      <w:lvlText w:val="%1."/>
      <w:lvlJc w:val="left"/>
      <w:rPr>
        <w:b w:val="0"/>
        <w:bCs w:val="0"/>
        <w:i/>
        <w:iCs/>
        <w:smallCaps w:val="0"/>
        <w:strike w:val="0"/>
        <w:color w:val="000000"/>
        <w:spacing w:val="0"/>
        <w:w w:val="100"/>
        <w:position w:val="0"/>
        <w:sz w:val="22"/>
        <w:szCs w:val="22"/>
        <w:u w:val="none"/>
      </w:rPr>
    </w:lvl>
    <w:lvl w:ilvl="5">
      <w:start w:val="1"/>
      <w:numFmt w:val="lowerLetter"/>
      <w:lvlText w:val="%1."/>
      <w:lvlJc w:val="left"/>
      <w:rPr>
        <w:b w:val="0"/>
        <w:bCs w:val="0"/>
        <w:i/>
        <w:iCs/>
        <w:smallCaps w:val="0"/>
        <w:strike w:val="0"/>
        <w:color w:val="000000"/>
        <w:spacing w:val="0"/>
        <w:w w:val="100"/>
        <w:position w:val="0"/>
        <w:sz w:val="22"/>
        <w:szCs w:val="22"/>
        <w:u w:val="none"/>
      </w:rPr>
    </w:lvl>
    <w:lvl w:ilvl="6">
      <w:start w:val="1"/>
      <w:numFmt w:val="lowerLetter"/>
      <w:lvlText w:val="%1."/>
      <w:lvlJc w:val="left"/>
      <w:rPr>
        <w:b w:val="0"/>
        <w:bCs w:val="0"/>
        <w:i/>
        <w:iCs/>
        <w:smallCaps w:val="0"/>
        <w:strike w:val="0"/>
        <w:color w:val="000000"/>
        <w:spacing w:val="0"/>
        <w:w w:val="100"/>
        <w:position w:val="0"/>
        <w:sz w:val="22"/>
        <w:szCs w:val="22"/>
        <w:u w:val="none"/>
      </w:rPr>
    </w:lvl>
    <w:lvl w:ilvl="7">
      <w:start w:val="1"/>
      <w:numFmt w:val="lowerLetter"/>
      <w:lvlText w:val="%1."/>
      <w:lvlJc w:val="left"/>
      <w:rPr>
        <w:b w:val="0"/>
        <w:bCs w:val="0"/>
        <w:i/>
        <w:iCs/>
        <w:smallCaps w:val="0"/>
        <w:strike w:val="0"/>
        <w:color w:val="000000"/>
        <w:spacing w:val="0"/>
        <w:w w:val="100"/>
        <w:position w:val="0"/>
        <w:sz w:val="22"/>
        <w:szCs w:val="22"/>
        <w:u w:val="none"/>
      </w:rPr>
    </w:lvl>
    <w:lvl w:ilvl="8">
      <w:start w:val="1"/>
      <w:numFmt w:val="lowerLetter"/>
      <w:lvlText w:val="%1."/>
      <w:lvlJc w:val="left"/>
      <w:rPr>
        <w:b w:val="0"/>
        <w:bCs w:val="0"/>
        <w:i/>
        <w:iCs/>
        <w:smallCaps w:val="0"/>
        <w:strike w:val="0"/>
        <w:color w:val="000000"/>
        <w:spacing w:val="0"/>
        <w:w w:val="100"/>
        <w:position w:val="0"/>
        <w:sz w:val="22"/>
        <w:szCs w:val="22"/>
        <w:u w:val="none"/>
      </w:rPr>
    </w:lvl>
  </w:abstractNum>
  <w:abstractNum w:abstractNumId="31" w15:restartNumberingAfterBreak="0">
    <w:nsid w:val="0000003F"/>
    <w:multiLevelType w:val="multilevel"/>
    <w:tmpl w:val="0000003E"/>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32" w15:restartNumberingAfterBreak="0">
    <w:nsid w:val="00000041"/>
    <w:multiLevelType w:val="multilevel"/>
    <w:tmpl w:val="00000040"/>
    <w:lvl w:ilvl="0">
      <w:start w:val="1"/>
      <w:numFmt w:val="upperRoman"/>
      <w:lvlText w:val="%1."/>
      <w:lvlJc w:val="left"/>
      <w:rPr>
        <w:b w:val="0"/>
        <w:bCs w:val="0"/>
        <w:i w:val="0"/>
        <w:iCs w:val="0"/>
        <w:smallCaps w:val="0"/>
        <w:strike w:val="0"/>
        <w:color w:val="000000"/>
        <w:spacing w:val="0"/>
        <w:w w:val="100"/>
        <w:position w:val="0"/>
        <w:sz w:val="20"/>
        <w:szCs w:val="20"/>
        <w:u w:val="none"/>
      </w:rPr>
    </w:lvl>
    <w:lvl w:ilvl="1">
      <w:start w:val="1"/>
      <w:numFmt w:val="upperRoman"/>
      <w:lvlText w:val="%1."/>
      <w:lvlJc w:val="left"/>
      <w:rPr>
        <w:b w:val="0"/>
        <w:bCs w:val="0"/>
        <w:i w:val="0"/>
        <w:iCs w:val="0"/>
        <w:smallCaps w:val="0"/>
        <w:strike w:val="0"/>
        <w:color w:val="000000"/>
        <w:spacing w:val="0"/>
        <w:w w:val="100"/>
        <w:position w:val="0"/>
        <w:sz w:val="20"/>
        <w:szCs w:val="20"/>
        <w:u w:val="none"/>
      </w:rPr>
    </w:lvl>
    <w:lvl w:ilvl="2">
      <w:start w:val="1"/>
      <w:numFmt w:val="upperRoman"/>
      <w:lvlText w:val="%1."/>
      <w:lvlJc w:val="left"/>
      <w:rPr>
        <w:b w:val="0"/>
        <w:bCs w:val="0"/>
        <w:i w:val="0"/>
        <w:iCs w:val="0"/>
        <w:smallCaps w:val="0"/>
        <w:strike w:val="0"/>
        <w:color w:val="000000"/>
        <w:spacing w:val="0"/>
        <w:w w:val="100"/>
        <w:position w:val="0"/>
        <w:sz w:val="20"/>
        <w:szCs w:val="20"/>
        <w:u w:val="none"/>
      </w:rPr>
    </w:lvl>
    <w:lvl w:ilvl="3">
      <w:start w:val="1"/>
      <w:numFmt w:val="upperRoman"/>
      <w:lvlText w:val="%1."/>
      <w:lvlJc w:val="left"/>
      <w:rPr>
        <w:b w:val="0"/>
        <w:bCs w:val="0"/>
        <w:i w:val="0"/>
        <w:iCs w:val="0"/>
        <w:smallCaps w:val="0"/>
        <w:strike w:val="0"/>
        <w:color w:val="000000"/>
        <w:spacing w:val="0"/>
        <w:w w:val="100"/>
        <w:position w:val="0"/>
        <w:sz w:val="20"/>
        <w:szCs w:val="20"/>
        <w:u w:val="none"/>
      </w:rPr>
    </w:lvl>
    <w:lvl w:ilvl="4">
      <w:start w:val="1"/>
      <w:numFmt w:val="upperRoman"/>
      <w:lvlText w:val="%1."/>
      <w:lvlJc w:val="left"/>
      <w:rPr>
        <w:b w:val="0"/>
        <w:bCs w:val="0"/>
        <w:i w:val="0"/>
        <w:iCs w:val="0"/>
        <w:smallCaps w:val="0"/>
        <w:strike w:val="0"/>
        <w:color w:val="000000"/>
        <w:spacing w:val="0"/>
        <w:w w:val="100"/>
        <w:position w:val="0"/>
        <w:sz w:val="20"/>
        <w:szCs w:val="20"/>
        <w:u w:val="none"/>
      </w:rPr>
    </w:lvl>
    <w:lvl w:ilvl="5">
      <w:start w:val="1"/>
      <w:numFmt w:val="upperRoman"/>
      <w:lvlText w:val="%1."/>
      <w:lvlJc w:val="left"/>
      <w:rPr>
        <w:b w:val="0"/>
        <w:bCs w:val="0"/>
        <w:i w:val="0"/>
        <w:iCs w:val="0"/>
        <w:smallCaps w:val="0"/>
        <w:strike w:val="0"/>
        <w:color w:val="000000"/>
        <w:spacing w:val="0"/>
        <w:w w:val="100"/>
        <w:position w:val="0"/>
        <w:sz w:val="20"/>
        <w:szCs w:val="20"/>
        <w:u w:val="none"/>
      </w:rPr>
    </w:lvl>
    <w:lvl w:ilvl="6">
      <w:start w:val="1"/>
      <w:numFmt w:val="upperRoman"/>
      <w:lvlText w:val="%1."/>
      <w:lvlJc w:val="left"/>
      <w:rPr>
        <w:b w:val="0"/>
        <w:bCs w:val="0"/>
        <w:i w:val="0"/>
        <w:iCs w:val="0"/>
        <w:smallCaps w:val="0"/>
        <w:strike w:val="0"/>
        <w:color w:val="000000"/>
        <w:spacing w:val="0"/>
        <w:w w:val="100"/>
        <w:position w:val="0"/>
        <w:sz w:val="20"/>
        <w:szCs w:val="20"/>
        <w:u w:val="none"/>
      </w:rPr>
    </w:lvl>
    <w:lvl w:ilvl="7">
      <w:start w:val="1"/>
      <w:numFmt w:val="upperRoman"/>
      <w:lvlText w:val="%1."/>
      <w:lvlJc w:val="left"/>
      <w:rPr>
        <w:b w:val="0"/>
        <w:bCs w:val="0"/>
        <w:i w:val="0"/>
        <w:iCs w:val="0"/>
        <w:smallCaps w:val="0"/>
        <w:strike w:val="0"/>
        <w:color w:val="000000"/>
        <w:spacing w:val="0"/>
        <w:w w:val="100"/>
        <w:position w:val="0"/>
        <w:sz w:val="20"/>
        <w:szCs w:val="20"/>
        <w:u w:val="none"/>
      </w:rPr>
    </w:lvl>
    <w:lvl w:ilvl="8">
      <w:start w:val="1"/>
      <w:numFmt w:val="upperRoman"/>
      <w:lvlText w:val="%1."/>
      <w:lvlJc w:val="left"/>
      <w:rPr>
        <w:b w:val="0"/>
        <w:bCs w:val="0"/>
        <w:i w:val="0"/>
        <w:iCs w:val="0"/>
        <w:smallCaps w:val="0"/>
        <w:strike w:val="0"/>
        <w:color w:val="000000"/>
        <w:spacing w:val="0"/>
        <w:w w:val="100"/>
        <w:position w:val="0"/>
        <w:sz w:val="20"/>
        <w:szCs w:val="20"/>
        <w:u w:val="none"/>
      </w:rPr>
    </w:lvl>
  </w:abstractNum>
  <w:abstractNum w:abstractNumId="33" w15:restartNumberingAfterBreak="0">
    <w:nsid w:val="00000043"/>
    <w:multiLevelType w:val="multilevel"/>
    <w:tmpl w:val="00000042"/>
    <w:lvl w:ilvl="0">
      <w:start w:val="2"/>
      <w:numFmt w:val="upperRoman"/>
      <w:lvlText w:val="%1."/>
      <w:lvlJc w:val="left"/>
      <w:rPr>
        <w:b w:val="0"/>
        <w:bCs w:val="0"/>
        <w:i w:val="0"/>
        <w:iCs w:val="0"/>
        <w:smallCaps w:val="0"/>
        <w:strike w:val="0"/>
        <w:color w:val="000000"/>
        <w:spacing w:val="0"/>
        <w:w w:val="100"/>
        <w:position w:val="0"/>
        <w:sz w:val="20"/>
        <w:szCs w:val="20"/>
        <w:u w:val="none"/>
      </w:rPr>
    </w:lvl>
    <w:lvl w:ilvl="1">
      <w:start w:val="2"/>
      <w:numFmt w:val="upperRoman"/>
      <w:lvlText w:val="%1."/>
      <w:lvlJc w:val="left"/>
      <w:rPr>
        <w:b w:val="0"/>
        <w:bCs w:val="0"/>
        <w:i w:val="0"/>
        <w:iCs w:val="0"/>
        <w:smallCaps w:val="0"/>
        <w:strike w:val="0"/>
        <w:color w:val="000000"/>
        <w:spacing w:val="0"/>
        <w:w w:val="100"/>
        <w:position w:val="0"/>
        <w:sz w:val="20"/>
        <w:szCs w:val="20"/>
        <w:u w:val="none"/>
      </w:rPr>
    </w:lvl>
    <w:lvl w:ilvl="2">
      <w:start w:val="2"/>
      <w:numFmt w:val="upperRoman"/>
      <w:lvlText w:val="%1."/>
      <w:lvlJc w:val="left"/>
      <w:rPr>
        <w:b w:val="0"/>
        <w:bCs w:val="0"/>
        <w:i w:val="0"/>
        <w:iCs w:val="0"/>
        <w:smallCaps w:val="0"/>
        <w:strike w:val="0"/>
        <w:color w:val="000000"/>
        <w:spacing w:val="0"/>
        <w:w w:val="100"/>
        <w:position w:val="0"/>
        <w:sz w:val="20"/>
        <w:szCs w:val="20"/>
        <w:u w:val="none"/>
      </w:rPr>
    </w:lvl>
    <w:lvl w:ilvl="3">
      <w:start w:val="2"/>
      <w:numFmt w:val="upperRoman"/>
      <w:lvlText w:val="%1."/>
      <w:lvlJc w:val="left"/>
      <w:rPr>
        <w:b w:val="0"/>
        <w:bCs w:val="0"/>
        <w:i w:val="0"/>
        <w:iCs w:val="0"/>
        <w:smallCaps w:val="0"/>
        <w:strike w:val="0"/>
        <w:color w:val="000000"/>
        <w:spacing w:val="0"/>
        <w:w w:val="100"/>
        <w:position w:val="0"/>
        <w:sz w:val="20"/>
        <w:szCs w:val="20"/>
        <w:u w:val="none"/>
      </w:rPr>
    </w:lvl>
    <w:lvl w:ilvl="4">
      <w:start w:val="2"/>
      <w:numFmt w:val="upperRoman"/>
      <w:lvlText w:val="%1."/>
      <w:lvlJc w:val="left"/>
      <w:rPr>
        <w:b w:val="0"/>
        <w:bCs w:val="0"/>
        <w:i w:val="0"/>
        <w:iCs w:val="0"/>
        <w:smallCaps w:val="0"/>
        <w:strike w:val="0"/>
        <w:color w:val="000000"/>
        <w:spacing w:val="0"/>
        <w:w w:val="100"/>
        <w:position w:val="0"/>
        <w:sz w:val="20"/>
        <w:szCs w:val="20"/>
        <w:u w:val="none"/>
      </w:rPr>
    </w:lvl>
    <w:lvl w:ilvl="5">
      <w:start w:val="2"/>
      <w:numFmt w:val="upperRoman"/>
      <w:lvlText w:val="%1."/>
      <w:lvlJc w:val="left"/>
      <w:rPr>
        <w:b w:val="0"/>
        <w:bCs w:val="0"/>
        <w:i w:val="0"/>
        <w:iCs w:val="0"/>
        <w:smallCaps w:val="0"/>
        <w:strike w:val="0"/>
        <w:color w:val="000000"/>
        <w:spacing w:val="0"/>
        <w:w w:val="100"/>
        <w:position w:val="0"/>
        <w:sz w:val="20"/>
        <w:szCs w:val="20"/>
        <w:u w:val="none"/>
      </w:rPr>
    </w:lvl>
    <w:lvl w:ilvl="6">
      <w:start w:val="2"/>
      <w:numFmt w:val="upperRoman"/>
      <w:lvlText w:val="%1."/>
      <w:lvlJc w:val="left"/>
      <w:rPr>
        <w:b w:val="0"/>
        <w:bCs w:val="0"/>
        <w:i w:val="0"/>
        <w:iCs w:val="0"/>
        <w:smallCaps w:val="0"/>
        <w:strike w:val="0"/>
        <w:color w:val="000000"/>
        <w:spacing w:val="0"/>
        <w:w w:val="100"/>
        <w:position w:val="0"/>
        <w:sz w:val="20"/>
        <w:szCs w:val="20"/>
        <w:u w:val="none"/>
      </w:rPr>
    </w:lvl>
    <w:lvl w:ilvl="7">
      <w:start w:val="2"/>
      <w:numFmt w:val="upperRoman"/>
      <w:lvlText w:val="%1."/>
      <w:lvlJc w:val="left"/>
      <w:rPr>
        <w:b w:val="0"/>
        <w:bCs w:val="0"/>
        <w:i w:val="0"/>
        <w:iCs w:val="0"/>
        <w:smallCaps w:val="0"/>
        <w:strike w:val="0"/>
        <w:color w:val="000000"/>
        <w:spacing w:val="0"/>
        <w:w w:val="100"/>
        <w:position w:val="0"/>
        <w:sz w:val="20"/>
        <w:szCs w:val="20"/>
        <w:u w:val="none"/>
      </w:rPr>
    </w:lvl>
    <w:lvl w:ilvl="8">
      <w:start w:val="2"/>
      <w:numFmt w:val="upperRoman"/>
      <w:lvlText w:val="%1."/>
      <w:lvlJc w:val="left"/>
      <w:rPr>
        <w:b w:val="0"/>
        <w:bCs w:val="0"/>
        <w:i w:val="0"/>
        <w:iCs w:val="0"/>
        <w:smallCaps w:val="0"/>
        <w:strike w:val="0"/>
        <w:color w:val="000000"/>
        <w:spacing w:val="0"/>
        <w:w w:val="100"/>
        <w:position w:val="0"/>
        <w:sz w:val="20"/>
        <w:szCs w:val="20"/>
        <w:u w:val="none"/>
      </w:rPr>
    </w:lvl>
  </w:abstractNum>
  <w:abstractNum w:abstractNumId="34" w15:restartNumberingAfterBreak="0">
    <w:nsid w:val="00000045"/>
    <w:multiLevelType w:val="multilevel"/>
    <w:tmpl w:val="00000044"/>
    <w:lvl w:ilvl="0">
      <w:start w:val="1"/>
      <w:numFmt w:val="upperRoman"/>
      <w:lvlText w:val="%1."/>
      <w:lvlJc w:val="left"/>
      <w:rPr>
        <w:b w:val="0"/>
        <w:bCs w:val="0"/>
        <w:i w:val="0"/>
        <w:iCs w:val="0"/>
        <w:smallCaps w:val="0"/>
        <w:strike w:val="0"/>
        <w:color w:val="000000"/>
        <w:spacing w:val="0"/>
        <w:w w:val="100"/>
        <w:position w:val="0"/>
        <w:sz w:val="20"/>
        <w:szCs w:val="20"/>
        <w:u w:val="none"/>
      </w:rPr>
    </w:lvl>
    <w:lvl w:ilvl="1">
      <w:start w:val="1"/>
      <w:numFmt w:val="upperRoman"/>
      <w:lvlText w:val="%1."/>
      <w:lvlJc w:val="left"/>
      <w:rPr>
        <w:b w:val="0"/>
        <w:bCs w:val="0"/>
        <w:i w:val="0"/>
        <w:iCs w:val="0"/>
        <w:smallCaps w:val="0"/>
        <w:strike w:val="0"/>
        <w:color w:val="000000"/>
        <w:spacing w:val="0"/>
        <w:w w:val="100"/>
        <w:position w:val="0"/>
        <w:sz w:val="20"/>
        <w:szCs w:val="20"/>
        <w:u w:val="none"/>
      </w:rPr>
    </w:lvl>
    <w:lvl w:ilvl="2">
      <w:start w:val="1"/>
      <w:numFmt w:val="upperRoman"/>
      <w:lvlText w:val="%1."/>
      <w:lvlJc w:val="left"/>
      <w:rPr>
        <w:b w:val="0"/>
        <w:bCs w:val="0"/>
        <w:i w:val="0"/>
        <w:iCs w:val="0"/>
        <w:smallCaps w:val="0"/>
        <w:strike w:val="0"/>
        <w:color w:val="000000"/>
        <w:spacing w:val="0"/>
        <w:w w:val="100"/>
        <w:position w:val="0"/>
        <w:sz w:val="20"/>
        <w:szCs w:val="20"/>
        <w:u w:val="none"/>
      </w:rPr>
    </w:lvl>
    <w:lvl w:ilvl="3">
      <w:start w:val="1"/>
      <w:numFmt w:val="upperRoman"/>
      <w:lvlText w:val="%1."/>
      <w:lvlJc w:val="left"/>
      <w:rPr>
        <w:b w:val="0"/>
        <w:bCs w:val="0"/>
        <w:i w:val="0"/>
        <w:iCs w:val="0"/>
        <w:smallCaps w:val="0"/>
        <w:strike w:val="0"/>
        <w:color w:val="000000"/>
        <w:spacing w:val="0"/>
        <w:w w:val="100"/>
        <w:position w:val="0"/>
        <w:sz w:val="20"/>
        <w:szCs w:val="20"/>
        <w:u w:val="none"/>
      </w:rPr>
    </w:lvl>
    <w:lvl w:ilvl="4">
      <w:start w:val="1"/>
      <w:numFmt w:val="upperRoman"/>
      <w:lvlText w:val="%1."/>
      <w:lvlJc w:val="left"/>
      <w:rPr>
        <w:b w:val="0"/>
        <w:bCs w:val="0"/>
        <w:i w:val="0"/>
        <w:iCs w:val="0"/>
        <w:smallCaps w:val="0"/>
        <w:strike w:val="0"/>
        <w:color w:val="000000"/>
        <w:spacing w:val="0"/>
        <w:w w:val="100"/>
        <w:position w:val="0"/>
        <w:sz w:val="20"/>
        <w:szCs w:val="20"/>
        <w:u w:val="none"/>
      </w:rPr>
    </w:lvl>
    <w:lvl w:ilvl="5">
      <w:start w:val="1"/>
      <w:numFmt w:val="upperRoman"/>
      <w:lvlText w:val="%1."/>
      <w:lvlJc w:val="left"/>
      <w:rPr>
        <w:b w:val="0"/>
        <w:bCs w:val="0"/>
        <w:i w:val="0"/>
        <w:iCs w:val="0"/>
        <w:smallCaps w:val="0"/>
        <w:strike w:val="0"/>
        <w:color w:val="000000"/>
        <w:spacing w:val="0"/>
        <w:w w:val="100"/>
        <w:position w:val="0"/>
        <w:sz w:val="20"/>
        <w:szCs w:val="20"/>
        <w:u w:val="none"/>
      </w:rPr>
    </w:lvl>
    <w:lvl w:ilvl="6">
      <w:start w:val="1"/>
      <w:numFmt w:val="upperRoman"/>
      <w:lvlText w:val="%1."/>
      <w:lvlJc w:val="left"/>
      <w:rPr>
        <w:b w:val="0"/>
        <w:bCs w:val="0"/>
        <w:i w:val="0"/>
        <w:iCs w:val="0"/>
        <w:smallCaps w:val="0"/>
        <w:strike w:val="0"/>
        <w:color w:val="000000"/>
        <w:spacing w:val="0"/>
        <w:w w:val="100"/>
        <w:position w:val="0"/>
        <w:sz w:val="20"/>
        <w:szCs w:val="20"/>
        <w:u w:val="none"/>
      </w:rPr>
    </w:lvl>
    <w:lvl w:ilvl="7">
      <w:start w:val="1"/>
      <w:numFmt w:val="upperRoman"/>
      <w:lvlText w:val="%1."/>
      <w:lvlJc w:val="left"/>
      <w:rPr>
        <w:b w:val="0"/>
        <w:bCs w:val="0"/>
        <w:i w:val="0"/>
        <w:iCs w:val="0"/>
        <w:smallCaps w:val="0"/>
        <w:strike w:val="0"/>
        <w:color w:val="000000"/>
        <w:spacing w:val="0"/>
        <w:w w:val="100"/>
        <w:position w:val="0"/>
        <w:sz w:val="20"/>
        <w:szCs w:val="20"/>
        <w:u w:val="none"/>
      </w:rPr>
    </w:lvl>
    <w:lvl w:ilvl="8">
      <w:start w:val="1"/>
      <w:numFmt w:val="upperRoman"/>
      <w:lvlText w:val="%1."/>
      <w:lvlJc w:val="left"/>
      <w:rPr>
        <w:b w:val="0"/>
        <w:bCs w:val="0"/>
        <w:i w:val="0"/>
        <w:iCs w:val="0"/>
        <w:smallCaps w:val="0"/>
        <w:strike w:val="0"/>
        <w:color w:val="000000"/>
        <w:spacing w:val="0"/>
        <w:w w:val="100"/>
        <w:position w:val="0"/>
        <w:sz w:val="20"/>
        <w:szCs w:val="20"/>
        <w:u w:val="none"/>
      </w:rPr>
    </w:lvl>
  </w:abstractNum>
  <w:abstractNum w:abstractNumId="35" w15:restartNumberingAfterBreak="0">
    <w:nsid w:val="00000047"/>
    <w:multiLevelType w:val="multilevel"/>
    <w:tmpl w:val="00000046"/>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36" w15:restartNumberingAfterBreak="0">
    <w:nsid w:val="00000049"/>
    <w:multiLevelType w:val="multilevel"/>
    <w:tmpl w:val="00000048"/>
    <w:lvl w:ilvl="0">
      <w:start w:val="2"/>
      <w:numFmt w:val="upperRoman"/>
      <w:lvlText w:val="%1."/>
      <w:lvlJc w:val="left"/>
      <w:rPr>
        <w:b w:val="0"/>
        <w:bCs w:val="0"/>
        <w:i w:val="0"/>
        <w:iCs w:val="0"/>
        <w:smallCaps w:val="0"/>
        <w:strike w:val="0"/>
        <w:color w:val="000000"/>
        <w:spacing w:val="0"/>
        <w:w w:val="100"/>
        <w:position w:val="0"/>
        <w:sz w:val="20"/>
        <w:szCs w:val="20"/>
        <w:u w:val="none"/>
      </w:rPr>
    </w:lvl>
    <w:lvl w:ilvl="1">
      <w:start w:val="2"/>
      <w:numFmt w:val="upperRoman"/>
      <w:lvlText w:val="%1."/>
      <w:lvlJc w:val="left"/>
      <w:rPr>
        <w:b w:val="0"/>
        <w:bCs w:val="0"/>
        <w:i w:val="0"/>
        <w:iCs w:val="0"/>
        <w:smallCaps w:val="0"/>
        <w:strike w:val="0"/>
        <w:color w:val="000000"/>
        <w:spacing w:val="0"/>
        <w:w w:val="100"/>
        <w:position w:val="0"/>
        <w:sz w:val="20"/>
        <w:szCs w:val="20"/>
        <w:u w:val="none"/>
      </w:rPr>
    </w:lvl>
    <w:lvl w:ilvl="2">
      <w:start w:val="2"/>
      <w:numFmt w:val="upperRoman"/>
      <w:lvlText w:val="%1."/>
      <w:lvlJc w:val="left"/>
      <w:rPr>
        <w:b w:val="0"/>
        <w:bCs w:val="0"/>
        <w:i w:val="0"/>
        <w:iCs w:val="0"/>
        <w:smallCaps w:val="0"/>
        <w:strike w:val="0"/>
        <w:color w:val="000000"/>
        <w:spacing w:val="0"/>
        <w:w w:val="100"/>
        <w:position w:val="0"/>
        <w:sz w:val="20"/>
        <w:szCs w:val="20"/>
        <w:u w:val="none"/>
      </w:rPr>
    </w:lvl>
    <w:lvl w:ilvl="3">
      <w:start w:val="2"/>
      <w:numFmt w:val="upperRoman"/>
      <w:lvlText w:val="%1."/>
      <w:lvlJc w:val="left"/>
      <w:rPr>
        <w:b w:val="0"/>
        <w:bCs w:val="0"/>
        <w:i w:val="0"/>
        <w:iCs w:val="0"/>
        <w:smallCaps w:val="0"/>
        <w:strike w:val="0"/>
        <w:color w:val="000000"/>
        <w:spacing w:val="0"/>
        <w:w w:val="100"/>
        <w:position w:val="0"/>
        <w:sz w:val="20"/>
        <w:szCs w:val="20"/>
        <w:u w:val="none"/>
      </w:rPr>
    </w:lvl>
    <w:lvl w:ilvl="4">
      <w:start w:val="2"/>
      <w:numFmt w:val="upperRoman"/>
      <w:lvlText w:val="%1."/>
      <w:lvlJc w:val="left"/>
      <w:rPr>
        <w:b w:val="0"/>
        <w:bCs w:val="0"/>
        <w:i w:val="0"/>
        <w:iCs w:val="0"/>
        <w:smallCaps w:val="0"/>
        <w:strike w:val="0"/>
        <w:color w:val="000000"/>
        <w:spacing w:val="0"/>
        <w:w w:val="100"/>
        <w:position w:val="0"/>
        <w:sz w:val="20"/>
        <w:szCs w:val="20"/>
        <w:u w:val="none"/>
      </w:rPr>
    </w:lvl>
    <w:lvl w:ilvl="5">
      <w:start w:val="2"/>
      <w:numFmt w:val="upperRoman"/>
      <w:lvlText w:val="%1."/>
      <w:lvlJc w:val="left"/>
      <w:rPr>
        <w:b w:val="0"/>
        <w:bCs w:val="0"/>
        <w:i w:val="0"/>
        <w:iCs w:val="0"/>
        <w:smallCaps w:val="0"/>
        <w:strike w:val="0"/>
        <w:color w:val="000000"/>
        <w:spacing w:val="0"/>
        <w:w w:val="100"/>
        <w:position w:val="0"/>
        <w:sz w:val="20"/>
        <w:szCs w:val="20"/>
        <w:u w:val="none"/>
      </w:rPr>
    </w:lvl>
    <w:lvl w:ilvl="6">
      <w:start w:val="2"/>
      <w:numFmt w:val="upperRoman"/>
      <w:lvlText w:val="%1."/>
      <w:lvlJc w:val="left"/>
      <w:rPr>
        <w:b w:val="0"/>
        <w:bCs w:val="0"/>
        <w:i w:val="0"/>
        <w:iCs w:val="0"/>
        <w:smallCaps w:val="0"/>
        <w:strike w:val="0"/>
        <w:color w:val="000000"/>
        <w:spacing w:val="0"/>
        <w:w w:val="100"/>
        <w:position w:val="0"/>
        <w:sz w:val="20"/>
        <w:szCs w:val="20"/>
        <w:u w:val="none"/>
      </w:rPr>
    </w:lvl>
    <w:lvl w:ilvl="7">
      <w:start w:val="2"/>
      <w:numFmt w:val="upperRoman"/>
      <w:lvlText w:val="%1."/>
      <w:lvlJc w:val="left"/>
      <w:rPr>
        <w:b w:val="0"/>
        <w:bCs w:val="0"/>
        <w:i w:val="0"/>
        <w:iCs w:val="0"/>
        <w:smallCaps w:val="0"/>
        <w:strike w:val="0"/>
        <w:color w:val="000000"/>
        <w:spacing w:val="0"/>
        <w:w w:val="100"/>
        <w:position w:val="0"/>
        <w:sz w:val="20"/>
        <w:szCs w:val="20"/>
        <w:u w:val="none"/>
      </w:rPr>
    </w:lvl>
    <w:lvl w:ilvl="8">
      <w:start w:val="2"/>
      <w:numFmt w:val="upperRoman"/>
      <w:lvlText w:val="%1."/>
      <w:lvlJc w:val="left"/>
      <w:rPr>
        <w:b w:val="0"/>
        <w:bCs w:val="0"/>
        <w:i w:val="0"/>
        <w:iCs w:val="0"/>
        <w:smallCaps w:val="0"/>
        <w:strike w:val="0"/>
        <w:color w:val="000000"/>
        <w:spacing w:val="0"/>
        <w:w w:val="100"/>
        <w:position w:val="0"/>
        <w:sz w:val="20"/>
        <w:szCs w:val="20"/>
        <w:u w:val="none"/>
      </w:rPr>
    </w:lvl>
  </w:abstractNum>
  <w:abstractNum w:abstractNumId="37" w15:restartNumberingAfterBreak="0">
    <w:nsid w:val="0000004B"/>
    <w:multiLevelType w:val="multilevel"/>
    <w:tmpl w:val="0000004A"/>
    <w:lvl w:ilvl="0">
      <w:start w:val="2"/>
      <w:numFmt w:val="upperRoman"/>
      <w:lvlText w:val="%1."/>
      <w:lvlJc w:val="left"/>
      <w:rPr>
        <w:b w:val="0"/>
        <w:bCs w:val="0"/>
        <w:i w:val="0"/>
        <w:iCs w:val="0"/>
        <w:smallCaps w:val="0"/>
        <w:strike w:val="0"/>
        <w:color w:val="000000"/>
        <w:spacing w:val="0"/>
        <w:w w:val="100"/>
        <w:position w:val="0"/>
        <w:sz w:val="20"/>
        <w:szCs w:val="20"/>
        <w:u w:val="none"/>
      </w:rPr>
    </w:lvl>
    <w:lvl w:ilvl="1">
      <w:start w:val="2"/>
      <w:numFmt w:val="upperRoman"/>
      <w:lvlText w:val="%1."/>
      <w:lvlJc w:val="left"/>
      <w:rPr>
        <w:b w:val="0"/>
        <w:bCs w:val="0"/>
        <w:i w:val="0"/>
        <w:iCs w:val="0"/>
        <w:smallCaps w:val="0"/>
        <w:strike w:val="0"/>
        <w:color w:val="000000"/>
        <w:spacing w:val="0"/>
        <w:w w:val="100"/>
        <w:position w:val="0"/>
        <w:sz w:val="20"/>
        <w:szCs w:val="20"/>
        <w:u w:val="none"/>
      </w:rPr>
    </w:lvl>
    <w:lvl w:ilvl="2">
      <w:start w:val="2"/>
      <w:numFmt w:val="upperRoman"/>
      <w:lvlText w:val="%1."/>
      <w:lvlJc w:val="left"/>
      <w:rPr>
        <w:b w:val="0"/>
        <w:bCs w:val="0"/>
        <w:i w:val="0"/>
        <w:iCs w:val="0"/>
        <w:smallCaps w:val="0"/>
        <w:strike w:val="0"/>
        <w:color w:val="000000"/>
        <w:spacing w:val="0"/>
        <w:w w:val="100"/>
        <w:position w:val="0"/>
        <w:sz w:val="20"/>
        <w:szCs w:val="20"/>
        <w:u w:val="none"/>
      </w:rPr>
    </w:lvl>
    <w:lvl w:ilvl="3">
      <w:start w:val="2"/>
      <w:numFmt w:val="upperRoman"/>
      <w:lvlText w:val="%1."/>
      <w:lvlJc w:val="left"/>
      <w:rPr>
        <w:b w:val="0"/>
        <w:bCs w:val="0"/>
        <w:i w:val="0"/>
        <w:iCs w:val="0"/>
        <w:smallCaps w:val="0"/>
        <w:strike w:val="0"/>
        <w:color w:val="000000"/>
        <w:spacing w:val="0"/>
        <w:w w:val="100"/>
        <w:position w:val="0"/>
        <w:sz w:val="20"/>
        <w:szCs w:val="20"/>
        <w:u w:val="none"/>
      </w:rPr>
    </w:lvl>
    <w:lvl w:ilvl="4">
      <w:start w:val="2"/>
      <w:numFmt w:val="upperRoman"/>
      <w:lvlText w:val="%1."/>
      <w:lvlJc w:val="left"/>
      <w:rPr>
        <w:b w:val="0"/>
        <w:bCs w:val="0"/>
        <w:i w:val="0"/>
        <w:iCs w:val="0"/>
        <w:smallCaps w:val="0"/>
        <w:strike w:val="0"/>
        <w:color w:val="000000"/>
        <w:spacing w:val="0"/>
        <w:w w:val="100"/>
        <w:position w:val="0"/>
        <w:sz w:val="20"/>
        <w:szCs w:val="20"/>
        <w:u w:val="none"/>
      </w:rPr>
    </w:lvl>
    <w:lvl w:ilvl="5">
      <w:start w:val="2"/>
      <w:numFmt w:val="upperRoman"/>
      <w:lvlText w:val="%1."/>
      <w:lvlJc w:val="left"/>
      <w:rPr>
        <w:b w:val="0"/>
        <w:bCs w:val="0"/>
        <w:i w:val="0"/>
        <w:iCs w:val="0"/>
        <w:smallCaps w:val="0"/>
        <w:strike w:val="0"/>
        <w:color w:val="000000"/>
        <w:spacing w:val="0"/>
        <w:w w:val="100"/>
        <w:position w:val="0"/>
        <w:sz w:val="20"/>
        <w:szCs w:val="20"/>
        <w:u w:val="none"/>
      </w:rPr>
    </w:lvl>
    <w:lvl w:ilvl="6">
      <w:start w:val="2"/>
      <w:numFmt w:val="upperRoman"/>
      <w:lvlText w:val="%1."/>
      <w:lvlJc w:val="left"/>
      <w:rPr>
        <w:b w:val="0"/>
        <w:bCs w:val="0"/>
        <w:i w:val="0"/>
        <w:iCs w:val="0"/>
        <w:smallCaps w:val="0"/>
        <w:strike w:val="0"/>
        <w:color w:val="000000"/>
        <w:spacing w:val="0"/>
        <w:w w:val="100"/>
        <w:position w:val="0"/>
        <w:sz w:val="20"/>
        <w:szCs w:val="20"/>
        <w:u w:val="none"/>
      </w:rPr>
    </w:lvl>
    <w:lvl w:ilvl="7">
      <w:start w:val="2"/>
      <w:numFmt w:val="upperRoman"/>
      <w:lvlText w:val="%1."/>
      <w:lvlJc w:val="left"/>
      <w:rPr>
        <w:b w:val="0"/>
        <w:bCs w:val="0"/>
        <w:i w:val="0"/>
        <w:iCs w:val="0"/>
        <w:smallCaps w:val="0"/>
        <w:strike w:val="0"/>
        <w:color w:val="000000"/>
        <w:spacing w:val="0"/>
        <w:w w:val="100"/>
        <w:position w:val="0"/>
        <w:sz w:val="20"/>
        <w:szCs w:val="20"/>
        <w:u w:val="none"/>
      </w:rPr>
    </w:lvl>
    <w:lvl w:ilvl="8">
      <w:start w:val="2"/>
      <w:numFmt w:val="upperRoman"/>
      <w:lvlText w:val="%1."/>
      <w:lvlJc w:val="left"/>
      <w:rPr>
        <w:b w:val="0"/>
        <w:bCs w:val="0"/>
        <w:i w:val="0"/>
        <w:iCs w:val="0"/>
        <w:smallCaps w:val="0"/>
        <w:strike w:val="0"/>
        <w:color w:val="000000"/>
        <w:spacing w:val="0"/>
        <w:w w:val="100"/>
        <w:position w:val="0"/>
        <w:sz w:val="20"/>
        <w:szCs w:val="20"/>
        <w:u w:val="none"/>
      </w:rPr>
    </w:lvl>
  </w:abstractNum>
  <w:abstractNum w:abstractNumId="38" w15:restartNumberingAfterBreak="0">
    <w:nsid w:val="0000004D"/>
    <w:multiLevelType w:val="multilevel"/>
    <w:tmpl w:val="0000004C"/>
    <w:lvl w:ilvl="0">
      <w:start w:val="1"/>
      <w:numFmt w:val="upperLetter"/>
      <w:lvlText w:val="%1."/>
      <w:lvlJc w:val="left"/>
      <w:rPr>
        <w:b w:val="0"/>
        <w:bCs w:val="0"/>
        <w:i w:val="0"/>
        <w:iCs w:val="0"/>
        <w:smallCaps w:val="0"/>
        <w:strike w:val="0"/>
        <w:color w:val="000000"/>
        <w:spacing w:val="0"/>
        <w:w w:val="100"/>
        <w:position w:val="0"/>
        <w:sz w:val="20"/>
        <w:szCs w:val="20"/>
        <w:u w:val="none"/>
      </w:rPr>
    </w:lvl>
    <w:lvl w:ilvl="1">
      <w:start w:val="1"/>
      <w:numFmt w:val="upperLetter"/>
      <w:lvlText w:val="%1."/>
      <w:lvlJc w:val="left"/>
      <w:rPr>
        <w:b w:val="0"/>
        <w:bCs w:val="0"/>
        <w:i w:val="0"/>
        <w:iCs w:val="0"/>
        <w:smallCaps w:val="0"/>
        <w:strike w:val="0"/>
        <w:color w:val="000000"/>
        <w:spacing w:val="0"/>
        <w:w w:val="100"/>
        <w:position w:val="0"/>
        <w:sz w:val="20"/>
        <w:szCs w:val="20"/>
        <w:u w:val="none"/>
      </w:rPr>
    </w:lvl>
    <w:lvl w:ilvl="2">
      <w:start w:val="1"/>
      <w:numFmt w:val="upperLetter"/>
      <w:lvlText w:val="%1."/>
      <w:lvlJc w:val="left"/>
      <w:rPr>
        <w:b w:val="0"/>
        <w:bCs w:val="0"/>
        <w:i w:val="0"/>
        <w:iCs w:val="0"/>
        <w:smallCaps w:val="0"/>
        <w:strike w:val="0"/>
        <w:color w:val="000000"/>
        <w:spacing w:val="0"/>
        <w:w w:val="100"/>
        <w:position w:val="0"/>
        <w:sz w:val="20"/>
        <w:szCs w:val="20"/>
        <w:u w:val="none"/>
      </w:rPr>
    </w:lvl>
    <w:lvl w:ilvl="3">
      <w:start w:val="1"/>
      <w:numFmt w:val="upperLetter"/>
      <w:lvlText w:val="%1."/>
      <w:lvlJc w:val="left"/>
      <w:rPr>
        <w:b w:val="0"/>
        <w:bCs w:val="0"/>
        <w:i w:val="0"/>
        <w:iCs w:val="0"/>
        <w:smallCaps w:val="0"/>
        <w:strike w:val="0"/>
        <w:color w:val="000000"/>
        <w:spacing w:val="0"/>
        <w:w w:val="100"/>
        <w:position w:val="0"/>
        <w:sz w:val="20"/>
        <w:szCs w:val="20"/>
        <w:u w:val="none"/>
      </w:rPr>
    </w:lvl>
    <w:lvl w:ilvl="4">
      <w:start w:val="1"/>
      <w:numFmt w:val="upperLetter"/>
      <w:lvlText w:val="%1."/>
      <w:lvlJc w:val="left"/>
      <w:rPr>
        <w:b w:val="0"/>
        <w:bCs w:val="0"/>
        <w:i w:val="0"/>
        <w:iCs w:val="0"/>
        <w:smallCaps w:val="0"/>
        <w:strike w:val="0"/>
        <w:color w:val="000000"/>
        <w:spacing w:val="0"/>
        <w:w w:val="100"/>
        <w:position w:val="0"/>
        <w:sz w:val="20"/>
        <w:szCs w:val="20"/>
        <w:u w:val="none"/>
      </w:rPr>
    </w:lvl>
    <w:lvl w:ilvl="5">
      <w:start w:val="1"/>
      <w:numFmt w:val="upperLetter"/>
      <w:lvlText w:val="%1."/>
      <w:lvlJc w:val="left"/>
      <w:rPr>
        <w:b w:val="0"/>
        <w:bCs w:val="0"/>
        <w:i w:val="0"/>
        <w:iCs w:val="0"/>
        <w:smallCaps w:val="0"/>
        <w:strike w:val="0"/>
        <w:color w:val="000000"/>
        <w:spacing w:val="0"/>
        <w:w w:val="100"/>
        <w:position w:val="0"/>
        <w:sz w:val="20"/>
        <w:szCs w:val="20"/>
        <w:u w:val="none"/>
      </w:rPr>
    </w:lvl>
    <w:lvl w:ilvl="6">
      <w:start w:val="1"/>
      <w:numFmt w:val="upperLetter"/>
      <w:lvlText w:val="%1."/>
      <w:lvlJc w:val="left"/>
      <w:rPr>
        <w:b w:val="0"/>
        <w:bCs w:val="0"/>
        <w:i w:val="0"/>
        <w:iCs w:val="0"/>
        <w:smallCaps w:val="0"/>
        <w:strike w:val="0"/>
        <w:color w:val="000000"/>
        <w:spacing w:val="0"/>
        <w:w w:val="100"/>
        <w:position w:val="0"/>
        <w:sz w:val="20"/>
        <w:szCs w:val="20"/>
        <w:u w:val="none"/>
      </w:rPr>
    </w:lvl>
    <w:lvl w:ilvl="7">
      <w:start w:val="1"/>
      <w:numFmt w:val="upperLetter"/>
      <w:lvlText w:val="%1."/>
      <w:lvlJc w:val="left"/>
      <w:rPr>
        <w:b w:val="0"/>
        <w:bCs w:val="0"/>
        <w:i w:val="0"/>
        <w:iCs w:val="0"/>
        <w:smallCaps w:val="0"/>
        <w:strike w:val="0"/>
        <w:color w:val="000000"/>
        <w:spacing w:val="0"/>
        <w:w w:val="100"/>
        <w:position w:val="0"/>
        <w:sz w:val="20"/>
        <w:szCs w:val="20"/>
        <w:u w:val="none"/>
      </w:rPr>
    </w:lvl>
    <w:lvl w:ilvl="8">
      <w:start w:val="1"/>
      <w:numFmt w:val="upperLetter"/>
      <w:lvlText w:val="%1."/>
      <w:lvlJc w:val="left"/>
      <w:rPr>
        <w:b w:val="0"/>
        <w:bCs w:val="0"/>
        <w:i w:val="0"/>
        <w:iCs w:val="0"/>
        <w:smallCaps w:val="0"/>
        <w:strike w:val="0"/>
        <w:color w:val="000000"/>
        <w:spacing w:val="0"/>
        <w:w w:val="100"/>
        <w:position w:val="0"/>
        <w:sz w:val="20"/>
        <w:szCs w:val="20"/>
        <w:u w:val="none"/>
      </w:rPr>
    </w:lvl>
  </w:abstractNum>
  <w:abstractNum w:abstractNumId="39" w15:restartNumberingAfterBreak="0">
    <w:nsid w:val="0000004F"/>
    <w:multiLevelType w:val="multilevel"/>
    <w:tmpl w:val="0000004E"/>
    <w:lvl w:ilvl="0">
      <w:start w:val="1"/>
      <w:numFmt w:val="upperRoman"/>
      <w:lvlText w:val="%1."/>
      <w:lvlJc w:val="left"/>
      <w:rPr>
        <w:b w:val="0"/>
        <w:bCs w:val="0"/>
        <w:i w:val="0"/>
        <w:iCs w:val="0"/>
        <w:smallCaps w:val="0"/>
        <w:strike w:val="0"/>
        <w:color w:val="000000"/>
        <w:spacing w:val="0"/>
        <w:w w:val="100"/>
        <w:position w:val="0"/>
        <w:sz w:val="20"/>
        <w:szCs w:val="20"/>
        <w:u w:val="none"/>
      </w:rPr>
    </w:lvl>
    <w:lvl w:ilvl="1">
      <w:start w:val="1"/>
      <w:numFmt w:val="upperRoman"/>
      <w:lvlText w:val="%1."/>
      <w:lvlJc w:val="left"/>
      <w:rPr>
        <w:b w:val="0"/>
        <w:bCs w:val="0"/>
        <w:i w:val="0"/>
        <w:iCs w:val="0"/>
        <w:smallCaps w:val="0"/>
        <w:strike w:val="0"/>
        <w:color w:val="000000"/>
        <w:spacing w:val="0"/>
        <w:w w:val="100"/>
        <w:position w:val="0"/>
        <w:sz w:val="20"/>
        <w:szCs w:val="20"/>
        <w:u w:val="none"/>
      </w:rPr>
    </w:lvl>
    <w:lvl w:ilvl="2">
      <w:start w:val="1"/>
      <w:numFmt w:val="upperRoman"/>
      <w:lvlText w:val="%1."/>
      <w:lvlJc w:val="left"/>
      <w:rPr>
        <w:b w:val="0"/>
        <w:bCs w:val="0"/>
        <w:i w:val="0"/>
        <w:iCs w:val="0"/>
        <w:smallCaps w:val="0"/>
        <w:strike w:val="0"/>
        <w:color w:val="000000"/>
        <w:spacing w:val="0"/>
        <w:w w:val="100"/>
        <w:position w:val="0"/>
        <w:sz w:val="20"/>
        <w:szCs w:val="20"/>
        <w:u w:val="none"/>
      </w:rPr>
    </w:lvl>
    <w:lvl w:ilvl="3">
      <w:start w:val="1"/>
      <w:numFmt w:val="upperRoman"/>
      <w:lvlText w:val="%1."/>
      <w:lvlJc w:val="left"/>
      <w:rPr>
        <w:b w:val="0"/>
        <w:bCs w:val="0"/>
        <w:i w:val="0"/>
        <w:iCs w:val="0"/>
        <w:smallCaps w:val="0"/>
        <w:strike w:val="0"/>
        <w:color w:val="000000"/>
        <w:spacing w:val="0"/>
        <w:w w:val="100"/>
        <w:position w:val="0"/>
        <w:sz w:val="20"/>
        <w:szCs w:val="20"/>
        <w:u w:val="none"/>
      </w:rPr>
    </w:lvl>
    <w:lvl w:ilvl="4">
      <w:start w:val="1"/>
      <w:numFmt w:val="upperRoman"/>
      <w:lvlText w:val="%1."/>
      <w:lvlJc w:val="left"/>
      <w:rPr>
        <w:b w:val="0"/>
        <w:bCs w:val="0"/>
        <w:i w:val="0"/>
        <w:iCs w:val="0"/>
        <w:smallCaps w:val="0"/>
        <w:strike w:val="0"/>
        <w:color w:val="000000"/>
        <w:spacing w:val="0"/>
        <w:w w:val="100"/>
        <w:position w:val="0"/>
        <w:sz w:val="20"/>
        <w:szCs w:val="20"/>
        <w:u w:val="none"/>
      </w:rPr>
    </w:lvl>
    <w:lvl w:ilvl="5">
      <w:start w:val="1"/>
      <w:numFmt w:val="upperRoman"/>
      <w:lvlText w:val="%1."/>
      <w:lvlJc w:val="left"/>
      <w:rPr>
        <w:b w:val="0"/>
        <w:bCs w:val="0"/>
        <w:i w:val="0"/>
        <w:iCs w:val="0"/>
        <w:smallCaps w:val="0"/>
        <w:strike w:val="0"/>
        <w:color w:val="000000"/>
        <w:spacing w:val="0"/>
        <w:w w:val="100"/>
        <w:position w:val="0"/>
        <w:sz w:val="20"/>
        <w:szCs w:val="20"/>
        <w:u w:val="none"/>
      </w:rPr>
    </w:lvl>
    <w:lvl w:ilvl="6">
      <w:start w:val="1"/>
      <w:numFmt w:val="upperRoman"/>
      <w:lvlText w:val="%1."/>
      <w:lvlJc w:val="left"/>
      <w:rPr>
        <w:b w:val="0"/>
        <w:bCs w:val="0"/>
        <w:i w:val="0"/>
        <w:iCs w:val="0"/>
        <w:smallCaps w:val="0"/>
        <w:strike w:val="0"/>
        <w:color w:val="000000"/>
        <w:spacing w:val="0"/>
        <w:w w:val="100"/>
        <w:position w:val="0"/>
        <w:sz w:val="20"/>
        <w:szCs w:val="20"/>
        <w:u w:val="none"/>
      </w:rPr>
    </w:lvl>
    <w:lvl w:ilvl="7">
      <w:start w:val="1"/>
      <w:numFmt w:val="upperRoman"/>
      <w:lvlText w:val="%1."/>
      <w:lvlJc w:val="left"/>
      <w:rPr>
        <w:b w:val="0"/>
        <w:bCs w:val="0"/>
        <w:i w:val="0"/>
        <w:iCs w:val="0"/>
        <w:smallCaps w:val="0"/>
        <w:strike w:val="0"/>
        <w:color w:val="000000"/>
        <w:spacing w:val="0"/>
        <w:w w:val="100"/>
        <w:position w:val="0"/>
        <w:sz w:val="20"/>
        <w:szCs w:val="20"/>
        <w:u w:val="none"/>
      </w:rPr>
    </w:lvl>
    <w:lvl w:ilvl="8">
      <w:start w:val="1"/>
      <w:numFmt w:val="upperRoman"/>
      <w:lvlText w:val="%1."/>
      <w:lvlJc w:val="left"/>
      <w:rPr>
        <w:b w:val="0"/>
        <w:bCs w:val="0"/>
        <w:i w:val="0"/>
        <w:iCs w:val="0"/>
        <w:smallCaps w:val="0"/>
        <w:strike w:val="0"/>
        <w:color w:val="000000"/>
        <w:spacing w:val="0"/>
        <w:w w:val="100"/>
        <w:position w:val="0"/>
        <w:sz w:val="20"/>
        <w:szCs w:val="20"/>
        <w:u w:val="none"/>
      </w:rPr>
    </w:lvl>
  </w:abstractNum>
  <w:abstractNum w:abstractNumId="40" w15:restartNumberingAfterBreak="0">
    <w:nsid w:val="00000051"/>
    <w:multiLevelType w:val="multilevel"/>
    <w:tmpl w:val="00000050"/>
    <w:lvl w:ilvl="0">
      <w:start w:val="1"/>
      <w:numFmt w:val="upperRoman"/>
      <w:lvlText w:val="%1."/>
      <w:lvlJc w:val="left"/>
      <w:rPr>
        <w:b w:val="0"/>
        <w:bCs w:val="0"/>
        <w:i w:val="0"/>
        <w:iCs w:val="0"/>
        <w:smallCaps w:val="0"/>
        <w:strike w:val="0"/>
        <w:color w:val="000000"/>
        <w:spacing w:val="0"/>
        <w:w w:val="100"/>
        <w:position w:val="0"/>
        <w:sz w:val="20"/>
        <w:szCs w:val="20"/>
        <w:u w:val="none"/>
      </w:rPr>
    </w:lvl>
    <w:lvl w:ilvl="1">
      <w:start w:val="1"/>
      <w:numFmt w:val="upperRoman"/>
      <w:lvlText w:val="%1."/>
      <w:lvlJc w:val="left"/>
      <w:rPr>
        <w:b w:val="0"/>
        <w:bCs w:val="0"/>
        <w:i w:val="0"/>
        <w:iCs w:val="0"/>
        <w:smallCaps w:val="0"/>
        <w:strike w:val="0"/>
        <w:color w:val="000000"/>
        <w:spacing w:val="0"/>
        <w:w w:val="100"/>
        <w:position w:val="0"/>
        <w:sz w:val="20"/>
        <w:szCs w:val="20"/>
        <w:u w:val="none"/>
      </w:rPr>
    </w:lvl>
    <w:lvl w:ilvl="2">
      <w:start w:val="1"/>
      <w:numFmt w:val="upperRoman"/>
      <w:lvlText w:val="%1."/>
      <w:lvlJc w:val="left"/>
      <w:rPr>
        <w:b w:val="0"/>
        <w:bCs w:val="0"/>
        <w:i w:val="0"/>
        <w:iCs w:val="0"/>
        <w:smallCaps w:val="0"/>
        <w:strike w:val="0"/>
        <w:color w:val="000000"/>
        <w:spacing w:val="0"/>
        <w:w w:val="100"/>
        <w:position w:val="0"/>
        <w:sz w:val="20"/>
        <w:szCs w:val="20"/>
        <w:u w:val="none"/>
      </w:rPr>
    </w:lvl>
    <w:lvl w:ilvl="3">
      <w:start w:val="1"/>
      <w:numFmt w:val="upperRoman"/>
      <w:lvlText w:val="%1."/>
      <w:lvlJc w:val="left"/>
      <w:rPr>
        <w:b w:val="0"/>
        <w:bCs w:val="0"/>
        <w:i w:val="0"/>
        <w:iCs w:val="0"/>
        <w:smallCaps w:val="0"/>
        <w:strike w:val="0"/>
        <w:color w:val="000000"/>
        <w:spacing w:val="0"/>
        <w:w w:val="100"/>
        <w:position w:val="0"/>
        <w:sz w:val="20"/>
        <w:szCs w:val="20"/>
        <w:u w:val="none"/>
      </w:rPr>
    </w:lvl>
    <w:lvl w:ilvl="4">
      <w:start w:val="1"/>
      <w:numFmt w:val="upperRoman"/>
      <w:lvlText w:val="%1."/>
      <w:lvlJc w:val="left"/>
      <w:rPr>
        <w:b w:val="0"/>
        <w:bCs w:val="0"/>
        <w:i w:val="0"/>
        <w:iCs w:val="0"/>
        <w:smallCaps w:val="0"/>
        <w:strike w:val="0"/>
        <w:color w:val="000000"/>
        <w:spacing w:val="0"/>
        <w:w w:val="100"/>
        <w:position w:val="0"/>
        <w:sz w:val="20"/>
        <w:szCs w:val="20"/>
        <w:u w:val="none"/>
      </w:rPr>
    </w:lvl>
    <w:lvl w:ilvl="5">
      <w:start w:val="1"/>
      <w:numFmt w:val="upperRoman"/>
      <w:lvlText w:val="%1."/>
      <w:lvlJc w:val="left"/>
      <w:rPr>
        <w:b w:val="0"/>
        <w:bCs w:val="0"/>
        <w:i w:val="0"/>
        <w:iCs w:val="0"/>
        <w:smallCaps w:val="0"/>
        <w:strike w:val="0"/>
        <w:color w:val="000000"/>
        <w:spacing w:val="0"/>
        <w:w w:val="100"/>
        <w:position w:val="0"/>
        <w:sz w:val="20"/>
        <w:szCs w:val="20"/>
        <w:u w:val="none"/>
      </w:rPr>
    </w:lvl>
    <w:lvl w:ilvl="6">
      <w:start w:val="1"/>
      <w:numFmt w:val="upperRoman"/>
      <w:lvlText w:val="%1."/>
      <w:lvlJc w:val="left"/>
      <w:rPr>
        <w:b w:val="0"/>
        <w:bCs w:val="0"/>
        <w:i w:val="0"/>
        <w:iCs w:val="0"/>
        <w:smallCaps w:val="0"/>
        <w:strike w:val="0"/>
        <w:color w:val="000000"/>
        <w:spacing w:val="0"/>
        <w:w w:val="100"/>
        <w:position w:val="0"/>
        <w:sz w:val="20"/>
        <w:szCs w:val="20"/>
        <w:u w:val="none"/>
      </w:rPr>
    </w:lvl>
    <w:lvl w:ilvl="7">
      <w:start w:val="1"/>
      <w:numFmt w:val="upperRoman"/>
      <w:lvlText w:val="%1."/>
      <w:lvlJc w:val="left"/>
      <w:rPr>
        <w:b w:val="0"/>
        <w:bCs w:val="0"/>
        <w:i w:val="0"/>
        <w:iCs w:val="0"/>
        <w:smallCaps w:val="0"/>
        <w:strike w:val="0"/>
        <w:color w:val="000000"/>
        <w:spacing w:val="0"/>
        <w:w w:val="100"/>
        <w:position w:val="0"/>
        <w:sz w:val="20"/>
        <w:szCs w:val="20"/>
        <w:u w:val="none"/>
      </w:rPr>
    </w:lvl>
    <w:lvl w:ilvl="8">
      <w:start w:val="1"/>
      <w:numFmt w:val="upperRoman"/>
      <w:lvlText w:val="%1."/>
      <w:lvlJc w:val="left"/>
      <w:rPr>
        <w:b w:val="0"/>
        <w:bCs w:val="0"/>
        <w:i w:val="0"/>
        <w:iCs w:val="0"/>
        <w:smallCaps w:val="0"/>
        <w:strike w:val="0"/>
        <w:color w:val="000000"/>
        <w:spacing w:val="0"/>
        <w:w w:val="100"/>
        <w:position w:val="0"/>
        <w:sz w:val="20"/>
        <w:szCs w:val="20"/>
        <w:u w:val="none"/>
      </w:rPr>
    </w:lvl>
  </w:abstractNum>
  <w:abstractNum w:abstractNumId="41" w15:restartNumberingAfterBreak="0">
    <w:nsid w:val="00000053"/>
    <w:multiLevelType w:val="multilevel"/>
    <w:tmpl w:val="00000052"/>
    <w:lvl w:ilvl="0">
      <w:start w:val="1"/>
      <w:numFmt w:val="upperRoman"/>
      <w:lvlText w:val="%1."/>
      <w:lvlJc w:val="left"/>
      <w:rPr>
        <w:b w:val="0"/>
        <w:bCs w:val="0"/>
        <w:i w:val="0"/>
        <w:iCs w:val="0"/>
        <w:smallCaps w:val="0"/>
        <w:strike w:val="0"/>
        <w:color w:val="000000"/>
        <w:spacing w:val="0"/>
        <w:w w:val="100"/>
        <w:position w:val="0"/>
        <w:sz w:val="20"/>
        <w:szCs w:val="20"/>
        <w:u w:val="none"/>
      </w:rPr>
    </w:lvl>
    <w:lvl w:ilvl="1">
      <w:start w:val="1"/>
      <w:numFmt w:val="upperRoman"/>
      <w:lvlText w:val="%1."/>
      <w:lvlJc w:val="left"/>
      <w:rPr>
        <w:b w:val="0"/>
        <w:bCs w:val="0"/>
        <w:i w:val="0"/>
        <w:iCs w:val="0"/>
        <w:smallCaps w:val="0"/>
        <w:strike w:val="0"/>
        <w:color w:val="000000"/>
        <w:spacing w:val="0"/>
        <w:w w:val="100"/>
        <w:position w:val="0"/>
        <w:sz w:val="20"/>
        <w:szCs w:val="20"/>
        <w:u w:val="none"/>
      </w:rPr>
    </w:lvl>
    <w:lvl w:ilvl="2">
      <w:start w:val="1"/>
      <w:numFmt w:val="upperRoman"/>
      <w:lvlText w:val="%1."/>
      <w:lvlJc w:val="left"/>
      <w:rPr>
        <w:b w:val="0"/>
        <w:bCs w:val="0"/>
        <w:i w:val="0"/>
        <w:iCs w:val="0"/>
        <w:smallCaps w:val="0"/>
        <w:strike w:val="0"/>
        <w:color w:val="000000"/>
        <w:spacing w:val="0"/>
        <w:w w:val="100"/>
        <w:position w:val="0"/>
        <w:sz w:val="20"/>
        <w:szCs w:val="20"/>
        <w:u w:val="none"/>
      </w:rPr>
    </w:lvl>
    <w:lvl w:ilvl="3">
      <w:start w:val="1"/>
      <w:numFmt w:val="upperRoman"/>
      <w:lvlText w:val="%1."/>
      <w:lvlJc w:val="left"/>
      <w:rPr>
        <w:b w:val="0"/>
        <w:bCs w:val="0"/>
        <w:i w:val="0"/>
        <w:iCs w:val="0"/>
        <w:smallCaps w:val="0"/>
        <w:strike w:val="0"/>
        <w:color w:val="000000"/>
        <w:spacing w:val="0"/>
        <w:w w:val="100"/>
        <w:position w:val="0"/>
        <w:sz w:val="20"/>
        <w:szCs w:val="20"/>
        <w:u w:val="none"/>
      </w:rPr>
    </w:lvl>
    <w:lvl w:ilvl="4">
      <w:start w:val="1"/>
      <w:numFmt w:val="upperRoman"/>
      <w:lvlText w:val="%1."/>
      <w:lvlJc w:val="left"/>
      <w:rPr>
        <w:b w:val="0"/>
        <w:bCs w:val="0"/>
        <w:i w:val="0"/>
        <w:iCs w:val="0"/>
        <w:smallCaps w:val="0"/>
        <w:strike w:val="0"/>
        <w:color w:val="000000"/>
        <w:spacing w:val="0"/>
        <w:w w:val="100"/>
        <w:position w:val="0"/>
        <w:sz w:val="20"/>
        <w:szCs w:val="20"/>
        <w:u w:val="none"/>
      </w:rPr>
    </w:lvl>
    <w:lvl w:ilvl="5">
      <w:start w:val="1"/>
      <w:numFmt w:val="upperRoman"/>
      <w:lvlText w:val="%1."/>
      <w:lvlJc w:val="left"/>
      <w:rPr>
        <w:b w:val="0"/>
        <w:bCs w:val="0"/>
        <w:i w:val="0"/>
        <w:iCs w:val="0"/>
        <w:smallCaps w:val="0"/>
        <w:strike w:val="0"/>
        <w:color w:val="000000"/>
        <w:spacing w:val="0"/>
        <w:w w:val="100"/>
        <w:position w:val="0"/>
        <w:sz w:val="20"/>
        <w:szCs w:val="20"/>
        <w:u w:val="none"/>
      </w:rPr>
    </w:lvl>
    <w:lvl w:ilvl="6">
      <w:start w:val="1"/>
      <w:numFmt w:val="upperRoman"/>
      <w:lvlText w:val="%1."/>
      <w:lvlJc w:val="left"/>
      <w:rPr>
        <w:b w:val="0"/>
        <w:bCs w:val="0"/>
        <w:i w:val="0"/>
        <w:iCs w:val="0"/>
        <w:smallCaps w:val="0"/>
        <w:strike w:val="0"/>
        <w:color w:val="000000"/>
        <w:spacing w:val="0"/>
        <w:w w:val="100"/>
        <w:position w:val="0"/>
        <w:sz w:val="20"/>
        <w:szCs w:val="20"/>
        <w:u w:val="none"/>
      </w:rPr>
    </w:lvl>
    <w:lvl w:ilvl="7">
      <w:start w:val="1"/>
      <w:numFmt w:val="upperRoman"/>
      <w:lvlText w:val="%1."/>
      <w:lvlJc w:val="left"/>
      <w:rPr>
        <w:b w:val="0"/>
        <w:bCs w:val="0"/>
        <w:i w:val="0"/>
        <w:iCs w:val="0"/>
        <w:smallCaps w:val="0"/>
        <w:strike w:val="0"/>
        <w:color w:val="000000"/>
        <w:spacing w:val="0"/>
        <w:w w:val="100"/>
        <w:position w:val="0"/>
        <w:sz w:val="20"/>
        <w:szCs w:val="20"/>
        <w:u w:val="none"/>
      </w:rPr>
    </w:lvl>
    <w:lvl w:ilvl="8">
      <w:start w:val="1"/>
      <w:numFmt w:val="upperRoman"/>
      <w:lvlText w:val="%1."/>
      <w:lvlJc w:val="left"/>
      <w:rPr>
        <w:b w:val="0"/>
        <w:bCs w:val="0"/>
        <w:i w:val="0"/>
        <w:iCs w:val="0"/>
        <w:smallCaps w:val="0"/>
        <w:strike w:val="0"/>
        <w:color w:val="000000"/>
        <w:spacing w:val="0"/>
        <w:w w:val="100"/>
        <w:position w:val="0"/>
        <w:sz w:val="20"/>
        <w:szCs w:val="20"/>
        <w:u w:val="none"/>
      </w:rPr>
    </w:lvl>
  </w:abstractNum>
  <w:abstractNum w:abstractNumId="42" w15:restartNumberingAfterBreak="0">
    <w:nsid w:val="00000055"/>
    <w:multiLevelType w:val="multilevel"/>
    <w:tmpl w:val="00000054"/>
    <w:lvl w:ilvl="0">
      <w:start w:val="2"/>
      <w:numFmt w:val="upperRoman"/>
      <w:lvlText w:val="%1."/>
      <w:lvlJc w:val="left"/>
      <w:rPr>
        <w:b w:val="0"/>
        <w:bCs w:val="0"/>
        <w:i w:val="0"/>
        <w:iCs w:val="0"/>
        <w:smallCaps w:val="0"/>
        <w:strike w:val="0"/>
        <w:color w:val="000000"/>
        <w:spacing w:val="0"/>
        <w:w w:val="100"/>
        <w:position w:val="0"/>
        <w:sz w:val="20"/>
        <w:szCs w:val="20"/>
        <w:u w:val="none"/>
      </w:rPr>
    </w:lvl>
    <w:lvl w:ilvl="1">
      <w:start w:val="2"/>
      <w:numFmt w:val="upperRoman"/>
      <w:lvlText w:val="%1."/>
      <w:lvlJc w:val="left"/>
      <w:rPr>
        <w:b w:val="0"/>
        <w:bCs w:val="0"/>
        <w:i w:val="0"/>
        <w:iCs w:val="0"/>
        <w:smallCaps w:val="0"/>
        <w:strike w:val="0"/>
        <w:color w:val="000000"/>
        <w:spacing w:val="0"/>
        <w:w w:val="100"/>
        <w:position w:val="0"/>
        <w:sz w:val="20"/>
        <w:szCs w:val="20"/>
        <w:u w:val="none"/>
      </w:rPr>
    </w:lvl>
    <w:lvl w:ilvl="2">
      <w:start w:val="2"/>
      <w:numFmt w:val="upperRoman"/>
      <w:lvlText w:val="%1."/>
      <w:lvlJc w:val="left"/>
      <w:rPr>
        <w:b w:val="0"/>
        <w:bCs w:val="0"/>
        <w:i w:val="0"/>
        <w:iCs w:val="0"/>
        <w:smallCaps w:val="0"/>
        <w:strike w:val="0"/>
        <w:color w:val="000000"/>
        <w:spacing w:val="0"/>
        <w:w w:val="100"/>
        <w:position w:val="0"/>
        <w:sz w:val="20"/>
        <w:szCs w:val="20"/>
        <w:u w:val="none"/>
      </w:rPr>
    </w:lvl>
    <w:lvl w:ilvl="3">
      <w:start w:val="2"/>
      <w:numFmt w:val="upperRoman"/>
      <w:lvlText w:val="%1."/>
      <w:lvlJc w:val="left"/>
      <w:rPr>
        <w:b w:val="0"/>
        <w:bCs w:val="0"/>
        <w:i w:val="0"/>
        <w:iCs w:val="0"/>
        <w:smallCaps w:val="0"/>
        <w:strike w:val="0"/>
        <w:color w:val="000000"/>
        <w:spacing w:val="0"/>
        <w:w w:val="100"/>
        <w:position w:val="0"/>
        <w:sz w:val="20"/>
        <w:szCs w:val="20"/>
        <w:u w:val="none"/>
      </w:rPr>
    </w:lvl>
    <w:lvl w:ilvl="4">
      <w:start w:val="2"/>
      <w:numFmt w:val="upperRoman"/>
      <w:lvlText w:val="%1."/>
      <w:lvlJc w:val="left"/>
      <w:rPr>
        <w:b w:val="0"/>
        <w:bCs w:val="0"/>
        <w:i w:val="0"/>
        <w:iCs w:val="0"/>
        <w:smallCaps w:val="0"/>
        <w:strike w:val="0"/>
        <w:color w:val="000000"/>
        <w:spacing w:val="0"/>
        <w:w w:val="100"/>
        <w:position w:val="0"/>
        <w:sz w:val="20"/>
        <w:szCs w:val="20"/>
        <w:u w:val="none"/>
      </w:rPr>
    </w:lvl>
    <w:lvl w:ilvl="5">
      <w:start w:val="2"/>
      <w:numFmt w:val="upperRoman"/>
      <w:lvlText w:val="%1."/>
      <w:lvlJc w:val="left"/>
      <w:rPr>
        <w:b w:val="0"/>
        <w:bCs w:val="0"/>
        <w:i w:val="0"/>
        <w:iCs w:val="0"/>
        <w:smallCaps w:val="0"/>
        <w:strike w:val="0"/>
        <w:color w:val="000000"/>
        <w:spacing w:val="0"/>
        <w:w w:val="100"/>
        <w:position w:val="0"/>
        <w:sz w:val="20"/>
        <w:szCs w:val="20"/>
        <w:u w:val="none"/>
      </w:rPr>
    </w:lvl>
    <w:lvl w:ilvl="6">
      <w:start w:val="2"/>
      <w:numFmt w:val="upperRoman"/>
      <w:lvlText w:val="%1."/>
      <w:lvlJc w:val="left"/>
      <w:rPr>
        <w:b w:val="0"/>
        <w:bCs w:val="0"/>
        <w:i w:val="0"/>
        <w:iCs w:val="0"/>
        <w:smallCaps w:val="0"/>
        <w:strike w:val="0"/>
        <w:color w:val="000000"/>
        <w:spacing w:val="0"/>
        <w:w w:val="100"/>
        <w:position w:val="0"/>
        <w:sz w:val="20"/>
        <w:szCs w:val="20"/>
        <w:u w:val="none"/>
      </w:rPr>
    </w:lvl>
    <w:lvl w:ilvl="7">
      <w:start w:val="2"/>
      <w:numFmt w:val="upperRoman"/>
      <w:lvlText w:val="%1."/>
      <w:lvlJc w:val="left"/>
      <w:rPr>
        <w:b w:val="0"/>
        <w:bCs w:val="0"/>
        <w:i w:val="0"/>
        <w:iCs w:val="0"/>
        <w:smallCaps w:val="0"/>
        <w:strike w:val="0"/>
        <w:color w:val="000000"/>
        <w:spacing w:val="0"/>
        <w:w w:val="100"/>
        <w:position w:val="0"/>
        <w:sz w:val="20"/>
        <w:szCs w:val="20"/>
        <w:u w:val="none"/>
      </w:rPr>
    </w:lvl>
    <w:lvl w:ilvl="8">
      <w:start w:val="2"/>
      <w:numFmt w:val="upperRoman"/>
      <w:lvlText w:val="%1."/>
      <w:lvlJc w:val="left"/>
      <w:rPr>
        <w:b w:val="0"/>
        <w:bCs w:val="0"/>
        <w:i w:val="0"/>
        <w:iCs w:val="0"/>
        <w:smallCaps w:val="0"/>
        <w:strike w:val="0"/>
        <w:color w:val="000000"/>
        <w:spacing w:val="0"/>
        <w:w w:val="100"/>
        <w:position w:val="0"/>
        <w:sz w:val="20"/>
        <w:szCs w:val="20"/>
        <w:u w:val="none"/>
      </w:rPr>
    </w:lvl>
  </w:abstractNum>
  <w:abstractNum w:abstractNumId="43" w15:restartNumberingAfterBreak="0">
    <w:nsid w:val="00000057"/>
    <w:multiLevelType w:val="multilevel"/>
    <w:tmpl w:val="00000056"/>
    <w:lvl w:ilvl="0">
      <w:start w:val="2"/>
      <w:numFmt w:val="decimal"/>
      <w:lvlText w:val="%1."/>
      <w:lvlJc w:val="left"/>
      <w:rPr>
        <w:b w:val="0"/>
        <w:bCs w:val="0"/>
        <w:i w:val="0"/>
        <w:iCs w:val="0"/>
        <w:smallCaps w:val="0"/>
        <w:strike w:val="0"/>
        <w:color w:val="000000"/>
        <w:spacing w:val="0"/>
        <w:w w:val="100"/>
        <w:position w:val="0"/>
        <w:sz w:val="20"/>
        <w:szCs w:val="20"/>
        <w:u w:val="none"/>
      </w:rPr>
    </w:lvl>
    <w:lvl w:ilvl="1">
      <w:start w:val="2"/>
      <w:numFmt w:val="decimal"/>
      <w:lvlText w:val="%1."/>
      <w:lvlJc w:val="left"/>
      <w:rPr>
        <w:b w:val="0"/>
        <w:bCs w:val="0"/>
        <w:i w:val="0"/>
        <w:iCs w:val="0"/>
        <w:smallCaps w:val="0"/>
        <w:strike w:val="0"/>
        <w:color w:val="000000"/>
        <w:spacing w:val="0"/>
        <w:w w:val="100"/>
        <w:position w:val="0"/>
        <w:sz w:val="20"/>
        <w:szCs w:val="20"/>
        <w:u w:val="none"/>
      </w:rPr>
    </w:lvl>
    <w:lvl w:ilvl="2">
      <w:start w:val="2"/>
      <w:numFmt w:val="decimal"/>
      <w:lvlText w:val="%1."/>
      <w:lvlJc w:val="left"/>
      <w:rPr>
        <w:b w:val="0"/>
        <w:bCs w:val="0"/>
        <w:i w:val="0"/>
        <w:iCs w:val="0"/>
        <w:smallCaps w:val="0"/>
        <w:strike w:val="0"/>
        <w:color w:val="000000"/>
        <w:spacing w:val="0"/>
        <w:w w:val="100"/>
        <w:position w:val="0"/>
        <w:sz w:val="20"/>
        <w:szCs w:val="20"/>
        <w:u w:val="none"/>
      </w:rPr>
    </w:lvl>
    <w:lvl w:ilvl="3">
      <w:start w:val="2"/>
      <w:numFmt w:val="decimal"/>
      <w:lvlText w:val="%1."/>
      <w:lvlJc w:val="left"/>
      <w:rPr>
        <w:b w:val="0"/>
        <w:bCs w:val="0"/>
        <w:i w:val="0"/>
        <w:iCs w:val="0"/>
        <w:smallCaps w:val="0"/>
        <w:strike w:val="0"/>
        <w:color w:val="000000"/>
        <w:spacing w:val="0"/>
        <w:w w:val="100"/>
        <w:position w:val="0"/>
        <w:sz w:val="20"/>
        <w:szCs w:val="20"/>
        <w:u w:val="none"/>
      </w:rPr>
    </w:lvl>
    <w:lvl w:ilvl="4">
      <w:start w:val="2"/>
      <w:numFmt w:val="decimal"/>
      <w:lvlText w:val="%1."/>
      <w:lvlJc w:val="left"/>
      <w:rPr>
        <w:b w:val="0"/>
        <w:bCs w:val="0"/>
        <w:i w:val="0"/>
        <w:iCs w:val="0"/>
        <w:smallCaps w:val="0"/>
        <w:strike w:val="0"/>
        <w:color w:val="000000"/>
        <w:spacing w:val="0"/>
        <w:w w:val="100"/>
        <w:position w:val="0"/>
        <w:sz w:val="20"/>
        <w:szCs w:val="20"/>
        <w:u w:val="none"/>
      </w:rPr>
    </w:lvl>
    <w:lvl w:ilvl="5">
      <w:start w:val="2"/>
      <w:numFmt w:val="decimal"/>
      <w:lvlText w:val="%1."/>
      <w:lvlJc w:val="left"/>
      <w:rPr>
        <w:b w:val="0"/>
        <w:bCs w:val="0"/>
        <w:i w:val="0"/>
        <w:iCs w:val="0"/>
        <w:smallCaps w:val="0"/>
        <w:strike w:val="0"/>
        <w:color w:val="000000"/>
        <w:spacing w:val="0"/>
        <w:w w:val="100"/>
        <w:position w:val="0"/>
        <w:sz w:val="20"/>
        <w:szCs w:val="20"/>
        <w:u w:val="none"/>
      </w:rPr>
    </w:lvl>
    <w:lvl w:ilvl="6">
      <w:start w:val="2"/>
      <w:numFmt w:val="decimal"/>
      <w:lvlText w:val="%1."/>
      <w:lvlJc w:val="left"/>
      <w:rPr>
        <w:b w:val="0"/>
        <w:bCs w:val="0"/>
        <w:i w:val="0"/>
        <w:iCs w:val="0"/>
        <w:smallCaps w:val="0"/>
        <w:strike w:val="0"/>
        <w:color w:val="000000"/>
        <w:spacing w:val="0"/>
        <w:w w:val="100"/>
        <w:position w:val="0"/>
        <w:sz w:val="20"/>
        <w:szCs w:val="20"/>
        <w:u w:val="none"/>
      </w:rPr>
    </w:lvl>
    <w:lvl w:ilvl="7">
      <w:start w:val="2"/>
      <w:numFmt w:val="decimal"/>
      <w:lvlText w:val="%1."/>
      <w:lvlJc w:val="left"/>
      <w:rPr>
        <w:b w:val="0"/>
        <w:bCs w:val="0"/>
        <w:i w:val="0"/>
        <w:iCs w:val="0"/>
        <w:smallCaps w:val="0"/>
        <w:strike w:val="0"/>
        <w:color w:val="000000"/>
        <w:spacing w:val="0"/>
        <w:w w:val="100"/>
        <w:position w:val="0"/>
        <w:sz w:val="20"/>
        <w:szCs w:val="20"/>
        <w:u w:val="none"/>
      </w:rPr>
    </w:lvl>
    <w:lvl w:ilvl="8">
      <w:start w:val="2"/>
      <w:numFmt w:val="decimal"/>
      <w:lvlText w:val="%1."/>
      <w:lvlJc w:val="left"/>
      <w:rPr>
        <w:b w:val="0"/>
        <w:bCs w:val="0"/>
        <w:i w:val="0"/>
        <w:iCs w:val="0"/>
        <w:smallCaps w:val="0"/>
        <w:strike w:val="0"/>
        <w:color w:val="000000"/>
        <w:spacing w:val="0"/>
        <w:w w:val="100"/>
        <w:position w:val="0"/>
        <w:sz w:val="20"/>
        <w:szCs w:val="20"/>
        <w:u w:val="none"/>
      </w:rPr>
    </w:lvl>
  </w:abstractNum>
  <w:abstractNum w:abstractNumId="44" w15:restartNumberingAfterBreak="0">
    <w:nsid w:val="00000059"/>
    <w:multiLevelType w:val="multilevel"/>
    <w:tmpl w:val="00000058"/>
    <w:lvl w:ilvl="0">
      <w:start w:val="2"/>
      <w:numFmt w:val="upperRoman"/>
      <w:lvlText w:val="%1."/>
      <w:lvlJc w:val="left"/>
      <w:rPr>
        <w:b w:val="0"/>
        <w:bCs w:val="0"/>
        <w:i w:val="0"/>
        <w:iCs w:val="0"/>
        <w:smallCaps w:val="0"/>
        <w:strike w:val="0"/>
        <w:color w:val="000000"/>
        <w:spacing w:val="0"/>
        <w:w w:val="100"/>
        <w:position w:val="0"/>
        <w:sz w:val="20"/>
        <w:szCs w:val="20"/>
        <w:u w:val="none"/>
      </w:rPr>
    </w:lvl>
    <w:lvl w:ilvl="1">
      <w:start w:val="2"/>
      <w:numFmt w:val="upperRoman"/>
      <w:lvlText w:val="%1."/>
      <w:lvlJc w:val="left"/>
      <w:rPr>
        <w:b w:val="0"/>
        <w:bCs w:val="0"/>
        <w:i w:val="0"/>
        <w:iCs w:val="0"/>
        <w:smallCaps w:val="0"/>
        <w:strike w:val="0"/>
        <w:color w:val="000000"/>
        <w:spacing w:val="0"/>
        <w:w w:val="100"/>
        <w:position w:val="0"/>
        <w:sz w:val="20"/>
        <w:szCs w:val="20"/>
        <w:u w:val="none"/>
      </w:rPr>
    </w:lvl>
    <w:lvl w:ilvl="2">
      <w:start w:val="2"/>
      <w:numFmt w:val="upperRoman"/>
      <w:lvlText w:val="%1."/>
      <w:lvlJc w:val="left"/>
      <w:rPr>
        <w:b w:val="0"/>
        <w:bCs w:val="0"/>
        <w:i w:val="0"/>
        <w:iCs w:val="0"/>
        <w:smallCaps w:val="0"/>
        <w:strike w:val="0"/>
        <w:color w:val="000000"/>
        <w:spacing w:val="0"/>
        <w:w w:val="100"/>
        <w:position w:val="0"/>
        <w:sz w:val="20"/>
        <w:szCs w:val="20"/>
        <w:u w:val="none"/>
      </w:rPr>
    </w:lvl>
    <w:lvl w:ilvl="3">
      <w:start w:val="2"/>
      <w:numFmt w:val="upperRoman"/>
      <w:lvlText w:val="%1."/>
      <w:lvlJc w:val="left"/>
      <w:rPr>
        <w:b w:val="0"/>
        <w:bCs w:val="0"/>
        <w:i w:val="0"/>
        <w:iCs w:val="0"/>
        <w:smallCaps w:val="0"/>
        <w:strike w:val="0"/>
        <w:color w:val="000000"/>
        <w:spacing w:val="0"/>
        <w:w w:val="100"/>
        <w:position w:val="0"/>
        <w:sz w:val="20"/>
        <w:szCs w:val="20"/>
        <w:u w:val="none"/>
      </w:rPr>
    </w:lvl>
    <w:lvl w:ilvl="4">
      <w:start w:val="2"/>
      <w:numFmt w:val="upperRoman"/>
      <w:lvlText w:val="%1."/>
      <w:lvlJc w:val="left"/>
      <w:rPr>
        <w:b w:val="0"/>
        <w:bCs w:val="0"/>
        <w:i w:val="0"/>
        <w:iCs w:val="0"/>
        <w:smallCaps w:val="0"/>
        <w:strike w:val="0"/>
        <w:color w:val="000000"/>
        <w:spacing w:val="0"/>
        <w:w w:val="100"/>
        <w:position w:val="0"/>
        <w:sz w:val="20"/>
        <w:szCs w:val="20"/>
        <w:u w:val="none"/>
      </w:rPr>
    </w:lvl>
    <w:lvl w:ilvl="5">
      <w:start w:val="2"/>
      <w:numFmt w:val="upperRoman"/>
      <w:lvlText w:val="%1."/>
      <w:lvlJc w:val="left"/>
      <w:rPr>
        <w:b w:val="0"/>
        <w:bCs w:val="0"/>
        <w:i w:val="0"/>
        <w:iCs w:val="0"/>
        <w:smallCaps w:val="0"/>
        <w:strike w:val="0"/>
        <w:color w:val="000000"/>
        <w:spacing w:val="0"/>
        <w:w w:val="100"/>
        <w:position w:val="0"/>
        <w:sz w:val="20"/>
        <w:szCs w:val="20"/>
        <w:u w:val="none"/>
      </w:rPr>
    </w:lvl>
    <w:lvl w:ilvl="6">
      <w:start w:val="2"/>
      <w:numFmt w:val="upperRoman"/>
      <w:lvlText w:val="%1."/>
      <w:lvlJc w:val="left"/>
      <w:rPr>
        <w:b w:val="0"/>
        <w:bCs w:val="0"/>
        <w:i w:val="0"/>
        <w:iCs w:val="0"/>
        <w:smallCaps w:val="0"/>
        <w:strike w:val="0"/>
        <w:color w:val="000000"/>
        <w:spacing w:val="0"/>
        <w:w w:val="100"/>
        <w:position w:val="0"/>
        <w:sz w:val="20"/>
        <w:szCs w:val="20"/>
        <w:u w:val="none"/>
      </w:rPr>
    </w:lvl>
    <w:lvl w:ilvl="7">
      <w:start w:val="2"/>
      <w:numFmt w:val="upperRoman"/>
      <w:lvlText w:val="%1."/>
      <w:lvlJc w:val="left"/>
      <w:rPr>
        <w:b w:val="0"/>
        <w:bCs w:val="0"/>
        <w:i w:val="0"/>
        <w:iCs w:val="0"/>
        <w:smallCaps w:val="0"/>
        <w:strike w:val="0"/>
        <w:color w:val="000000"/>
        <w:spacing w:val="0"/>
        <w:w w:val="100"/>
        <w:position w:val="0"/>
        <w:sz w:val="20"/>
        <w:szCs w:val="20"/>
        <w:u w:val="none"/>
      </w:rPr>
    </w:lvl>
    <w:lvl w:ilvl="8">
      <w:start w:val="2"/>
      <w:numFmt w:val="upperRoman"/>
      <w:lvlText w:val="%1."/>
      <w:lvlJc w:val="left"/>
      <w:rPr>
        <w:b w:val="0"/>
        <w:bCs w:val="0"/>
        <w:i w:val="0"/>
        <w:iCs w:val="0"/>
        <w:smallCaps w:val="0"/>
        <w:strike w:val="0"/>
        <w:color w:val="000000"/>
        <w:spacing w:val="0"/>
        <w:w w:val="100"/>
        <w:position w:val="0"/>
        <w:sz w:val="20"/>
        <w:szCs w:val="20"/>
        <w:u w:val="none"/>
      </w:rPr>
    </w:lvl>
  </w:abstractNum>
  <w:abstractNum w:abstractNumId="45" w15:restartNumberingAfterBreak="0">
    <w:nsid w:val="0000005B"/>
    <w:multiLevelType w:val="multilevel"/>
    <w:tmpl w:val="0000005A"/>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46" w15:restartNumberingAfterBreak="0">
    <w:nsid w:val="0000005D"/>
    <w:multiLevelType w:val="multilevel"/>
    <w:tmpl w:val="0000005C"/>
    <w:lvl w:ilvl="0">
      <w:start w:val="2"/>
      <w:numFmt w:val="upperRoman"/>
      <w:lvlText w:val="%1."/>
      <w:lvlJc w:val="left"/>
      <w:rPr>
        <w:b w:val="0"/>
        <w:bCs w:val="0"/>
        <w:i w:val="0"/>
        <w:iCs w:val="0"/>
        <w:smallCaps w:val="0"/>
        <w:strike w:val="0"/>
        <w:color w:val="000000"/>
        <w:spacing w:val="0"/>
        <w:w w:val="100"/>
        <w:position w:val="0"/>
        <w:sz w:val="20"/>
        <w:szCs w:val="20"/>
        <w:u w:val="none"/>
      </w:rPr>
    </w:lvl>
    <w:lvl w:ilvl="1">
      <w:start w:val="2"/>
      <w:numFmt w:val="upperRoman"/>
      <w:lvlText w:val="%1."/>
      <w:lvlJc w:val="left"/>
      <w:rPr>
        <w:b w:val="0"/>
        <w:bCs w:val="0"/>
        <w:i w:val="0"/>
        <w:iCs w:val="0"/>
        <w:smallCaps w:val="0"/>
        <w:strike w:val="0"/>
        <w:color w:val="000000"/>
        <w:spacing w:val="0"/>
        <w:w w:val="100"/>
        <w:position w:val="0"/>
        <w:sz w:val="20"/>
        <w:szCs w:val="20"/>
        <w:u w:val="none"/>
      </w:rPr>
    </w:lvl>
    <w:lvl w:ilvl="2">
      <w:start w:val="2"/>
      <w:numFmt w:val="upperRoman"/>
      <w:lvlText w:val="%1."/>
      <w:lvlJc w:val="left"/>
      <w:rPr>
        <w:b w:val="0"/>
        <w:bCs w:val="0"/>
        <w:i w:val="0"/>
        <w:iCs w:val="0"/>
        <w:smallCaps w:val="0"/>
        <w:strike w:val="0"/>
        <w:color w:val="000000"/>
        <w:spacing w:val="0"/>
        <w:w w:val="100"/>
        <w:position w:val="0"/>
        <w:sz w:val="20"/>
        <w:szCs w:val="20"/>
        <w:u w:val="none"/>
      </w:rPr>
    </w:lvl>
    <w:lvl w:ilvl="3">
      <w:start w:val="2"/>
      <w:numFmt w:val="upperRoman"/>
      <w:lvlText w:val="%1."/>
      <w:lvlJc w:val="left"/>
      <w:rPr>
        <w:b w:val="0"/>
        <w:bCs w:val="0"/>
        <w:i w:val="0"/>
        <w:iCs w:val="0"/>
        <w:smallCaps w:val="0"/>
        <w:strike w:val="0"/>
        <w:color w:val="000000"/>
        <w:spacing w:val="0"/>
        <w:w w:val="100"/>
        <w:position w:val="0"/>
        <w:sz w:val="20"/>
        <w:szCs w:val="20"/>
        <w:u w:val="none"/>
      </w:rPr>
    </w:lvl>
    <w:lvl w:ilvl="4">
      <w:start w:val="2"/>
      <w:numFmt w:val="upperRoman"/>
      <w:lvlText w:val="%1."/>
      <w:lvlJc w:val="left"/>
      <w:rPr>
        <w:b w:val="0"/>
        <w:bCs w:val="0"/>
        <w:i w:val="0"/>
        <w:iCs w:val="0"/>
        <w:smallCaps w:val="0"/>
        <w:strike w:val="0"/>
        <w:color w:val="000000"/>
        <w:spacing w:val="0"/>
        <w:w w:val="100"/>
        <w:position w:val="0"/>
        <w:sz w:val="20"/>
        <w:szCs w:val="20"/>
        <w:u w:val="none"/>
      </w:rPr>
    </w:lvl>
    <w:lvl w:ilvl="5">
      <w:start w:val="2"/>
      <w:numFmt w:val="upperRoman"/>
      <w:lvlText w:val="%1."/>
      <w:lvlJc w:val="left"/>
      <w:rPr>
        <w:b w:val="0"/>
        <w:bCs w:val="0"/>
        <w:i w:val="0"/>
        <w:iCs w:val="0"/>
        <w:smallCaps w:val="0"/>
        <w:strike w:val="0"/>
        <w:color w:val="000000"/>
        <w:spacing w:val="0"/>
        <w:w w:val="100"/>
        <w:position w:val="0"/>
        <w:sz w:val="20"/>
        <w:szCs w:val="20"/>
        <w:u w:val="none"/>
      </w:rPr>
    </w:lvl>
    <w:lvl w:ilvl="6">
      <w:start w:val="2"/>
      <w:numFmt w:val="upperRoman"/>
      <w:lvlText w:val="%1."/>
      <w:lvlJc w:val="left"/>
      <w:rPr>
        <w:b w:val="0"/>
        <w:bCs w:val="0"/>
        <w:i w:val="0"/>
        <w:iCs w:val="0"/>
        <w:smallCaps w:val="0"/>
        <w:strike w:val="0"/>
        <w:color w:val="000000"/>
        <w:spacing w:val="0"/>
        <w:w w:val="100"/>
        <w:position w:val="0"/>
        <w:sz w:val="20"/>
        <w:szCs w:val="20"/>
        <w:u w:val="none"/>
      </w:rPr>
    </w:lvl>
    <w:lvl w:ilvl="7">
      <w:start w:val="2"/>
      <w:numFmt w:val="upperRoman"/>
      <w:lvlText w:val="%1."/>
      <w:lvlJc w:val="left"/>
      <w:rPr>
        <w:b w:val="0"/>
        <w:bCs w:val="0"/>
        <w:i w:val="0"/>
        <w:iCs w:val="0"/>
        <w:smallCaps w:val="0"/>
        <w:strike w:val="0"/>
        <w:color w:val="000000"/>
        <w:spacing w:val="0"/>
        <w:w w:val="100"/>
        <w:position w:val="0"/>
        <w:sz w:val="20"/>
        <w:szCs w:val="20"/>
        <w:u w:val="none"/>
      </w:rPr>
    </w:lvl>
    <w:lvl w:ilvl="8">
      <w:start w:val="2"/>
      <w:numFmt w:val="upperRoman"/>
      <w:lvlText w:val="%1."/>
      <w:lvlJc w:val="left"/>
      <w:rPr>
        <w:b w:val="0"/>
        <w:bCs w:val="0"/>
        <w:i w:val="0"/>
        <w:iCs w:val="0"/>
        <w:smallCaps w:val="0"/>
        <w:strike w:val="0"/>
        <w:color w:val="000000"/>
        <w:spacing w:val="0"/>
        <w:w w:val="100"/>
        <w:position w:val="0"/>
        <w:sz w:val="20"/>
        <w:szCs w:val="20"/>
        <w:u w:val="none"/>
      </w:rPr>
    </w:lvl>
  </w:abstractNum>
  <w:abstractNum w:abstractNumId="47" w15:restartNumberingAfterBreak="0">
    <w:nsid w:val="0000005F"/>
    <w:multiLevelType w:val="multilevel"/>
    <w:tmpl w:val="0000005E"/>
    <w:lvl w:ilvl="0">
      <w:start w:val="2"/>
      <w:numFmt w:val="decimal"/>
      <w:lvlText w:val="%1."/>
      <w:lvlJc w:val="left"/>
      <w:rPr>
        <w:b w:val="0"/>
        <w:bCs w:val="0"/>
        <w:i w:val="0"/>
        <w:iCs w:val="0"/>
        <w:smallCaps w:val="0"/>
        <w:strike w:val="0"/>
        <w:color w:val="000000"/>
        <w:spacing w:val="0"/>
        <w:w w:val="100"/>
        <w:position w:val="0"/>
        <w:sz w:val="20"/>
        <w:szCs w:val="20"/>
        <w:u w:val="none"/>
      </w:rPr>
    </w:lvl>
    <w:lvl w:ilvl="1">
      <w:start w:val="2"/>
      <w:numFmt w:val="decimal"/>
      <w:lvlText w:val="%1."/>
      <w:lvlJc w:val="left"/>
      <w:rPr>
        <w:b w:val="0"/>
        <w:bCs w:val="0"/>
        <w:i w:val="0"/>
        <w:iCs w:val="0"/>
        <w:smallCaps w:val="0"/>
        <w:strike w:val="0"/>
        <w:color w:val="000000"/>
        <w:spacing w:val="0"/>
        <w:w w:val="100"/>
        <w:position w:val="0"/>
        <w:sz w:val="20"/>
        <w:szCs w:val="20"/>
        <w:u w:val="none"/>
      </w:rPr>
    </w:lvl>
    <w:lvl w:ilvl="2">
      <w:start w:val="2"/>
      <w:numFmt w:val="decimal"/>
      <w:lvlText w:val="%1."/>
      <w:lvlJc w:val="left"/>
      <w:rPr>
        <w:b w:val="0"/>
        <w:bCs w:val="0"/>
        <w:i w:val="0"/>
        <w:iCs w:val="0"/>
        <w:smallCaps w:val="0"/>
        <w:strike w:val="0"/>
        <w:color w:val="000000"/>
        <w:spacing w:val="0"/>
        <w:w w:val="100"/>
        <w:position w:val="0"/>
        <w:sz w:val="20"/>
        <w:szCs w:val="20"/>
        <w:u w:val="none"/>
      </w:rPr>
    </w:lvl>
    <w:lvl w:ilvl="3">
      <w:start w:val="2"/>
      <w:numFmt w:val="decimal"/>
      <w:lvlText w:val="%1."/>
      <w:lvlJc w:val="left"/>
      <w:rPr>
        <w:b w:val="0"/>
        <w:bCs w:val="0"/>
        <w:i w:val="0"/>
        <w:iCs w:val="0"/>
        <w:smallCaps w:val="0"/>
        <w:strike w:val="0"/>
        <w:color w:val="000000"/>
        <w:spacing w:val="0"/>
        <w:w w:val="100"/>
        <w:position w:val="0"/>
        <w:sz w:val="20"/>
        <w:szCs w:val="20"/>
        <w:u w:val="none"/>
      </w:rPr>
    </w:lvl>
    <w:lvl w:ilvl="4">
      <w:start w:val="2"/>
      <w:numFmt w:val="decimal"/>
      <w:lvlText w:val="%1."/>
      <w:lvlJc w:val="left"/>
      <w:rPr>
        <w:b w:val="0"/>
        <w:bCs w:val="0"/>
        <w:i w:val="0"/>
        <w:iCs w:val="0"/>
        <w:smallCaps w:val="0"/>
        <w:strike w:val="0"/>
        <w:color w:val="000000"/>
        <w:spacing w:val="0"/>
        <w:w w:val="100"/>
        <w:position w:val="0"/>
        <w:sz w:val="20"/>
        <w:szCs w:val="20"/>
        <w:u w:val="none"/>
      </w:rPr>
    </w:lvl>
    <w:lvl w:ilvl="5">
      <w:start w:val="2"/>
      <w:numFmt w:val="decimal"/>
      <w:lvlText w:val="%1."/>
      <w:lvlJc w:val="left"/>
      <w:rPr>
        <w:b w:val="0"/>
        <w:bCs w:val="0"/>
        <w:i w:val="0"/>
        <w:iCs w:val="0"/>
        <w:smallCaps w:val="0"/>
        <w:strike w:val="0"/>
        <w:color w:val="000000"/>
        <w:spacing w:val="0"/>
        <w:w w:val="100"/>
        <w:position w:val="0"/>
        <w:sz w:val="20"/>
        <w:szCs w:val="20"/>
        <w:u w:val="none"/>
      </w:rPr>
    </w:lvl>
    <w:lvl w:ilvl="6">
      <w:start w:val="2"/>
      <w:numFmt w:val="decimal"/>
      <w:lvlText w:val="%1."/>
      <w:lvlJc w:val="left"/>
      <w:rPr>
        <w:b w:val="0"/>
        <w:bCs w:val="0"/>
        <w:i w:val="0"/>
        <w:iCs w:val="0"/>
        <w:smallCaps w:val="0"/>
        <w:strike w:val="0"/>
        <w:color w:val="000000"/>
        <w:spacing w:val="0"/>
        <w:w w:val="100"/>
        <w:position w:val="0"/>
        <w:sz w:val="20"/>
        <w:szCs w:val="20"/>
        <w:u w:val="none"/>
      </w:rPr>
    </w:lvl>
    <w:lvl w:ilvl="7">
      <w:start w:val="2"/>
      <w:numFmt w:val="decimal"/>
      <w:lvlText w:val="%1."/>
      <w:lvlJc w:val="left"/>
      <w:rPr>
        <w:b w:val="0"/>
        <w:bCs w:val="0"/>
        <w:i w:val="0"/>
        <w:iCs w:val="0"/>
        <w:smallCaps w:val="0"/>
        <w:strike w:val="0"/>
        <w:color w:val="000000"/>
        <w:spacing w:val="0"/>
        <w:w w:val="100"/>
        <w:position w:val="0"/>
        <w:sz w:val="20"/>
        <w:szCs w:val="20"/>
        <w:u w:val="none"/>
      </w:rPr>
    </w:lvl>
    <w:lvl w:ilvl="8">
      <w:start w:val="2"/>
      <w:numFmt w:val="decimal"/>
      <w:lvlText w:val="%1."/>
      <w:lvlJc w:val="left"/>
      <w:rPr>
        <w:b w:val="0"/>
        <w:bCs w:val="0"/>
        <w:i w:val="0"/>
        <w:iCs w:val="0"/>
        <w:smallCaps w:val="0"/>
        <w:strike w:val="0"/>
        <w:color w:val="000000"/>
        <w:spacing w:val="0"/>
        <w:w w:val="100"/>
        <w:position w:val="0"/>
        <w:sz w:val="20"/>
        <w:szCs w:val="20"/>
        <w:u w:val="none"/>
      </w:rPr>
    </w:lvl>
  </w:abstractNum>
  <w:abstractNum w:abstractNumId="48" w15:restartNumberingAfterBreak="0">
    <w:nsid w:val="00000061"/>
    <w:multiLevelType w:val="multilevel"/>
    <w:tmpl w:val="00000060"/>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49" w15:restartNumberingAfterBreak="0">
    <w:nsid w:val="00000063"/>
    <w:multiLevelType w:val="multilevel"/>
    <w:tmpl w:val="00000062"/>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50" w15:restartNumberingAfterBreak="0">
    <w:nsid w:val="00000065"/>
    <w:multiLevelType w:val="multilevel"/>
    <w:tmpl w:val="00000064"/>
    <w:lvl w:ilvl="0">
      <w:start w:val="2"/>
      <w:numFmt w:val="upperRoman"/>
      <w:lvlText w:val="%1."/>
      <w:lvlJc w:val="left"/>
      <w:rPr>
        <w:b w:val="0"/>
        <w:bCs w:val="0"/>
        <w:i w:val="0"/>
        <w:iCs w:val="0"/>
        <w:smallCaps w:val="0"/>
        <w:strike w:val="0"/>
        <w:color w:val="000000"/>
        <w:spacing w:val="0"/>
        <w:w w:val="100"/>
        <w:position w:val="0"/>
        <w:sz w:val="20"/>
        <w:szCs w:val="20"/>
        <w:u w:val="none"/>
      </w:rPr>
    </w:lvl>
    <w:lvl w:ilvl="1">
      <w:start w:val="2"/>
      <w:numFmt w:val="upperRoman"/>
      <w:lvlText w:val="%1."/>
      <w:lvlJc w:val="left"/>
      <w:rPr>
        <w:b w:val="0"/>
        <w:bCs w:val="0"/>
        <w:i w:val="0"/>
        <w:iCs w:val="0"/>
        <w:smallCaps w:val="0"/>
        <w:strike w:val="0"/>
        <w:color w:val="000000"/>
        <w:spacing w:val="0"/>
        <w:w w:val="100"/>
        <w:position w:val="0"/>
        <w:sz w:val="20"/>
        <w:szCs w:val="20"/>
        <w:u w:val="none"/>
      </w:rPr>
    </w:lvl>
    <w:lvl w:ilvl="2">
      <w:start w:val="2"/>
      <w:numFmt w:val="upperRoman"/>
      <w:lvlText w:val="%1."/>
      <w:lvlJc w:val="left"/>
      <w:rPr>
        <w:b w:val="0"/>
        <w:bCs w:val="0"/>
        <w:i w:val="0"/>
        <w:iCs w:val="0"/>
        <w:smallCaps w:val="0"/>
        <w:strike w:val="0"/>
        <w:color w:val="000000"/>
        <w:spacing w:val="0"/>
        <w:w w:val="100"/>
        <w:position w:val="0"/>
        <w:sz w:val="20"/>
        <w:szCs w:val="20"/>
        <w:u w:val="none"/>
      </w:rPr>
    </w:lvl>
    <w:lvl w:ilvl="3">
      <w:start w:val="2"/>
      <w:numFmt w:val="upperRoman"/>
      <w:lvlText w:val="%1."/>
      <w:lvlJc w:val="left"/>
      <w:rPr>
        <w:b w:val="0"/>
        <w:bCs w:val="0"/>
        <w:i w:val="0"/>
        <w:iCs w:val="0"/>
        <w:smallCaps w:val="0"/>
        <w:strike w:val="0"/>
        <w:color w:val="000000"/>
        <w:spacing w:val="0"/>
        <w:w w:val="100"/>
        <w:position w:val="0"/>
        <w:sz w:val="20"/>
        <w:szCs w:val="20"/>
        <w:u w:val="none"/>
      </w:rPr>
    </w:lvl>
    <w:lvl w:ilvl="4">
      <w:start w:val="2"/>
      <w:numFmt w:val="upperRoman"/>
      <w:lvlText w:val="%1."/>
      <w:lvlJc w:val="left"/>
      <w:rPr>
        <w:b w:val="0"/>
        <w:bCs w:val="0"/>
        <w:i w:val="0"/>
        <w:iCs w:val="0"/>
        <w:smallCaps w:val="0"/>
        <w:strike w:val="0"/>
        <w:color w:val="000000"/>
        <w:spacing w:val="0"/>
        <w:w w:val="100"/>
        <w:position w:val="0"/>
        <w:sz w:val="20"/>
        <w:szCs w:val="20"/>
        <w:u w:val="none"/>
      </w:rPr>
    </w:lvl>
    <w:lvl w:ilvl="5">
      <w:start w:val="2"/>
      <w:numFmt w:val="upperRoman"/>
      <w:lvlText w:val="%1."/>
      <w:lvlJc w:val="left"/>
      <w:rPr>
        <w:b w:val="0"/>
        <w:bCs w:val="0"/>
        <w:i w:val="0"/>
        <w:iCs w:val="0"/>
        <w:smallCaps w:val="0"/>
        <w:strike w:val="0"/>
        <w:color w:val="000000"/>
        <w:spacing w:val="0"/>
        <w:w w:val="100"/>
        <w:position w:val="0"/>
        <w:sz w:val="20"/>
        <w:szCs w:val="20"/>
        <w:u w:val="none"/>
      </w:rPr>
    </w:lvl>
    <w:lvl w:ilvl="6">
      <w:start w:val="2"/>
      <w:numFmt w:val="upperRoman"/>
      <w:lvlText w:val="%1."/>
      <w:lvlJc w:val="left"/>
      <w:rPr>
        <w:b w:val="0"/>
        <w:bCs w:val="0"/>
        <w:i w:val="0"/>
        <w:iCs w:val="0"/>
        <w:smallCaps w:val="0"/>
        <w:strike w:val="0"/>
        <w:color w:val="000000"/>
        <w:spacing w:val="0"/>
        <w:w w:val="100"/>
        <w:position w:val="0"/>
        <w:sz w:val="20"/>
        <w:szCs w:val="20"/>
        <w:u w:val="none"/>
      </w:rPr>
    </w:lvl>
    <w:lvl w:ilvl="7">
      <w:start w:val="2"/>
      <w:numFmt w:val="upperRoman"/>
      <w:lvlText w:val="%1."/>
      <w:lvlJc w:val="left"/>
      <w:rPr>
        <w:b w:val="0"/>
        <w:bCs w:val="0"/>
        <w:i w:val="0"/>
        <w:iCs w:val="0"/>
        <w:smallCaps w:val="0"/>
        <w:strike w:val="0"/>
        <w:color w:val="000000"/>
        <w:spacing w:val="0"/>
        <w:w w:val="100"/>
        <w:position w:val="0"/>
        <w:sz w:val="20"/>
        <w:szCs w:val="20"/>
        <w:u w:val="none"/>
      </w:rPr>
    </w:lvl>
    <w:lvl w:ilvl="8">
      <w:start w:val="2"/>
      <w:numFmt w:val="upperRoman"/>
      <w:lvlText w:val="%1."/>
      <w:lvlJc w:val="left"/>
      <w:rPr>
        <w:b w:val="0"/>
        <w:bCs w:val="0"/>
        <w:i w:val="0"/>
        <w:iCs w:val="0"/>
        <w:smallCaps w:val="0"/>
        <w:strike w:val="0"/>
        <w:color w:val="000000"/>
        <w:spacing w:val="0"/>
        <w:w w:val="100"/>
        <w:position w:val="0"/>
        <w:sz w:val="20"/>
        <w:szCs w:val="20"/>
        <w:u w:val="none"/>
      </w:rPr>
    </w:lvl>
  </w:abstractNum>
  <w:abstractNum w:abstractNumId="51" w15:restartNumberingAfterBreak="0">
    <w:nsid w:val="00000067"/>
    <w:multiLevelType w:val="multilevel"/>
    <w:tmpl w:val="00000066"/>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52" w15:restartNumberingAfterBreak="0">
    <w:nsid w:val="00000069"/>
    <w:multiLevelType w:val="multilevel"/>
    <w:tmpl w:val="00000068"/>
    <w:lvl w:ilvl="0">
      <w:start w:val="1"/>
      <w:numFmt w:val="lowerLetter"/>
      <w:lvlText w:val="%1."/>
      <w:lvlJc w:val="left"/>
      <w:rPr>
        <w:b w:val="0"/>
        <w:bCs w:val="0"/>
        <w:i w:val="0"/>
        <w:iCs w:val="0"/>
        <w:smallCaps w:val="0"/>
        <w:strike w:val="0"/>
        <w:color w:val="000000"/>
        <w:spacing w:val="0"/>
        <w:w w:val="100"/>
        <w:position w:val="0"/>
        <w:sz w:val="20"/>
        <w:szCs w:val="20"/>
        <w:u w:val="none"/>
      </w:rPr>
    </w:lvl>
    <w:lvl w:ilvl="1">
      <w:start w:val="1"/>
      <w:numFmt w:val="lowerLetter"/>
      <w:lvlText w:val="%1."/>
      <w:lvlJc w:val="left"/>
      <w:rPr>
        <w:b w:val="0"/>
        <w:bCs w:val="0"/>
        <w:i w:val="0"/>
        <w:iCs w:val="0"/>
        <w:smallCaps w:val="0"/>
        <w:strike w:val="0"/>
        <w:color w:val="000000"/>
        <w:spacing w:val="0"/>
        <w:w w:val="100"/>
        <w:position w:val="0"/>
        <w:sz w:val="20"/>
        <w:szCs w:val="20"/>
        <w:u w:val="none"/>
      </w:rPr>
    </w:lvl>
    <w:lvl w:ilvl="2">
      <w:start w:val="1"/>
      <w:numFmt w:val="lowerLetter"/>
      <w:lvlText w:val="%1."/>
      <w:lvlJc w:val="left"/>
      <w:rPr>
        <w:b w:val="0"/>
        <w:bCs w:val="0"/>
        <w:i w:val="0"/>
        <w:iCs w:val="0"/>
        <w:smallCaps w:val="0"/>
        <w:strike w:val="0"/>
        <w:color w:val="000000"/>
        <w:spacing w:val="0"/>
        <w:w w:val="100"/>
        <w:position w:val="0"/>
        <w:sz w:val="20"/>
        <w:szCs w:val="20"/>
        <w:u w:val="none"/>
      </w:rPr>
    </w:lvl>
    <w:lvl w:ilvl="3">
      <w:start w:val="1"/>
      <w:numFmt w:val="lowerLetter"/>
      <w:lvlText w:val="%1."/>
      <w:lvlJc w:val="left"/>
      <w:rPr>
        <w:b w:val="0"/>
        <w:bCs w:val="0"/>
        <w:i w:val="0"/>
        <w:iCs w:val="0"/>
        <w:smallCaps w:val="0"/>
        <w:strike w:val="0"/>
        <w:color w:val="000000"/>
        <w:spacing w:val="0"/>
        <w:w w:val="100"/>
        <w:position w:val="0"/>
        <w:sz w:val="20"/>
        <w:szCs w:val="20"/>
        <w:u w:val="none"/>
      </w:rPr>
    </w:lvl>
    <w:lvl w:ilvl="4">
      <w:start w:val="1"/>
      <w:numFmt w:val="lowerLetter"/>
      <w:lvlText w:val="%1."/>
      <w:lvlJc w:val="left"/>
      <w:rPr>
        <w:b w:val="0"/>
        <w:bCs w:val="0"/>
        <w:i w:val="0"/>
        <w:iCs w:val="0"/>
        <w:smallCaps w:val="0"/>
        <w:strike w:val="0"/>
        <w:color w:val="000000"/>
        <w:spacing w:val="0"/>
        <w:w w:val="100"/>
        <w:position w:val="0"/>
        <w:sz w:val="20"/>
        <w:szCs w:val="20"/>
        <w:u w:val="none"/>
      </w:rPr>
    </w:lvl>
    <w:lvl w:ilvl="5">
      <w:start w:val="1"/>
      <w:numFmt w:val="lowerLetter"/>
      <w:lvlText w:val="%1."/>
      <w:lvlJc w:val="left"/>
      <w:rPr>
        <w:b w:val="0"/>
        <w:bCs w:val="0"/>
        <w:i w:val="0"/>
        <w:iCs w:val="0"/>
        <w:smallCaps w:val="0"/>
        <w:strike w:val="0"/>
        <w:color w:val="000000"/>
        <w:spacing w:val="0"/>
        <w:w w:val="100"/>
        <w:position w:val="0"/>
        <w:sz w:val="20"/>
        <w:szCs w:val="20"/>
        <w:u w:val="none"/>
      </w:rPr>
    </w:lvl>
    <w:lvl w:ilvl="6">
      <w:start w:val="1"/>
      <w:numFmt w:val="lowerLetter"/>
      <w:lvlText w:val="%1."/>
      <w:lvlJc w:val="left"/>
      <w:rPr>
        <w:b w:val="0"/>
        <w:bCs w:val="0"/>
        <w:i w:val="0"/>
        <w:iCs w:val="0"/>
        <w:smallCaps w:val="0"/>
        <w:strike w:val="0"/>
        <w:color w:val="000000"/>
        <w:spacing w:val="0"/>
        <w:w w:val="100"/>
        <w:position w:val="0"/>
        <w:sz w:val="20"/>
        <w:szCs w:val="20"/>
        <w:u w:val="none"/>
      </w:rPr>
    </w:lvl>
    <w:lvl w:ilvl="7">
      <w:start w:val="1"/>
      <w:numFmt w:val="lowerLetter"/>
      <w:lvlText w:val="%1."/>
      <w:lvlJc w:val="left"/>
      <w:rPr>
        <w:b w:val="0"/>
        <w:bCs w:val="0"/>
        <w:i w:val="0"/>
        <w:iCs w:val="0"/>
        <w:smallCaps w:val="0"/>
        <w:strike w:val="0"/>
        <w:color w:val="000000"/>
        <w:spacing w:val="0"/>
        <w:w w:val="100"/>
        <w:position w:val="0"/>
        <w:sz w:val="20"/>
        <w:szCs w:val="20"/>
        <w:u w:val="none"/>
      </w:rPr>
    </w:lvl>
    <w:lvl w:ilvl="8">
      <w:start w:val="1"/>
      <w:numFmt w:val="lowerLetter"/>
      <w:lvlText w:val="%1."/>
      <w:lvlJc w:val="left"/>
      <w:rPr>
        <w:b w:val="0"/>
        <w:bCs w:val="0"/>
        <w:i w:val="0"/>
        <w:iCs w:val="0"/>
        <w:smallCaps w:val="0"/>
        <w:strike w:val="0"/>
        <w:color w:val="000000"/>
        <w:spacing w:val="0"/>
        <w:w w:val="100"/>
        <w:position w:val="0"/>
        <w:sz w:val="20"/>
        <w:szCs w:val="20"/>
        <w:u w:val="none"/>
      </w:rPr>
    </w:lvl>
  </w:abstractNum>
  <w:abstractNum w:abstractNumId="53" w15:restartNumberingAfterBreak="0">
    <w:nsid w:val="0000006B"/>
    <w:multiLevelType w:val="multilevel"/>
    <w:tmpl w:val="0000006A"/>
    <w:lvl w:ilvl="0">
      <w:start w:val="1"/>
      <w:numFmt w:val="upperRoman"/>
      <w:lvlText w:val="%1."/>
      <w:lvlJc w:val="left"/>
      <w:rPr>
        <w:b w:val="0"/>
        <w:bCs w:val="0"/>
        <w:i w:val="0"/>
        <w:iCs w:val="0"/>
        <w:smallCaps w:val="0"/>
        <w:strike w:val="0"/>
        <w:color w:val="000000"/>
        <w:spacing w:val="0"/>
        <w:w w:val="100"/>
        <w:position w:val="0"/>
        <w:sz w:val="20"/>
        <w:szCs w:val="20"/>
        <w:u w:val="none"/>
      </w:rPr>
    </w:lvl>
    <w:lvl w:ilvl="1">
      <w:start w:val="1"/>
      <w:numFmt w:val="upperRoman"/>
      <w:lvlText w:val="%1."/>
      <w:lvlJc w:val="left"/>
      <w:rPr>
        <w:b w:val="0"/>
        <w:bCs w:val="0"/>
        <w:i w:val="0"/>
        <w:iCs w:val="0"/>
        <w:smallCaps w:val="0"/>
        <w:strike w:val="0"/>
        <w:color w:val="000000"/>
        <w:spacing w:val="0"/>
        <w:w w:val="100"/>
        <w:position w:val="0"/>
        <w:sz w:val="20"/>
        <w:szCs w:val="20"/>
        <w:u w:val="none"/>
      </w:rPr>
    </w:lvl>
    <w:lvl w:ilvl="2">
      <w:start w:val="1"/>
      <w:numFmt w:val="upperRoman"/>
      <w:lvlText w:val="%1."/>
      <w:lvlJc w:val="left"/>
      <w:rPr>
        <w:b w:val="0"/>
        <w:bCs w:val="0"/>
        <w:i w:val="0"/>
        <w:iCs w:val="0"/>
        <w:smallCaps w:val="0"/>
        <w:strike w:val="0"/>
        <w:color w:val="000000"/>
        <w:spacing w:val="0"/>
        <w:w w:val="100"/>
        <w:position w:val="0"/>
        <w:sz w:val="20"/>
        <w:szCs w:val="20"/>
        <w:u w:val="none"/>
      </w:rPr>
    </w:lvl>
    <w:lvl w:ilvl="3">
      <w:start w:val="1"/>
      <w:numFmt w:val="upperRoman"/>
      <w:lvlText w:val="%1."/>
      <w:lvlJc w:val="left"/>
      <w:rPr>
        <w:b w:val="0"/>
        <w:bCs w:val="0"/>
        <w:i w:val="0"/>
        <w:iCs w:val="0"/>
        <w:smallCaps w:val="0"/>
        <w:strike w:val="0"/>
        <w:color w:val="000000"/>
        <w:spacing w:val="0"/>
        <w:w w:val="100"/>
        <w:position w:val="0"/>
        <w:sz w:val="20"/>
        <w:szCs w:val="20"/>
        <w:u w:val="none"/>
      </w:rPr>
    </w:lvl>
    <w:lvl w:ilvl="4">
      <w:start w:val="1"/>
      <w:numFmt w:val="upperRoman"/>
      <w:lvlText w:val="%1."/>
      <w:lvlJc w:val="left"/>
      <w:rPr>
        <w:b w:val="0"/>
        <w:bCs w:val="0"/>
        <w:i w:val="0"/>
        <w:iCs w:val="0"/>
        <w:smallCaps w:val="0"/>
        <w:strike w:val="0"/>
        <w:color w:val="000000"/>
        <w:spacing w:val="0"/>
        <w:w w:val="100"/>
        <w:position w:val="0"/>
        <w:sz w:val="20"/>
        <w:szCs w:val="20"/>
        <w:u w:val="none"/>
      </w:rPr>
    </w:lvl>
    <w:lvl w:ilvl="5">
      <w:start w:val="1"/>
      <w:numFmt w:val="upperRoman"/>
      <w:lvlText w:val="%1."/>
      <w:lvlJc w:val="left"/>
      <w:rPr>
        <w:b w:val="0"/>
        <w:bCs w:val="0"/>
        <w:i w:val="0"/>
        <w:iCs w:val="0"/>
        <w:smallCaps w:val="0"/>
        <w:strike w:val="0"/>
        <w:color w:val="000000"/>
        <w:spacing w:val="0"/>
        <w:w w:val="100"/>
        <w:position w:val="0"/>
        <w:sz w:val="20"/>
        <w:szCs w:val="20"/>
        <w:u w:val="none"/>
      </w:rPr>
    </w:lvl>
    <w:lvl w:ilvl="6">
      <w:start w:val="1"/>
      <w:numFmt w:val="upperRoman"/>
      <w:lvlText w:val="%1."/>
      <w:lvlJc w:val="left"/>
      <w:rPr>
        <w:b w:val="0"/>
        <w:bCs w:val="0"/>
        <w:i w:val="0"/>
        <w:iCs w:val="0"/>
        <w:smallCaps w:val="0"/>
        <w:strike w:val="0"/>
        <w:color w:val="000000"/>
        <w:spacing w:val="0"/>
        <w:w w:val="100"/>
        <w:position w:val="0"/>
        <w:sz w:val="20"/>
        <w:szCs w:val="20"/>
        <w:u w:val="none"/>
      </w:rPr>
    </w:lvl>
    <w:lvl w:ilvl="7">
      <w:start w:val="1"/>
      <w:numFmt w:val="upperRoman"/>
      <w:lvlText w:val="%1."/>
      <w:lvlJc w:val="left"/>
      <w:rPr>
        <w:b w:val="0"/>
        <w:bCs w:val="0"/>
        <w:i w:val="0"/>
        <w:iCs w:val="0"/>
        <w:smallCaps w:val="0"/>
        <w:strike w:val="0"/>
        <w:color w:val="000000"/>
        <w:spacing w:val="0"/>
        <w:w w:val="100"/>
        <w:position w:val="0"/>
        <w:sz w:val="20"/>
        <w:szCs w:val="20"/>
        <w:u w:val="none"/>
      </w:rPr>
    </w:lvl>
    <w:lvl w:ilvl="8">
      <w:start w:val="1"/>
      <w:numFmt w:val="upperRoman"/>
      <w:lvlText w:val="%1."/>
      <w:lvlJc w:val="left"/>
      <w:rPr>
        <w:b w:val="0"/>
        <w:bCs w:val="0"/>
        <w:i w:val="0"/>
        <w:iCs w:val="0"/>
        <w:smallCaps w:val="0"/>
        <w:strike w:val="0"/>
        <w:color w:val="000000"/>
        <w:spacing w:val="0"/>
        <w:w w:val="100"/>
        <w:position w:val="0"/>
        <w:sz w:val="20"/>
        <w:szCs w:val="20"/>
        <w:u w:val="none"/>
      </w:rPr>
    </w:lvl>
  </w:abstractNum>
  <w:abstractNum w:abstractNumId="54" w15:restartNumberingAfterBreak="0">
    <w:nsid w:val="0000006D"/>
    <w:multiLevelType w:val="multilevel"/>
    <w:tmpl w:val="0000006C"/>
    <w:lvl w:ilvl="0">
      <w:start w:val="2"/>
      <w:numFmt w:val="upperRoman"/>
      <w:lvlText w:val="%1."/>
      <w:lvlJc w:val="left"/>
      <w:rPr>
        <w:b w:val="0"/>
        <w:bCs w:val="0"/>
        <w:i w:val="0"/>
        <w:iCs w:val="0"/>
        <w:smallCaps w:val="0"/>
        <w:strike w:val="0"/>
        <w:color w:val="000000"/>
        <w:spacing w:val="0"/>
        <w:w w:val="100"/>
        <w:position w:val="0"/>
        <w:sz w:val="20"/>
        <w:szCs w:val="20"/>
        <w:u w:val="none"/>
      </w:rPr>
    </w:lvl>
    <w:lvl w:ilvl="1">
      <w:start w:val="2"/>
      <w:numFmt w:val="upperRoman"/>
      <w:lvlText w:val="%1."/>
      <w:lvlJc w:val="left"/>
      <w:rPr>
        <w:b w:val="0"/>
        <w:bCs w:val="0"/>
        <w:i w:val="0"/>
        <w:iCs w:val="0"/>
        <w:smallCaps w:val="0"/>
        <w:strike w:val="0"/>
        <w:color w:val="000000"/>
        <w:spacing w:val="0"/>
        <w:w w:val="100"/>
        <w:position w:val="0"/>
        <w:sz w:val="20"/>
        <w:szCs w:val="20"/>
        <w:u w:val="none"/>
      </w:rPr>
    </w:lvl>
    <w:lvl w:ilvl="2">
      <w:start w:val="2"/>
      <w:numFmt w:val="upperRoman"/>
      <w:lvlText w:val="%1."/>
      <w:lvlJc w:val="left"/>
      <w:rPr>
        <w:b w:val="0"/>
        <w:bCs w:val="0"/>
        <w:i w:val="0"/>
        <w:iCs w:val="0"/>
        <w:smallCaps w:val="0"/>
        <w:strike w:val="0"/>
        <w:color w:val="000000"/>
        <w:spacing w:val="0"/>
        <w:w w:val="100"/>
        <w:position w:val="0"/>
        <w:sz w:val="20"/>
        <w:szCs w:val="20"/>
        <w:u w:val="none"/>
      </w:rPr>
    </w:lvl>
    <w:lvl w:ilvl="3">
      <w:start w:val="2"/>
      <w:numFmt w:val="upperRoman"/>
      <w:lvlText w:val="%1."/>
      <w:lvlJc w:val="left"/>
      <w:rPr>
        <w:b w:val="0"/>
        <w:bCs w:val="0"/>
        <w:i w:val="0"/>
        <w:iCs w:val="0"/>
        <w:smallCaps w:val="0"/>
        <w:strike w:val="0"/>
        <w:color w:val="000000"/>
        <w:spacing w:val="0"/>
        <w:w w:val="100"/>
        <w:position w:val="0"/>
        <w:sz w:val="20"/>
        <w:szCs w:val="20"/>
        <w:u w:val="none"/>
      </w:rPr>
    </w:lvl>
    <w:lvl w:ilvl="4">
      <w:start w:val="2"/>
      <w:numFmt w:val="upperRoman"/>
      <w:lvlText w:val="%1."/>
      <w:lvlJc w:val="left"/>
      <w:rPr>
        <w:b w:val="0"/>
        <w:bCs w:val="0"/>
        <w:i w:val="0"/>
        <w:iCs w:val="0"/>
        <w:smallCaps w:val="0"/>
        <w:strike w:val="0"/>
        <w:color w:val="000000"/>
        <w:spacing w:val="0"/>
        <w:w w:val="100"/>
        <w:position w:val="0"/>
        <w:sz w:val="20"/>
        <w:szCs w:val="20"/>
        <w:u w:val="none"/>
      </w:rPr>
    </w:lvl>
    <w:lvl w:ilvl="5">
      <w:start w:val="2"/>
      <w:numFmt w:val="upperRoman"/>
      <w:lvlText w:val="%1."/>
      <w:lvlJc w:val="left"/>
      <w:rPr>
        <w:b w:val="0"/>
        <w:bCs w:val="0"/>
        <w:i w:val="0"/>
        <w:iCs w:val="0"/>
        <w:smallCaps w:val="0"/>
        <w:strike w:val="0"/>
        <w:color w:val="000000"/>
        <w:spacing w:val="0"/>
        <w:w w:val="100"/>
        <w:position w:val="0"/>
        <w:sz w:val="20"/>
        <w:szCs w:val="20"/>
        <w:u w:val="none"/>
      </w:rPr>
    </w:lvl>
    <w:lvl w:ilvl="6">
      <w:start w:val="2"/>
      <w:numFmt w:val="upperRoman"/>
      <w:lvlText w:val="%1."/>
      <w:lvlJc w:val="left"/>
      <w:rPr>
        <w:b w:val="0"/>
        <w:bCs w:val="0"/>
        <w:i w:val="0"/>
        <w:iCs w:val="0"/>
        <w:smallCaps w:val="0"/>
        <w:strike w:val="0"/>
        <w:color w:val="000000"/>
        <w:spacing w:val="0"/>
        <w:w w:val="100"/>
        <w:position w:val="0"/>
        <w:sz w:val="20"/>
        <w:szCs w:val="20"/>
        <w:u w:val="none"/>
      </w:rPr>
    </w:lvl>
    <w:lvl w:ilvl="7">
      <w:start w:val="2"/>
      <w:numFmt w:val="upperRoman"/>
      <w:lvlText w:val="%1."/>
      <w:lvlJc w:val="left"/>
      <w:rPr>
        <w:b w:val="0"/>
        <w:bCs w:val="0"/>
        <w:i w:val="0"/>
        <w:iCs w:val="0"/>
        <w:smallCaps w:val="0"/>
        <w:strike w:val="0"/>
        <w:color w:val="000000"/>
        <w:spacing w:val="0"/>
        <w:w w:val="100"/>
        <w:position w:val="0"/>
        <w:sz w:val="20"/>
        <w:szCs w:val="20"/>
        <w:u w:val="none"/>
      </w:rPr>
    </w:lvl>
    <w:lvl w:ilvl="8">
      <w:start w:val="2"/>
      <w:numFmt w:val="upperRoman"/>
      <w:lvlText w:val="%1."/>
      <w:lvlJc w:val="left"/>
      <w:rPr>
        <w:b w:val="0"/>
        <w:bCs w:val="0"/>
        <w:i w:val="0"/>
        <w:iCs w:val="0"/>
        <w:smallCaps w:val="0"/>
        <w:strike w:val="0"/>
        <w:color w:val="000000"/>
        <w:spacing w:val="0"/>
        <w:w w:val="100"/>
        <w:position w:val="0"/>
        <w:sz w:val="20"/>
        <w:szCs w:val="20"/>
        <w:u w:val="none"/>
      </w:rPr>
    </w:lvl>
  </w:abstractNum>
  <w:abstractNum w:abstractNumId="55" w15:restartNumberingAfterBreak="0">
    <w:nsid w:val="0000006F"/>
    <w:multiLevelType w:val="multilevel"/>
    <w:tmpl w:val="0000006E"/>
    <w:lvl w:ilvl="0">
      <w:start w:val="1"/>
      <w:numFmt w:val="upperRoman"/>
      <w:lvlText w:val="%1."/>
      <w:lvlJc w:val="left"/>
      <w:rPr>
        <w:b w:val="0"/>
        <w:bCs w:val="0"/>
        <w:i w:val="0"/>
        <w:iCs w:val="0"/>
        <w:smallCaps w:val="0"/>
        <w:strike w:val="0"/>
        <w:color w:val="000000"/>
        <w:spacing w:val="0"/>
        <w:w w:val="100"/>
        <w:position w:val="0"/>
        <w:sz w:val="20"/>
        <w:szCs w:val="20"/>
        <w:u w:val="none"/>
      </w:rPr>
    </w:lvl>
    <w:lvl w:ilvl="1">
      <w:start w:val="1"/>
      <w:numFmt w:val="upperRoman"/>
      <w:lvlText w:val="%1."/>
      <w:lvlJc w:val="left"/>
      <w:rPr>
        <w:b w:val="0"/>
        <w:bCs w:val="0"/>
        <w:i w:val="0"/>
        <w:iCs w:val="0"/>
        <w:smallCaps w:val="0"/>
        <w:strike w:val="0"/>
        <w:color w:val="000000"/>
        <w:spacing w:val="0"/>
        <w:w w:val="100"/>
        <w:position w:val="0"/>
        <w:sz w:val="20"/>
        <w:szCs w:val="20"/>
        <w:u w:val="none"/>
      </w:rPr>
    </w:lvl>
    <w:lvl w:ilvl="2">
      <w:start w:val="1"/>
      <w:numFmt w:val="upperRoman"/>
      <w:lvlText w:val="%1."/>
      <w:lvlJc w:val="left"/>
      <w:rPr>
        <w:b w:val="0"/>
        <w:bCs w:val="0"/>
        <w:i w:val="0"/>
        <w:iCs w:val="0"/>
        <w:smallCaps w:val="0"/>
        <w:strike w:val="0"/>
        <w:color w:val="000000"/>
        <w:spacing w:val="0"/>
        <w:w w:val="100"/>
        <w:position w:val="0"/>
        <w:sz w:val="20"/>
        <w:szCs w:val="20"/>
        <w:u w:val="none"/>
      </w:rPr>
    </w:lvl>
    <w:lvl w:ilvl="3">
      <w:start w:val="1"/>
      <w:numFmt w:val="upperRoman"/>
      <w:lvlText w:val="%1."/>
      <w:lvlJc w:val="left"/>
      <w:rPr>
        <w:b w:val="0"/>
        <w:bCs w:val="0"/>
        <w:i w:val="0"/>
        <w:iCs w:val="0"/>
        <w:smallCaps w:val="0"/>
        <w:strike w:val="0"/>
        <w:color w:val="000000"/>
        <w:spacing w:val="0"/>
        <w:w w:val="100"/>
        <w:position w:val="0"/>
        <w:sz w:val="20"/>
        <w:szCs w:val="20"/>
        <w:u w:val="none"/>
      </w:rPr>
    </w:lvl>
    <w:lvl w:ilvl="4">
      <w:start w:val="1"/>
      <w:numFmt w:val="upperRoman"/>
      <w:lvlText w:val="%1."/>
      <w:lvlJc w:val="left"/>
      <w:rPr>
        <w:b w:val="0"/>
        <w:bCs w:val="0"/>
        <w:i w:val="0"/>
        <w:iCs w:val="0"/>
        <w:smallCaps w:val="0"/>
        <w:strike w:val="0"/>
        <w:color w:val="000000"/>
        <w:spacing w:val="0"/>
        <w:w w:val="100"/>
        <w:position w:val="0"/>
        <w:sz w:val="20"/>
        <w:szCs w:val="20"/>
        <w:u w:val="none"/>
      </w:rPr>
    </w:lvl>
    <w:lvl w:ilvl="5">
      <w:start w:val="1"/>
      <w:numFmt w:val="upperRoman"/>
      <w:lvlText w:val="%1."/>
      <w:lvlJc w:val="left"/>
      <w:rPr>
        <w:b w:val="0"/>
        <w:bCs w:val="0"/>
        <w:i w:val="0"/>
        <w:iCs w:val="0"/>
        <w:smallCaps w:val="0"/>
        <w:strike w:val="0"/>
        <w:color w:val="000000"/>
        <w:spacing w:val="0"/>
        <w:w w:val="100"/>
        <w:position w:val="0"/>
        <w:sz w:val="20"/>
        <w:szCs w:val="20"/>
        <w:u w:val="none"/>
      </w:rPr>
    </w:lvl>
    <w:lvl w:ilvl="6">
      <w:start w:val="1"/>
      <w:numFmt w:val="upperRoman"/>
      <w:lvlText w:val="%1."/>
      <w:lvlJc w:val="left"/>
      <w:rPr>
        <w:b w:val="0"/>
        <w:bCs w:val="0"/>
        <w:i w:val="0"/>
        <w:iCs w:val="0"/>
        <w:smallCaps w:val="0"/>
        <w:strike w:val="0"/>
        <w:color w:val="000000"/>
        <w:spacing w:val="0"/>
        <w:w w:val="100"/>
        <w:position w:val="0"/>
        <w:sz w:val="20"/>
        <w:szCs w:val="20"/>
        <w:u w:val="none"/>
      </w:rPr>
    </w:lvl>
    <w:lvl w:ilvl="7">
      <w:start w:val="1"/>
      <w:numFmt w:val="upperRoman"/>
      <w:lvlText w:val="%1."/>
      <w:lvlJc w:val="left"/>
      <w:rPr>
        <w:b w:val="0"/>
        <w:bCs w:val="0"/>
        <w:i w:val="0"/>
        <w:iCs w:val="0"/>
        <w:smallCaps w:val="0"/>
        <w:strike w:val="0"/>
        <w:color w:val="000000"/>
        <w:spacing w:val="0"/>
        <w:w w:val="100"/>
        <w:position w:val="0"/>
        <w:sz w:val="20"/>
        <w:szCs w:val="20"/>
        <w:u w:val="none"/>
      </w:rPr>
    </w:lvl>
    <w:lvl w:ilvl="8">
      <w:start w:val="1"/>
      <w:numFmt w:val="upperRoman"/>
      <w:lvlText w:val="%1."/>
      <w:lvlJc w:val="left"/>
      <w:rPr>
        <w:b w:val="0"/>
        <w:bCs w:val="0"/>
        <w:i w:val="0"/>
        <w:iCs w:val="0"/>
        <w:smallCaps w:val="0"/>
        <w:strike w:val="0"/>
        <w:color w:val="000000"/>
        <w:spacing w:val="0"/>
        <w:w w:val="100"/>
        <w:position w:val="0"/>
        <w:sz w:val="20"/>
        <w:szCs w:val="20"/>
        <w:u w:val="none"/>
      </w:rPr>
    </w:lvl>
  </w:abstractNum>
  <w:abstractNum w:abstractNumId="56" w15:restartNumberingAfterBreak="0">
    <w:nsid w:val="00000071"/>
    <w:multiLevelType w:val="multilevel"/>
    <w:tmpl w:val="00000070"/>
    <w:lvl w:ilvl="0">
      <w:start w:val="3"/>
      <w:numFmt w:val="upperRoman"/>
      <w:lvlText w:val="%1."/>
      <w:lvlJc w:val="left"/>
      <w:rPr>
        <w:b w:val="0"/>
        <w:bCs w:val="0"/>
        <w:i w:val="0"/>
        <w:iCs w:val="0"/>
        <w:smallCaps w:val="0"/>
        <w:strike w:val="0"/>
        <w:color w:val="000000"/>
        <w:spacing w:val="0"/>
        <w:w w:val="100"/>
        <w:position w:val="0"/>
        <w:sz w:val="20"/>
        <w:szCs w:val="20"/>
        <w:u w:val="none"/>
      </w:rPr>
    </w:lvl>
    <w:lvl w:ilvl="1">
      <w:start w:val="3"/>
      <w:numFmt w:val="upperRoman"/>
      <w:lvlText w:val="%1."/>
      <w:lvlJc w:val="left"/>
      <w:rPr>
        <w:b w:val="0"/>
        <w:bCs w:val="0"/>
        <w:i w:val="0"/>
        <w:iCs w:val="0"/>
        <w:smallCaps w:val="0"/>
        <w:strike w:val="0"/>
        <w:color w:val="000000"/>
        <w:spacing w:val="0"/>
        <w:w w:val="100"/>
        <w:position w:val="0"/>
        <w:sz w:val="20"/>
        <w:szCs w:val="20"/>
        <w:u w:val="none"/>
      </w:rPr>
    </w:lvl>
    <w:lvl w:ilvl="2">
      <w:start w:val="3"/>
      <w:numFmt w:val="upperRoman"/>
      <w:lvlText w:val="%1."/>
      <w:lvlJc w:val="left"/>
      <w:rPr>
        <w:b w:val="0"/>
        <w:bCs w:val="0"/>
        <w:i w:val="0"/>
        <w:iCs w:val="0"/>
        <w:smallCaps w:val="0"/>
        <w:strike w:val="0"/>
        <w:color w:val="000000"/>
        <w:spacing w:val="0"/>
        <w:w w:val="100"/>
        <w:position w:val="0"/>
        <w:sz w:val="20"/>
        <w:szCs w:val="20"/>
        <w:u w:val="none"/>
      </w:rPr>
    </w:lvl>
    <w:lvl w:ilvl="3">
      <w:start w:val="3"/>
      <w:numFmt w:val="upperRoman"/>
      <w:lvlText w:val="%1."/>
      <w:lvlJc w:val="left"/>
      <w:rPr>
        <w:b w:val="0"/>
        <w:bCs w:val="0"/>
        <w:i w:val="0"/>
        <w:iCs w:val="0"/>
        <w:smallCaps w:val="0"/>
        <w:strike w:val="0"/>
        <w:color w:val="000000"/>
        <w:spacing w:val="0"/>
        <w:w w:val="100"/>
        <w:position w:val="0"/>
        <w:sz w:val="20"/>
        <w:szCs w:val="20"/>
        <w:u w:val="none"/>
      </w:rPr>
    </w:lvl>
    <w:lvl w:ilvl="4">
      <w:start w:val="3"/>
      <w:numFmt w:val="upperRoman"/>
      <w:lvlText w:val="%1."/>
      <w:lvlJc w:val="left"/>
      <w:rPr>
        <w:b w:val="0"/>
        <w:bCs w:val="0"/>
        <w:i w:val="0"/>
        <w:iCs w:val="0"/>
        <w:smallCaps w:val="0"/>
        <w:strike w:val="0"/>
        <w:color w:val="000000"/>
        <w:spacing w:val="0"/>
        <w:w w:val="100"/>
        <w:position w:val="0"/>
        <w:sz w:val="20"/>
        <w:szCs w:val="20"/>
        <w:u w:val="none"/>
      </w:rPr>
    </w:lvl>
    <w:lvl w:ilvl="5">
      <w:start w:val="3"/>
      <w:numFmt w:val="upperRoman"/>
      <w:lvlText w:val="%1."/>
      <w:lvlJc w:val="left"/>
      <w:rPr>
        <w:b w:val="0"/>
        <w:bCs w:val="0"/>
        <w:i w:val="0"/>
        <w:iCs w:val="0"/>
        <w:smallCaps w:val="0"/>
        <w:strike w:val="0"/>
        <w:color w:val="000000"/>
        <w:spacing w:val="0"/>
        <w:w w:val="100"/>
        <w:position w:val="0"/>
        <w:sz w:val="20"/>
        <w:szCs w:val="20"/>
        <w:u w:val="none"/>
      </w:rPr>
    </w:lvl>
    <w:lvl w:ilvl="6">
      <w:start w:val="3"/>
      <w:numFmt w:val="upperRoman"/>
      <w:lvlText w:val="%1."/>
      <w:lvlJc w:val="left"/>
      <w:rPr>
        <w:b w:val="0"/>
        <w:bCs w:val="0"/>
        <w:i w:val="0"/>
        <w:iCs w:val="0"/>
        <w:smallCaps w:val="0"/>
        <w:strike w:val="0"/>
        <w:color w:val="000000"/>
        <w:spacing w:val="0"/>
        <w:w w:val="100"/>
        <w:position w:val="0"/>
        <w:sz w:val="20"/>
        <w:szCs w:val="20"/>
        <w:u w:val="none"/>
      </w:rPr>
    </w:lvl>
    <w:lvl w:ilvl="7">
      <w:start w:val="3"/>
      <w:numFmt w:val="upperRoman"/>
      <w:lvlText w:val="%1."/>
      <w:lvlJc w:val="left"/>
      <w:rPr>
        <w:b w:val="0"/>
        <w:bCs w:val="0"/>
        <w:i w:val="0"/>
        <w:iCs w:val="0"/>
        <w:smallCaps w:val="0"/>
        <w:strike w:val="0"/>
        <w:color w:val="000000"/>
        <w:spacing w:val="0"/>
        <w:w w:val="100"/>
        <w:position w:val="0"/>
        <w:sz w:val="20"/>
        <w:szCs w:val="20"/>
        <w:u w:val="none"/>
      </w:rPr>
    </w:lvl>
    <w:lvl w:ilvl="8">
      <w:start w:val="3"/>
      <w:numFmt w:val="upperRoman"/>
      <w:lvlText w:val="%1."/>
      <w:lvlJc w:val="left"/>
      <w:rPr>
        <w:b w:val="0"/>
        <w:bCs w:val="0"/>
        <w:i w:val="0"/>
        <w:iCs w:val="0"/>
        <w:smallCaps w:val="0"/>
        <w:strike w:val="0"/>
        <w:color w:val="000000"/>
        <w:spacing w:val="0"/>
        <w:w w:val="100"/>
        <w:position w:val="0"/>
        <w:sz w:val="20"/>
        <w:szCs w:val="20"/>
        <w:u w:val="none"/>
      </w:rPr>
    </w:lvl>
  </w:abstractNum>
  <w:abstractNum w:abstractNumId="57" w15:restartNumberingAfterBreak="0">
    <w:nsid w:val="00000073"/>
    <w:multiLevelType w:val="multilevel"/>
    <w:tmpl w:val="00000072"/>
    <w:lvl w:ilvl="0">
      <w:start w:val="3"/>
      <w:numFmt w:val="upperRoman"/>
      <w:lvlText w:val="%1."/>
      <w:lvlJc w:val="left"/>
      <w:rPr>
        <w:b w:val="0"/>
        <w:bCs w:val="0"/>
        <w:i w:val="0"/>
        <w:iCs w:val="0"/>
        <w:smallCaps w:val="0"/>
        <w:strike w:val="0"/>
        <w:color w:val="000000"/>
        <w:spacing w:val="0"/>
        <w:w w:val="100"/>
        <w:position w:val="0"/>
        <w:sz w:val="20"/>
        <w:szCs w:val="20"/>
        <w:u w:val="none"/>
      </w:rPr>
    </w:lvl>
    <w:lvl w:ilvl="1">
      <w:start w:val="3"/>
      <w:numFmt w:val="upperRoman"/>
      <w:lvlText w:val="%1."/>
      <w:lvlJc w:val="left"/>
      <w:rPr>
        <w:b w:val="0"/>
        <w:bCs w:val="0"/>
        <w:i w:val="0"/>
        <w:iCs w:val="0"/>
        <w:smallCaps w:val="0"/>
        <w:strike w:val="0"/>
        <w:color w:val="000000"/>
        <w:spacing w:val="0"/>
        <w:w w:val="100"/>
        <w:position w:val="0"/>
        <w:sz w:val="20"/>
        <w:szCs w:val="20"/>
        <w:u w:val="none"/>
      </w:rPr>
    </w:lvl>
    <w:lvl w:ilvl="2">
      <w:start w:val="3"/>
      <w:numFmt w:val="upperRoman"/>
      <w:lvlText w:val="%1."/>
      <w:lvlJc w:val="left"/>
      <w:rPr>
        <w:b w:val="0"/>
        <w:bCs w:val="0"/>
        <w:i w:val="0"/>
        <w:iCs w:val="0"/>
        <w:smallCaps w:val="0"/>
        <w:strike w:val="0"/>
        <w:color w:val="000000"/>
        <w:spacing w:val="0"/>
        <w:w w:val="100"/>
        <w:position w:val="0"/>
        <w:sz w:val="20"/>
        <w:szCs w:val="20"/>
        <w:u w:val="none"/>
      </w:rPr>
    </w:lvl>
    <w:lvl w:ilvl="3">
      <w:start w:val="3"/>
      <w:numFmt w:val="upperRoman"/>
      <w:lvlText w:val="%1."/>
      <w:lvlJc w:val="left"/>
      <w:rPr>
        <w:b w:val="0"/>
        <w:bCs w:val="0"/>
        <w:i w:val="0"/>
        <w:iCs w:val="0"/>
        <w:smallCaps w:val="0"/>
        <w:strike w:val="0"/>
        <w:color w:val="000000"/>
        <w:spacing w:val="0"/>
        <w:w w:val="100"/>
        <w:position w:val="0"/>
        <w:sz w:val="20"/>
        <w:szCs w:val="20"/>
        <w:u w:val="none"/>
      </w:rPr>
    </w:lvl>
    <w:lvl w:ilvl="4">
      <w:start w:val="3"/>
      <w:numFmt w:val="upperRoman"/>
      <w:lvlText w:val="%1."/>
      <w:lvlJc w:val="left"/>
      <w:rPr>
        <w:b w:val="0"/>
        <w:bCs w:val="0"/>
        <w:i w:val="0"/>
        <w:iCs w:val="0"/>
        <w:smallCaps w:val="0"/>
        <w:strike w:val="0"/>
        <w:color w:val="000000"/>
        <w:spacing w:val="0"/>
        <w:w w:val="100"/>
        <w:position w:val="0"/>
        <w:sz w:val="20"/>
        <w:szCs w:val="20"/>
        <w:u w:val="none"/>
      </w:rPr>
    </w:lvl>
    <w:lvl w:ilvl="5">
      <w:start w:val="3"/>
      <w:numFmt w:val="upperRoman"/>
      <w:lvlText w:val="%1."/>
      <w:lvlJc w:val="left"/>
      <w:rPr>
        <w:b w:val="0"/>
        <w:bCs w:val="0"/>
        <w:i w:val="0"/>
        <w:iCs w:val="0"/>
        <w:smallCaps w:val="0"/>
        <w:strike w:val="0"/>
        <w:color w:val="000000"/>
        <w:spacing w:val="0"/>
        <w:w w:val="100"/>
        <w:position w:val="0"/>
        <w:sz w:val="20"/>
        <w:szCs w:val="20"/>
        <w:u w:val="none"/>
      </w:rPr>
    </w:lvl>
    <w:lvl w:ilvl="6">
      <w:start w:val="3"/>
      <w:numFmt w:val="upperRoman"/>
      <w:lvlText w:val="%1."/>
      <w:lvlJc w:val="left"/>
      <w:rPr>
        <w:b w:val="0"/>
        <w:bCs w:val="0"/>
        <w:i w:val="0"/>
        <w:iCs w:val="0"/>
        <w:smallCaps w:val="0"/>
        <w:strike w:val="0"/>
        <w:color w:val="000000"/>
        <w:spacing w:val="0"/>
        <w:w w:val="100"/>
        <w:position w:val="0"/>
        <w:sz w:val="20"/>
        <w:szCs w:val="20"/>
        <w:u w:val="none"/>
      </w:rPr>
    </w:lvl>
    <w:lvl w:ilvl="7">
      <w:start w:val="3"/>
      <w:numFmt w:val="upperRoman"/>
      <w:lvlText w:val="%1."/>
      <w:lvlJc w:val="left"/>
      <w:rPr>
        <w:b w:val="0"/>
        <w:bCs w:val="0"/>
        <w:i w:val="0"/>
        <w:iCs w:val="0"/>
        <w:smallCaps w:val="0"/>
        <w:strike w:val="0"/>
        <w:color w:val="000000"/>
        <w:spacing w:val="0"/>
        <w:w w:val="100"/>
        <w:position w:val="0"/>
        <w:sz w:val="20"/>
        <w:szCs w:val="20"/>
        <w:u w:val="none"/>
      </w:rPr>
    </w:lvl>
    <w:lvl w:ilvl="8">
      <w:start w:val="3"/>
      <w:numFmt w:val="upperRoman"/>
      <w:lvlText w:val="%1."/>
      <w:lvlJc w:val="left"/>
      <w:rPr>
        <w:b w:val="0"/>
        <w:bCs w:val="0"/>
        <w:i w:val="0"/>
        <w:iCs w:val="0"/>
        <w:smallCaps w:val="0"/>
        <w:strike w:val="0"/>
        <w:color w:val="000000"/>
        <w:spacing w:val="0"/>
        <w:w w:val="100"/>
        <w:position w:val="0"/>
        <w:sz w:val="20"/>
        <w:szCs w:val="20"/>
        <w:u w:val="none"/>
      </w:rPr>
    </w:lvl>
  </w:abstractNum>
  <w:abstractNum w:abstractNumId="58" w15:restartNumberingAfterBreak="0">
    <w:nsid w:val="00000075"/>
    <w:multiLevelType w:val="multilevel"/>
    <w:tmpl w:val="00000074"/>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59" w15:restartNumberingAfterBreak="0">
    <w:nsid w:val="00000077"/>
    <w:multiLevelType w:val="multilevel"/>
    <w:tmpl w:val="00000076"/>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60" w15:restartNumberingAfterBreak="0">
    <w:nsid w:val="00000079"/>
    <w:multiLevelType w:val="multilevel"/>
    <w:tmpl w:val="00000078"/>
    <w:lvl w:ilvl="0">
      <w:start w:val="1"/>
      <w:numFmt w:val="upperRoman"/>
      <w:lvlText w:val="%1."/>
      <w:lvlJc w:val="left"/>
      <w:rPr>
        <w:b w:val="0"/>
        <w:bCs w:val="0"/>
        <w:i w:val="0"/>
        <w:iCs w:val="0"/>
        <w:smallCaps w:val="0"/>
        <w:strike w:val="0"/>
        <w:color w:val="000000"/>
        <w:spacing w:val="0"/>
        <w:w w:val="100"/>
        <w:position w:val="0"/>
        <w:sz w:val="20"/>
        <w:szCs w:val="20"/>
        <w:u w:val="none"/>
      </w:rPr>
    </w:lvl>
    <w:lvl w:ilvl="1">
      <w:start w:val="1"/>
      <w:numFmt w:val="upperRoman"/>
      <w:lvlText w:val="%1."/>
      <w:lvlJc w:val="left"/>
      <w:rPr>
        <w:b w:val="0"/>
        <w:bCs w:val="0"/>
        <w:i w:val="0"/>
        <w:iCs w:val="0"/>
        <w:smallCaps w:val="0"/>
        <w:strike w:val="0"/>
        <w:color w:val="000000"/>
        <w:spacing w:val="0"/>
        <w:w w:val="100"/>
        <w:position w:val="0"/>
        <w:sz w:val="20"/>
        <w:szCs w:val="20"/>
        <w:u w:val="none"/>
      </w:rPr>
    </w:lvl>
    <w:lvl w:ilvl="2">
      <w:start w:val="1"/>
      <w:numFmt w:val="upperRoman"/>
      <w:lvlText w:val="%1."/>
      <w:lvlJc w:val="left"/>
      <w:rPr>
        <w:b w:val="0"/>
        <w:bCs w:val="0"/>
        <w:i w:val="0"/>
        <w:iCs w:val="0"/>
        <w:smallCaps w:val="0"/>
        <w:strike w:val="0"/>
        <w:color w:val="000000"/>
        <w:spacing w:val="0"/>
        <w:w w:val="100"/>
        <w:position w:val="0"/>
        <w:sz w:val="20"/>
        <w:szCs w:val="20"/>
        <w:u w:val="none"/>
      </w:rPr>
    </w:lvl>
    <w:lvl w:ilvl="3">
      <w:start w:val="1"/>
      <w:numFmt w:val="upperRoman"/>
      <w:lvlText w:val="%1."/>
      <w:lvlJc w:val="left"/>
      <w:rPr>
        <w:b w:val="0"/>
        <w:bCs w:val="0"/>
        <w:i w:val="0"/>
        <w:iCs w:val="0"/>
        <w:smallCaps w:val="0"/>
        <w:strike w:val="0"/>
        <w:color w:val="000000"/>
        <w:spacing w:val="0"/>
        <w:w w:val="100"/>
        <w:position w:val="0"/>
        <w:sz w:val="20"/>
        <w:szCs w:val="20"/>
        <w:u w:val="none"/>
      </w:rPr>
    </w:lvl>
    <w:lvl w:ilvl="4">
      <w:start w:val="1"/>
      <w:numFmt w:val="upperRoman"/>
      <w:lvlText w:val="%1."/>
      <w:lvlJc w:val="left"/>
      <w:rPr>
        <w:b w:val="0"/>
        <w:bCs w:val="0"/>
        <w:i w:val="0"/>
        <w:iCs w:val="0"/>
        <w:smallCaps w:val="0"/>
        <w:strike w:val="0"/>
        <w:color w:val="000000"/>
        <w:spacing w:val="0"/>
        <w:w w:val="100"/>
        <w:position w:val="0"/>
        <w:sz w:val="20"/>
        <w:szCs w:val="20"/>
        <w:u w:val="none"/>
      </w:rPr>
    </w:lvl>
    <w:lvl w:ilvl="5">
      <w:start w:val="1"/>
      <w:numFmt w:val="upperRoman"/>
      <w:lvlText w:val="%1."/>
      <w:lvlJc w:val="left"/>
      <w:rPr>
        <w:b w:val="0"/>
        <w:bCs w:val="0"/>
        <w:i w:val="0"/>
        <w:iCs w:val="0"/>
        <w:smallCaps w:val="0"/>
        <w:strike w:val="0"/>
        <w:color w:val="000000"/>
        <w:spacing w:val="0"/>
        <w:w w:val="100"/>
        <w:position w:val="0"/>
        <w:sz w:val="20"/>
        <w:szCs w:val="20"/>
        <w:u w:val="none"/>
      </w:rPr>
    </w:lvl>
    <w:lvl w:ilvl="6">
      <w:start w:val="1"/>
      <w:numFmt w:val="upperRoman"/>
      <w:lvlText w:val="%1."/>
      <w:lvlJc w:val="left"/>
      <w:rPr>
        <w:b w:val="0"/>
        <w:bCs w:val="0"/>
        <w:i w:val="0"/>
        <w:iCs w:val="0"/>
        <w:smallCaps w:val="0"/>
        <w:strike w:val="0"/>
        <w:color w:val="000000"/>
        <w:spacing w:val="0"/>
        <w:w w:val="100"/>
        <w:position w:val="0"/>
        <w:sz w:val="20"/>
        <w:szCs w:val="20"/>
        <w:u w:val="none"/>
      </w:rPr>
    </w:lvl>
    <w:lvl w:ilvl="7">
      <w:start w:val="1"/>
      <w:numFmt w:val="upperRoman"/>
      <w:lvlText w:val="%1."/>
      <w:lvlJc w:val="left"/>
      <w:rPr>
        <w:b w:val="0"/>
        <w:bCs w:val="0"/>
        <w:i w:val="0"/>
        <w:iCs w:val="0"/>
        <w:smallCaps w:val="0"/>
        <w:strike w:val="0"/>
        <w:color w:val="000000"/>
        <w:spacing w:val="0"/>
        <w:w w:val="100"/>
        <w:position w:val="0"/>
        <w:sz w:val="20"/>
        <w:szCs w:val="20"/>
        <w:u w:val="none"/>
      </w:rPr>
    </w:lvl>
    <w:lvl w:ilvl="8">
      <w:start w:val="1"/>
      <w:numFmt w:val="upperRoman"/>
      <w:lvlText w:val="%1."/>
      <w:lvlJc w:val="left"/>
      <w:rPr>
        <w:b w:val="0"/>
        <w:bCs w:val="0"/>
        <w:i w:val="0"/>
        <w:iCs w:val="0"/>
        <w:smallCaps w:val="0"/>
        <w:strike w:val="0"/>
        <w:color w:val="000000"/>
        <w:spacing w:val="0"/>
        <w:w w:val="100"/>
        <w:position w:val="0"/>
        <w:sz w:val="20"/>
        <w:szCs w:val="20"/>
        <w:u w:val="none"/>
      </w:rPr>
    </w:lvl>
  </w:abstractNum>
  <w:abstractNum w:abstractNumId="61" w15:restartNumberingAfterBreak="0">
    <w:nsid w:val="0000007B"/>
    <w:multiLevelType w:val="multilevel"/>
    <w:tmpl w:val="0000007A"/>
    <w:lvl w:ilvl="0">
      <w:start w:val="3"/>
      <w:numFmt w:val="upperRoman"/>
      <w:lvlText w:val="%1."/>
      <w:lvlJc w:val="left"/>
      <w:rPr>
        <w:b w:val="0"/>
        <w:bCs w:val="0"/>
        <w:i w:val="0"/>
        <w:iCs w:val="0"/>
        <w:smallCaps w:val="0"/>
        <w:strike w:val="0"/>
        <w:color w:val="000000"/>
        <w:spacing w:val="0"/>
        <w:w w:val="100"/>
        <w:position w:val="0"/>
        <w:sz w:val="20"/>
        <w:szCs w:val="20"/>
        <w:u w:val="none"/>
      </w:rPr>
    </w:lvl>
    <w:lvl w:ilvl="1">
      <w:start w:val="3"/>
      <w:numFmt w:val="upperRoman"/>
      <w:lvlText w:val="%1."/>
      <w:lvlJc w:val="left"/>
      <w:rPr>
        <w:b w:val="0"/>
        <w:bCs w:val="0"/>
        <w:i w:val="0"/>
        <w:iCs w:val="0"/>
        <w:smallCaps w:val="0"/>
        <w:strike w:val="0"/>
        <w:color w:val="000000"/>
        <w:spacing w:val="0"/>
        <w:w w:val="100"/>
        <w:position w:val="0"/>
        <w:sz w:val="20"/>
        <w:szCs w:val="20"/>
        <w:u w:val="none"/>
      </w:rPr>
    </w:lvl>
    <w:lvl w:ilvl="2">
      <w:start w:val="3"/>
      <w:numFmt w:val="upperRoman"/>
      <w:lvlText w:val="%1."/>
      <w:lvlJc w:val="left"/>
      <w:rPr>
        <w:b w:val="0"/>
        <w:bCs w:val="0"/>
        <w:i w:val="0"/>
        <w:iCs w:val="0"/>
        <w:smallCaps w:val="0"/>
        <w:strike w:val="0"/>
        <w:color w:val="000000"/>
        <w:spacing w:val="0"/>
        <w:w w:val="100"/>
        <w:position w:val="0"/>
        <w:sz w:val="20"/>
        <w:szCs w:val="20"/>
        <w:u w:val="none"/>
      </w:rPr>
    </w:lvl>
    <w:lvl w:ilvl="3">
      <w:start w:val="3"/>
      <w:numFmt w:val="upperRoman"/>
      <w:lvlText w:val="%1."/>
      <w:lvlJc w:val="left"/>
      <w:rPr>
        <w:b w:val="0"/>
        <w:bCs w:val="0"/>
        <w:i w:val="0"/>
        <w:iCs w:val="0"/>
        <w:smallCaps w:val="0"/>
        <w:strike w:val="0"/>
        <w:color w:val="000000"/>
        <w:spacing w:val="0"/>
        <w:w w:val="100"/>
        <w:position w:val="0"/>
        <w:sz w:val="20"/>
        <w:szCs w:val="20"/>
        <w:u w:val="none"/>
      </w:rPr>
    </w:lvl>
    <w:lvl w:ilvl="4">
      <w:start w:val="3"/>
      <w:numFmt w:val="upperRoman"/>
      <w:lvlText w:val="%1."/>
      <w:lvlJc w:val="left"/>
      <w:rPr>
        <w:b w:val="0"/>
        <w:bCs w:val="0"/>
        <w:i w:val="0"/>
        <w:iCs w:val="0"/>
        <w:smallCaps w:val="0"/>
        <w:strike w:val="0"/>
        <w:color w:val="000000"/>
        <w:spacing w:val="0"/>
        <w:w w:val="100"/>
        <w:position w:val="0"/>
        <w:sz w:val="20"/>
        <w:szCs w:val="20"/>
        <w:u w:val="none"/>
      </w:rPr>
    </w:lvl>
    <w:lvl w:ilvl="5">
      <w:start w:val="3"/>
      <w:numFmt w:val="upperRoman"/>
      <w:lvlText w:val="%1."/>
      <w:lvlJc w:val="left"/>
      <w:rPr>
        <w:b w:val="0"/>
        <w:bCs w:val="0"/>
        <w:i w:val="0"/>
        <w:iCs w:val="0"/>
        <w:smallCaps w:val="0"/>
        <w:strike w:val="0"/>
        <w:color w:val="000000"/>
        <w:spacing w:val="0"/>
        <w:w w:val="100"/>
        <w:position w:val="0"/>
        <w:sz w:val="20"/>
        <w:szCs w:val="20"/>
        <w:u w:val="none"/>
      </w:rPr>
    </w:lvl>
    <w:lvl w:ilvl="6">
      <w:start w:val="3"/>
      <w:numFmt w:val="upperRoman"/>
      <w:lvlText w:val="%1."/>
      <w:lvlJc w:val="left"/>
      <w:rPr>
        <w:b w:val="0"/>
        <w:bCs w:val="0"/>
        <w:i w:val="0"/>
        <w:iCs w:val="0"/>
        <w:smallCaps w:val="0"/>
        <w:strike w:val="0"/>
        <w:color w:val="000000"/>
        <w:spacing w:val="0"/>
        <w:w w:val="100"/>
        <w:position w:val="0"/>
        <w:sz w:val="20"/>
        <w:szCs w:val="20"/>
        <w:u w:val="none"/>
      </w:rPr>
    </w:lvl>
    <w:lvl w:ilvl="7">
      <w:start w:val="3"/>
      <w:numFmt w:val="upperRoman"/>
      <w:lvlText w:val="%1."/>
      <w:lvlJc w:val="left"/>
      <w:rPr>
        <w:b w:val="0"/>
        <w:bCs w:val="0"/>
        <w:i w:val="0"/>
        <w:iCs w:val="0"/>
        <w:smallCaps w:val="0"/>
        <w:strike w:val="0"/>
        <w:color w:val="000000"/>
        <w:spacing w:val="0"/>
        <w:w w:val="100"/>
        <w:position w:val="0"/>
        <w:sz w:val="20"/>
        <w:szCs w:val="20"/>
        <w:u w:val="none"/>
      </w:rPr>
    </w:lvl>
    <w:lvl w:ilvl="8">
      <w:start w:val="3"/>
      <w:numFmt w:val="upperRoman"/>
      <w:lvlText w:val="%1."/>
      <w:lvlJc w:val="left"/>
      <w:rPr>
        <w:b w:val="0"/>
        <w:bCs w:val="0"/>
        <w:i w:val="0"/>
        <w:iCs w:val="0"/>
        <w:smallCaps w:val="0"/>
        <w:strike w:val="0"/>
        <w:color w:val="000000"/>
        <w:spacing w:val="0"/>
        <w:w w:val="100"/>
        <w:position w:val="0"/>
        <w:sz w:val="20"/>
        <w:szCs w:val="20"/>
        <w:u w:val="none"/>
      </w:rPr>
    </w:lvl>
  </w:abstractNum>
  <w:abstractNum w:abstractNumId="62" w15:restartNumberingAfterBreak="0">
    <w:nsid w:val="0000007D"/>
    <w:multiLevelType w:val="multilevel"/>
    <w:tmpl w:val="0000007C"/>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63" w15:restartNumberingAfterBreak="0">
    <w:nsid w:val="0000007F"/>
    <w:multiLevelType w:val="multilevel"/>
    <w:tmpl w:val="0000007E"/>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64" w15:restartNumberingAfterBreak="0">
    <w:nsid w:val="00000081"/>
    <w:multiLevelType w:val="multilevel"/>
    <w:tmpl w:val="00000080"/>
    <w:lvl w:ilvl="0">
      <w:start w:val="3"/>
      <w:numFmt w:val="upperRoman"/>
      <w:lvlText w:val="%1."/>
      <w:lvlJc w:val="left"/>
      <w:rPr>
        <w:b w:val="0"/>
        <w:bCs w:val="0"/>
        <w:i w:val="0"/>
        <w:iCs w:val="0"/>
        <w:smallCaps w:val="0"/>
        <w:strike w:val="0"/>
        <w:color w:val="000000"/>
        <w:spacing w:val="0"/>
        <w:w w:val="100"/>
        <w:position w:val="0"/>
        <w:sz w:val="20"/>
        <w:szCs w:val="20"/>
        <w:u w:val="none"/>
      </w:rPr>
    </w:lvl>
    <w:lvl w:ilvl="1">
      <w:start w:val="3"/>
      <w:numFmt w:val="upperRoman"/>
      <w:lvlText w:val="%1."/>
      <w:lvlJc w:val="left"/>
      <w:rPr>
        <w:b w:val="0"/>
        <w:bCs w:val="0"/>
        <w:i w:val="0"/>
        <w:iCs w:val="0"/>
        <w:smallCaps w:val="0"/>
        <w:strike w:val="0"/>
        <w:color w:val="000000"/>
        <w:spacing w:val="0"/>
        <w:w w:val="100"/>
        <w:position w:val="0"/>
        <w:sz w:val="20"/>
        <w:szCs w:val="20"/>
        <w:u w:val="none"/>
      </w:rPr>
    </w:lvl>
    <w:lvl w:ilvl="2">
      <w:start w:val="3"/>
      <w:numFmt w:val="upperRoman"/>
      <w:lvlText w:val="%1."/>
      <w:lvlJc w:val="left"/>
      <w:rPr>
        <w:b w:val="0"/>
        <w:bCs w:val="0"/>
        <w:i w:val="0"/>
        <w:iCs w:val="0"/>
        <w:smallCaps w:val="0"/>
        <w:strike w:val="0"/>
        <w:color w:val="000000"/>
        <w:spacing w:val="0"/>
        <w:w w:val="100"/>
        <w:position w:val="0"/>
        <w:sz w:val="20"/>
        <w:szCs w:val="20"/>
        <w:u w:val="none"/>
      </w:rPr>
    </w:lvl>
    <w:lvl w:ilvl="3">
      <w:start w:val="3"/>
      <w:numFmt w:val="upperRoman"/>
      <w:lvlText w:val="%1."/>
      <w:lvlJc w:val="left"/>
      <w:rPr>
        <w:b w:val="0"/>
        <w:bCs w:val="0"/>
        <w:i w:val="0"/>
        <w:iCs w:val="0"/>
        <w:smallCaps w:val="0"/>
        <w:strike w:val="0"/>
        <w:color w:val="000000"/>
        <w:spacing w:val="0"/>
        <w:w w:val="100"/>
        <w:position w:val="0"/>
        <w:sz w:val="20"/>
        <w:szCs w:val="20"/>
        <w:u w:val="none"/>
      </w:rPr>
    </w:lvl>
    <w:lvl w:ilvl="4">
      <w:start w:val="3"/>
      <w:numFmt w:val="upperRoman"/>
      <w:lvlText w:val="%1."/>
      <w:lvlJc w:val="left"/>
      <w:rPr>
        <w:b w:val="0"/>
        <w:bCs w:val="0"/>
        <w:i w:val="0"/>
        <w:iCs w:val="0"/>
        <w:smallCaps w:val="0"/>
        <w:strike w:val="0"/>
        <w:color w:val="000000"/>
        <w:spacing w:val="0"/>
        <w:w w:val="100"/>
        <w:position w:val="0"/>
        <w:sz w:val="20"/>
        <w:szCs w:val="20"/>
        <w:u w:val="none"/>
      </w:rPr>
    </w:lvl>
    <w:lvl w:ilvl="5">
      <w:start w:val="3"/>
      <w:numFmt w:val="upperRoman"/>
      <w:lvlText w:val="%1."/>
      <w:lvlJc w:val="left"/>
      <w:rPr>
        <w:b w:val="0"/>
        <w:bCs w:val="0"/>
        <w:i w:val="0"/>
        <w:iCs w:val="0"/>
        <w:smallCaps w:val="0"/>
        <w:strike w:val="0"/>
        <w:color w:val="000000"/>
        <w:spacing w:val="0"/>
        <w:w w:val="100"/>
        <w:position w:val="0"/>
        <w:sz w:val="20"/>
        <w:szCs w:val="20"/>
        <w:u w:val="none"/>
      </w:rPr>
    </w:lvl>
    <w:lvl w:ilvl="6">
      <w:start w:val="3"/>
      <w:numFmt w:val="upperRoman"/>
      <w:lvlText w:val="%1."/>
      <w:lvlJc w:val="left"/>
      <w:rPr>
        <w:b w:val="0"/>
        <w:bCs w:val="0"/>
        <w:i w:val="0"/>
        <w:iCs w:val="0"/>
        <w:smallCaps w:val="0"/>
        <w:strike w:val="0"/>
        <w:color w:val="000000"/>
        <w:spacing w:val="0"/>
        <w:w w:val="100"/>
        <w:position w:val="0"/>
        <w:sz w:val="20"/>
        <w:szCs w:val="20"/>
        <w:u w:val="none"/>
      </w:rPr>
    </w:lvl>
    <w:lvl w:ilvl="7">
      <w:start w:val="3"/>
      <w:numFmt w:val="upperRoman"/>
      <w:lvlText w:val="%1."/>
      <w:lvlJc w:val="left"/>
      <w:rPr>
        <w:b w:val="0"/>
        <w:bCs w:val="0"/>
        <w:i w:val="0"/>
        <w:iCs w:val="0"/>
        <w:smallCaps w:val="0"/>
        <w:strike w:val="0"/>
        <w:color w:val="000000"/>
        <w:spacing w:val="0"/>
        <w:w w:val="100"/>
        <w:position w:val="0"/>
        <w:sz w:val="20"/>
        <w:szCs w:val="20"/>
        <w:u w:val="none"/>
      </w:rPr>
    </w:lvl>
    <w:lvl w:ilvl="8">
      <w:start w:val="3"/>
      <w:numFmt w:val="upperRoman"/>
      <w:lvlText w:val="%1."/>
      <w:lvlJc w:val="left"/>
      <w:rPr>
        <w:b w:val="0"/>
        <w:bCs w:val="0"/>
        <w:i w:val="0"/>
        <w:iCs w:val="0"/>
        <w:smallCaps w:val="0"/>
        <w:strike w:val="0"/>
        <w:color w:val="000000"/>
        <w:spacing w:val="0"/>
        <w:w w:val="100"/>
        <w:position w:val="0"/>
        <w:sz w:val="20"/>
        <w:szCs w:val="20"/>
        <w:u w:val="none"/>
      </w:rPr>
    </w:lvl>
  </w:abstractNum>
  <w:abstractNum w:abstractNumId="65" w15:restartNumberingAfterBreak="0">
    <w:nsid w:val="00000083"/>
    <w:multiLevelType w:val="multilevel"/>
    <w:tmpl w:val="00000082"/>
    <w:lvl w:ilvl="0">
      <w:start w:val="1"/>
      <w:numFmt w:val="upperRoman"/>
      <w:lvlText w:val="%1."/>
      <w:lvlJc w:val="left"/>
      <w:rPr>
        <w:b w:val="0"/>
        <w:bCs w:val="0"/>
        <w:i w:val="0"/>
        <w:iCs w:val="0"/>
        <w:smallCaps w:val="0"/>
        <w:strike w:val="0"/>
        <w:color w:val="000000"/>
        <w:spacing w:val="0"/>
        <w:w w:val="100"/>
        <w:position w:val="0"/>
        <w:sz w:val="20"/>
        <w:szCs w:val="20"/>
        <w:u w:val="none"/>
      </w:rPr>
    </w:lvl>
    <w:lvl w:ilvl="1">
      <w:start w:val="1"/>
      <w:numFmt w:val="upperRoman"/>
      <w:lvlText w:val="%1."/>
      <w:lvlJc w:val="left"/>
      <w:rPr>
        <w:b w:val="0"/>
        <w:bCs w:val="0"/>
        <w:i w:val="0"/>
        <w:iCs w:val="0"/>
        <w:smallCaps w:val="0"/>
        <w:strike w:val="0"/>
        <w:color w:val="000000"/>
        <w:spacing w:val="0"/>
        <w:w w:val="100"/>
        <w:position w:val="0"/>
        <w:sz w:val="20"/>
        <w:szCs w:val="20"/>
        <w:u w:val="none"/>
      </w:rPr>
    </w:lvl>
    <w:lvl w:ilvl="2">
      <w:start w:val="1"/>
      <w:numFmt w:val="upperRoman"/>
      <w:lvlText w:val="%1."/>
      <w:lvlJc w:val="left"/>
      <w:rPr>
        <w:b w:val="0"/>
        <w:bCs w:val="0"/>
        <w:i w:val="0"/>
        <w:iCs w:val="0"/>
        <w:smallCaps w:val="0"/>
        <w:strike w:val="0"/>
        <w:color w:val="000000"/>
        <w:spacing w:val="0"/>
        <w:w w:val="100"/>
        <w:position w:val="0"/>
        <w:sz w:val="20"/>
        <w:szCs w:val="20"/>
        <w:u w:val="none"/>
      </w:rPr>
    </w:lvl>
    <w:lvl w:ilvl="3">
      <w:start w:val="1"/>
      <w:numFmt w:val="upperRoman"/>
      <w:lvlText w:val="%1."/>
      <w:lvlJc w:val="left"/>
      <w:rPr>
        <w:b w:val="0"/>
        <w:bCs w:val="0"/>
        <w:i w:val="0"/>
        <w:iCs w:val="0"/>
        <w:smallCaps w:val="0"/>
        <w:strike w:val="0"/>
        <w:color w:val="000000"/>
        <w:spacing w:val="0"/>
        <w:w w:val="100"/>
        <w:position w:val="0"/>
        <w:sz w:val="20"/>
        <w:szCs w:val="20"/>
        <w:u w:val="none"/>
      </w:rPr>
    </w:lvl>
    <w:lvl w:ilvl="4">
      <w:start w:val="1"/>
      <w:numFmt w:val="upperRoman"/>
      <w:lvlText w:val="%1."/>
      <w:lvlJc w:val="left"/>
      <w:rPr>
        <w:b w:val="0"/>
        <w:bCs w:val="0"/>
        <w:i w:val="0"/>
        <w:iCs w:val="0"/>
        <w:smallCaps w:val="0"/>
        <w:strike w:val="0"/>
        <w:color w:val="000000"/>
        <w:spacing w:val="0"/>
        <w:w w:val="100"/>
        <w:position w:val="0"/>
        <w:sz w:val="20"/>
        <w:szCs w:val="20"/>
        <w:u w:val="none"/>
      </w:rPr>
    </w:lvl>
    <w:lvl w:ilvl="5">
      <w:start w:val="1"/>
      <w:numFmt w:val="upperRoman"/>
      <w:lvlText w:val="%1."/>
      <w:lvlJc w:val="left"/>
      <w:rPr>
        <w:b w:val="0"/>
        <w:bCs w:val="0"/>
        <w:i w:val="0"/>
        <w:iCs w:val="0"/>
        <w:smallCaps w:val="0"/>
        <w:strike w:val="0"/>
        <w:color w:val="000000"/>
        <w:spacing w:val="0"/>
        <w:w w:val="100"/>
        <w:position w:val="0"/>
        <w:sz w:val="20"/>
        <w:szCs w:val="20"/>
        <w:u w:val="none"/>
      </w:rPr>
    </w:lvl>
    <w:lvl w:ilvl="6">
      <w:start w:val="1"/>
      <w:numFmt w:val="upperRoman"/>
      <w:lvlText w:val="%1."/>
      <w:lvlJc w:val="left"/>
      <w:rPr>
        <w:b w:val="0"/>
        <w:bCs w:val="0"/>
        <w:i w:val="0"/>
        <w:iCs w:val="0"/>
        <w:smallCaps w:val="0"/>
        <w:strike w:val="0"/>
        <w:color w:val="000000"/>
        <w:spacing w:val="0"/>
        <w:w w:val="100"/>
        <w:position w:val="0"/>
        <w:sz w:val="20"/>
        <w:szCs w:val="20"/>
        <w:u w:val="none"/>
      </w:rPr>
    </w:lvl>
    <w:lvl w:ilvl="7">
      <w:start w:val="1"/>
      <w:numFmt w:val="upperRoman"/>
      <w:lvlText w:val="%1."/>
      <w:lvlJc w:val="left"/>
      <w:rPr>
        <w:b w:val="0"/>
        <w:bCs w:val="0"/>
        <w:i w:val="0"/>
        <w:iCs w:val="0"/>
        <w:smallCaps w:val="0"/>
        <w:strike w:val="0"/>
        <w:color w:val="000000"/>
        <w:spacing w:val="0"/>
        <w:w w:val="100"/>
        <w:position w:val="0"/>
        <w:sz w:val="20"/>
        <w:szCs w:val="20"/>
        <w:u w:val="none"/>
      </w:rPr>
    </w:lvl>
    <w:lvl w:ilvl="8">
      <w:start w:val="1"/>
      <w:numFmt w:val="upperRoman"/>
      <w:lvlText w:val="%1."/>
      <w:lvlJc w:val="left"/>
      <w:rPr>
        <w:b w:val="0"/>
        <w:bCs w:val="0"/>
        <w:i w:val="0"/>
        <w:iCs w:val="0"/>
        <w:smallCaps w:val="0"/>
        <w:strike w:val="0"/>
        <w:color w:val="000000"/>
        <w:spacing w:val="0"/>
        <w:w w:val="100"/>
        <w:position w:val="0"/>
        <w:sz w:val="20"/>
        <w:szCs w:val="20"/>
        <w:u w:val="none"/>
      </w:rPr>
    </w:lvl>
  </w:abstractNum>
  <w:abstractNum w:abstractNumId="66" w15:restartNumberingAfterBreak="0">
    <w:nsid w:val="00000085"/>
    <w:multiLevelType w:val="multilevel"/>
    <w:tmpl w:val="00000084"/>
    <w:lvl w:ilvl="0">
      <w:start w:val="2"/>
      <w:numFmt w:val="decimal"/>
      <w:lvlText w:val="%1."/>
      <w:lvlJc w:val="left"/>
      <w:rPr>
        <w:b w:val="0"/>
        <w:bCs w:val="0"/>
        <w:i w:val="0"/>
        <w:iCs w:val="0"/>
        <w:smallCaps w:val="0"/>
        <w:strike w:val="0"/>
        <w:color w:val="000000"/>
        <w:spacing w:val="0"/>
        <w:w w:val="100"/>
        <w:position w:val="0"/>
        <w:sz w:val="20"/>
        <w:szCs w:val="20"/>
        <w:u w:val="none"/>
      </w:rPr>
    </w:lvl>
    <w:lvl w:ilvl="1">
      <w:start w:val="2"/>
      <w:numFmt w:val="decimal"/>
      <w:lvlText w:val="%1."/>
      <w:lvlJc w:val="left"/>
      <w:rPr>
        <w:b w:val="0"/>
        <w:bCs w:val="0"/>
        <w:i w:val="0"/>
        <w:iCs w:val="0"/>
        <w:smallCaps w:val="0"/>
        <w:strike w:val="0"/>
        <w:color w:val="000000"/>
        <w:spacing w:val="0"/>
        <w:w w:val="100"/>
        <w:position w:val="0"/>
        <w:sz w:val="20"/>
        <w:szCs w:val="20"/>
        <w:u w:val="none"/>
      </w:rPr>
    </w:lvl>
    <w:lvl w:ilvl="2">
      <w:start w:val="2"/>
      <w:numFmt w:val="decimal"/>
      <w:lvlText w:val="%1."/>
      <w:lvlJc w:val="left"/>
      <w:rPr>
        <w:b w:val="0"/>
        <w:bCs w:val="0"/>
        <w:i w:val="0"/>
        <w:iCs w:val="0"/>
        <w:smallCaps w:val="0"/>
        <w:strike w:val="0"/>
        <w:color w:val="000000"/>
        <w:spacing w:val="0"/>
        <w:w w:val="100"/>
        <w:position w:val="0"/>
        <w:sz w:val="20"/>
        <w:szCs w:val="20"/>
        <w:u w:val="none"/>
      </w:rPr>
    </w:lvl>
    <w:lvl w:ilvl="3">
      <w:start w:val="2"/>
      <w:numFmt w:val="decimal"/>
      <w:lvlText w:val="%1."/>
      <w:lvlJc w:val="left"/>
      <w:rPr>
        <w:b w:val="0"/>
        <w:bCs w:val="0"/>
        <w:i w:val="0"/>
        <w:iCs w:val="0"/>
        <w:smallCaps w:val="0"/>
        <w:strike w:val="0"/>
        <w:color w:val="000000"/>
        <w:spacing w:val="0"/>
        <w:w w:val="100"/>
        <w:position w:val="0"/>
        <w:sz w:val="20"/>
        <w:szCs w:val="20"/>
        <w:u w:val="none"/>
      </w:rPr>
    </w:lvl>
    <w:lvl w:ilvl="4">
      <w:start w:val="2"/>
      <w:numFmt w:val="decimal"/>
      <w:lvlText w:val="%1."/>
      <w:lvlJc w:val="left"/>
      <w:rPr>
        <w:b w:val="0"/>
        <w:bCs w:val="0"/>
        <w:i w:val="0"/>
        <w:iCs w:val="0"/>
        <w:smallCaps w:val="0"/>
        <w:strike w:val="0"/>
        <w:color w:val="000000"/>
        <w:spacing w:val="0"/>
        <w:w w:val="100"/>
        <w:position w:val="0"/>
        <w:sz w:val="20"/>
        <w:szCs w:val="20"/>
        <w:u w:val="none"/>
      </w:rPr>
    </w:lvl>
    <w:lvl w:ilvl="5">
      <w:start w:val="2"/>
      <w:numFmt w:val="decimal"/>
      <w:lvlText w:val="%1."/>
      <w:lvlJc w:val="left"/>
      <w:rPr>
        <w:b w:val="0"/>
        <w:bCs w:val="0"/>
        <w:i w:val="0"/>
        <w:iCs w:val="0"/>
        <w:smallCaps w:val="0"/>
        <w:strike w:val="0"/>
        <w:color w:val="000000"/>
        <w:spacing w:val="0"/>
        <w:w w:val="100"/>
        <w:position w:val="0"/>
        <w:sz w:val="20"/>
        <w:szCs w:val="20"/>
        <w:u w:val="none"/>
      </w:rPr>
    </w:lvl>
    <w:lvl w:ilvl="6">
      <w:start w:val="2"/>
      <w:numFmt w:val="decimal"/>
      <w:lvlText w:val="%1."/>
      <w:lvlJc w:val="left"/>
      <w:rPr>
        <w:b w:val="0"/>
        <w:bCs w:val="0"/>
        <w:i w:val="0"/>
        <w:iCs w:val="0"/>
        <w:smallCaps w:val="0"/>
        <w:strike w:val="0"/>
        <w:color w:val="000000"/>
        <w:spacing w:val="0"/>
        <w:w w:val="100"/>
        <w:position w:val="0"/>
        <w:sz w:val="20"/>
        <w:szCs w:val="20"/>
        <w:u w:val="none"/>
      </w:rPr>
    </w:lvl>
    <w:lvl w:ilvl="7">
      <w:start w:val="2"/>
      <w:numFmt w:val="decimal"/>
      <w:lvlText w:val="%1."/>
      <w:lvlJc w:val="left"/>
      <w:rPr>
        <w:b w:val="0"/>
        <w:bCs w:val="0"/>
        <w:i w:val="0"/>
        <w:iCs w:val="0"/>
        <w:smallCaps w:val="0"/>
        <w:strike w:val="0"/>
        <w:color w:val="000000"/>
        <w:spacing w:val="0"/>
        <w:w w:val="100"/>
        <w:position w:val="0"/>
        <w:sz w:val="20"/>
        <w:szCs w:val="20"/>
        <w:u w:val="none"/>
      </w:rPr>
    </w:lvl>
    <w:lvl w:ilvl="8">
      <w:start w:val="2"/>
      <w:numFmt w:val="decimal"/>
      <w:lvlText w:val="%1."/>
      <w:lvlJc w:val="left"/>
      <w:rPr>
        <w:b w:val="0"/>
        <w:bCs w:val="0"/>
        <w:i w:val="0"/>
        <w:iCs w:val="0"/>
        <w:smallCaps w:val="0"/>
        <w:strike w:val="0"/>
        <w:color w:val="000000"/>
        <w:spacing w:val="0"/>
        <w:w w:val="100"/>
        <w:position w:val="0"/>
        <w:sz w:val="20"/>
        <w:szCs w:val="20"/>
        <w:u w:val="none"/>
      </w:rPr>
    </w:lvl>
  </w:abstractNum>
  <w:abstractNum w:abstractNumId="67" w15:restartNumberingAfterBreak="0">
    <w:nsid w:val="00000087"/>
    <w:multiLevelType w:val="multilevel"/>
    <w:tmpl w:val="00000086"/>
    <w:lvl w:ilvl="0">
      <w:start w:val="1"/>
      <w:numFmt w:val="upperRoman"/>
      <w:lvlText w:val="%1."/>
      <w:lvlJc w:val="left"/>
      <w:rPr>
        <w:b w:val="0"/>
        <w:bCs w:val="0"/>
        <w:i w:val="0"/>
        <w:iCs w:val="0"/>
        <w:smallCaps w:val="0"/>
        <w:strike w:val="0"/>
        <w:color w:val="000000"/>
        <w:spacing w:val="0"/>
        <w:w w:val="100"/>
        <w:position w:val="0"/>
        <w:sz w:val="20"/>
        <w:szCs w:val="20"/>
        <w:u w:val="none"/>
      </w:rPr>
    </w:lvl>
    <w:lvl w:ilvl="1">
      <w:start w:val="1"/>
      <w:numFmt w:val="upperRoman"/>
      <w:lvlText w:val="%1."/>
      <w:lvlJc w:val="left"/>
      <w:rPr>
        <w:b w:val="0"/>
        <w:bCs w:val="0"/>
        <w:i w:val="0"/>
        <w:iCs w:val="0"/>
        <w:smallCaps w:val="0"/>
        <w:strike w:val="0"/>
        <w:color w:val="000000"/>
        <w:spacing w:val="0"/>
        <w:w w:val="100"/>
        <w:position w:val="0"/>
        <w:sz w:val="20"/>
        <w:szCs w:val="20"/>
        <w:u w:val="none"/>
      </w:rPr>
    </w:lvl>
    <w:lvl w:ilvl="2">
      <w:start w:val="1"/>
      <w:numFmt w:val="upperRoman"/>
      <w:lvlText w:val="%1."/>
      <w:lvlJc w:val="left"/>
      <w:rPr>
        <w:b w:val="0"/>
        <w:bCs w:val="0"/>
        <w:i w:val="0"/>
        <w:iCs w:val="0"/>
        <w:smallCaps w:val="0"/>
        <w:strike w:val="0"/>
        <w:color w:val="000000"/>
        <w:spacing w:val="0"/>
        <w:w w:val="100"/>
        <w:position w:val="0"/>
        <w:sz w:val="20"/>
        <w:szCs w:val="20"/>
        <w:u w:val="none"/>
      </w:rPr>
    </w:lvl>
    <w:lvl w:ilvl="3">
      <w:start w:val="1"/>
      <w:numFmt w:val="upperRoman"/>
      <w:lvlText w:val="%1."/>
      <w:lvlJc w:val="left"/>
      <w:rPr>
        <w:b w:val="0"/>
        <w:bCs w:val="0"/>
        <w:i w:val="0"/>
        <w:iCs w:val="0"/>
        <w:smallCaps w:val="0"/>
        <w:strike w:val="0"/>
        <w:color w:val="000000"/>
        <w:spacing w:val="0"/>
        <w:w w:val="100"/>
        <w:position w:val="0"/>
        <w:sz w:val="20"/>
        <w:szCs w:val="20"/>
        <w:u w:val="none"/>
      </w:rPr>
    </w:lvl>
    <w:lvl w:ilvl="4">
      <w:start w:val="1"/>
      <w:numFmt w:val="upperRoman"/>
      <w:lvlText w:val="%1."/>
      <w:lvlJc w:val="left"/>
      <w:rPr>
        <w:b w:val="0"/>
        <w:bCs w:val="0"/>
        <w:i w:val="0"/>
        <w:iCs w:val="0"/>
        <w:smallCaps w:val="0"/>
        <w:strike w:val="0"/>
        <w:color w:val="000000"/>
        <w:spacing w:val="0"/>
        <w:w w:val="100"/>
        <w:position w:val="0"/>
        <w:sz w:val="20"/>
        <w:szCs w:val="20"/>
        <w:u w:val="none"/>
      </w:rPr>
    </w:lvl>
    <w:lvl w:ilvl="5">
      <w:start w:val="1"/>
      <w:numFmt w:val="upperRoman"/>
      <w:lvlText w:val="%1."/>
      <w:lvlJc w:val="left"/>
      <w:rPr>
        <w:b w:val="0"/>
        <w:bCs w:val="0"/>
        <w:i w:val="0"/>
        <w:iCs w:val="0"/>
        <w:smallCaps w:val="0"/>
        <w:strike w:val="0"/>
        <w:color w:val="000000"/>
        <w:spacing w:val="0"/>
        <w:w w:val="100"/>
        <w:position w:val="0"/>
        <w:sz w:val="20"/>
        <w:szCs w:val="20"/>
        <w:u w:val="none"/>
      </w:rPr>
    </w:lvl>
    <w:lvl w:ilvl="6">
      <w:start w:val="1"/>
      <w:numFmt w:val="upperRoman"/>
      <w:lvlText w:val="%1."/>
      <w:lvlJc w:val="left"/>
      <w:rPr>
        <w:b w:val="0"/>
        <w:bCs w:val="0"/>
        <w:i w:val="0"/>
        <w:iCs w:val="0"/>
        <w:smallCaps w:val="0"/>
        <w:strike w:val="0"/>
        <w:color w:val="000000"/>
        <w:spacing w:val="0"/>
        <w:w w:val="100"/>
        <w:position w:val="0"/>
        <w:sz w:val="20"/>
        <w:szCs w:val="20"/>
        <w:u w:val="none"/>
      </w:rPr>
    </w:lvl>
    <w:lvl w:ilvl="7">
      <w:start w:val="1"/>
      <w:numFmt w:val="upperRoman"/>
      <w:lvlText w:val="%1."/>
      <w:lvlJc w:val="left"/>
      <w:rPr>
        <w:b w:val="0"/>
        <w:bCs w:val="0"/>
        <w:i w:val="0"/>
        <w:iCs w:val="0"/>
        <w:smallCaps w:val="0"/>
        <w:strike w:val="0"/>
        <w:color w:val="000000"/>
        <w:spacing w:val="0"/>
        <w:w w:val="100"/>
        <w:position w:val="0"/>
        <w:sz w:val="20"/>
        <w:szCs w:val="20"/>
        <w:u w:val="none"/>
      </w:rPr>
    </w:lvl>
    <w:lvl w:ilvl="8">
      <w:start w:val="1"/>
      <w:numFmt w:val="upperRoman"/>
      <w:lvlText w:val="%1."/>
      <w:lvlJc w:val="left"/>
      <w:rPr>
        <w:b w:val="0"/>
        <w:bCs w:val="0"/>
        <w:i w:val="0"/>
        <w:iCs w:val="0"/>
        <w:smallCaps w:val="0"/>
        <w:strike w:val="0"/>
        <w:color w:val="000000"/>
        <w:spacing w:val="0"/>
        <w:w w:val="100"/>
        <w:position w:val="0"/>
        <w:sz w:val="20"/>
        <w:szCs w:val="20"/>
        <w:u w:val="none"/>
      </w:rPr>
    </w:lvl>
  </w:abstractNum>
  <w:abstractNum w:abstractNumId="68" w15:restartNumberingAfterBreak="0">
    <w:nsid w:val="00000089"/>
    <w:multiLevelType w:val="multilevel"/>
    <w:tmpl w:val="00000088"/>
    <w:lvl w:ilvl="0">
      <w:start w:val="1"/>
      <w:numFmt w:val="upperRoman"/>
      <w:lvlText w:val="%1."/>
      <w:lvlJc w:val="left"/>
      <w:rPr>
        <w:b w:val="0"/>
        <w:bCs w:val="0"/>
        <w:i w:val="0"/>
        <w:iCs w:val="0"/>
        <w:smallCaps w:val="0"/>
        <w:strike w:val="0"/>
        <w:color w:val="000000"/>
        <w:spacing w:val="0"/>
        <w:w w:val="100"/>
        <w:position w:val="0"/>
        <w:sz w:val="20"/>
        <w:szCs w:val="20"/>
        <w:u w:val="none"/>
      </w:rPr>
    </w:lvl>
    <w:lvl w:ilvl="1">
      <w:start w:val="1"/>
      <w:numFmt w:val="upperRoman"/>
      <w:lvlText w:val="%1."/>
      <w:lvlJc w:val="left"/>
      <w:rPr>
        <w:b w:val="0"/>
        <w:bCs w:val="0"/>
        <w:i w:val="0"/>
        <w:iCs w:val="0"/>
        <w:smallCaps w:val="0"/>
        <w:strike w:val="0"/>
        <w:color w:val="000000"/>
        <w:spacing w:val="0"/>
        <w:w w:val="100"/>
        <w:position w:val="0"/>
        <w:sz w:val="20"/>
        <w:szCs w:val="20"/>
        <w:u w:val="none"/>
      </w:rPr>
    </w:lvl>
    <w:lvl w:ilvl="2">
      <w:start w:val="1"/>
      <w:numFmt w:val="upperRoman"/>
      <w:lvlText w:val="%1."/>
      <w:lvlJc w:val="left"/>
      <w:rPr>
        <w:b w:val="0"/>
        <w:bCs w:val="0"/>
        <w:i w:val="0"/>
        <w:iCs w:val="0"/>
        <w:smallCaps w:val="0"/>
        <w:strike w:val="0"/>
        <w:color w:val="000000"/>
        <w:spacing w:val="0"/>
        <w:w w:val="100"/>
        <w:position w:val="0"/>
        <w:sz w:val="20"/>
        <w:szCs w:val="20"/>
        <w:u w:val="none"/>
      </w:rPr>
    </w:lvl>
    <w:lvl w:ilvl="3">
      <w:start w:val="1"/>
      <w:numFmt w:val="upperRoman"/>
      <w:lvlText w:val="%1."/>
      <w:lvlJc w:val="left"/>
      <w:rPr>
        <w:b w:val="0"/>
        <w:bCs w:val="0"/>
        <w:i w:val="0"/>
        <w:iCs w:val="0"/>
        <w:smallCaps w:val="0"/>
        <w:strike w:val="0"/>
        <w:color w:val="000000"/>
        <w:spacing w:val="0"/>
        <w:w w:val="100"/>
        <w:position w:val="0"/>
        <w:sz w:val="20"/>
        <w:szCs w:val="20"/>
        <w:u w:val="none"/>
      </w:rPr>
    </w:lvl>
    <w:lvl w:ilvl="4">
      <w:start w:val="1"/>
      <w:numFmt w:val="upperRoman"/>
      <w:lvlText w:val="%1."/>
      <w:lvlJc w:val="left"/>
      <w:rPr>
        <w:b w:val="0"/>
        <w:bCs w:val="0"/>
        <w:i w:val="0"/>
        <w:iCs w:val="0"/>
        <w:smallCaps w:val="0"/>
        <w:strike w:val="0"/>
        <w:color w:val="000000"/>
        <w:spacing w:val="0"/>
        <w:w w:val="100"/>
        <w:position w:val="0"/>
        <w:sz w:val="20"/>
        <w:szCs w:val="20"/>
        <w:u w:val="none"/>
      </w:rPr>
    </w:lvl>
    <w:lvl w:ilvl="5">
      <w:start w:val="1"/>
      <w:numFmt w:val="upperRoman"/>
      <w:lvlText w:val="%1."/>
      <w:lvlJc w:val="left"/>
      <w:rPr>
        <w:b w:val="0"/>
        <w:bCs w:val="0"/>
        <w:i w:val="0"/>
        <w:iCs w:val="0"/>
        <w:smallCaps w:val="0"/>
        <w:strike w:val="0"/>
        <w:color w:val="000000"/>
        <w:spacing w:val="0"/>
        <w:w w:val="100"/>
        <w:position w:val="0"/>
        <w:sz w:val="20"/>
        <w:szCs w:val="20"/>
        <w:u w:val="none"/>
      </w:rPr>
    </w:lvl>
    <w:lvl w:ilvl="6">
      <w:start w:val="1"/>
      <w:numFmt w:val="upperRoman"/>
      <w:lvlText w:val="%1."/>
      <w:lvlJc w:val="left"/>
      <w:rPr>
        <w:b w:val="0"/>
        <w:bCs w:val="0"/>
        <w:i w:val="0"/>
        <w:iCs w:val="0"/>
        <w:smallCaps w:val="0"/>
        <w:strike w:val="0"/>
        <w:color w:val="000000"/>
        <w:spacing w:val="0"/>
        <w:w w:val="100"/>
        <w:position w:val="0"/>
        <w:sz w:val="20"/>
        <w:szCs w:val="20"/>
        <w:u w:val="none"/>
      </w:rPr>
    </w:lvl>
    <w:lvl w:ilvl="7">
      <w:start w:val="1"/>
      <w:numFmt w:val="upperRoman"/>
      <w:lvlText w:val="%1."/>
      <w:lvlJc w:val="left"/>
      <w:rPr>
        <w:b w:val="0"/>
        <w:bCs w:val="0"/>
        <w:i w:val="0"/>
        <w:iCs w:val="0"/>
        <w:smallCaps w:val="0"/>
        <w:strike w:val="0"/>
        <w:color w:val="000000"/>
        <w:spacing w:val="0"/>
        <w:w w:val="100"/>
        <w:position w:val="0"/>
        <w:sz w:val="20"/>
        <w:szCs w:val="20"/>
        <w:u w:val="none"/>
      </w:rPr>
    </w:lvl>
    <w:lvl w:ilvl="8">
      <w:start w:val="1"/>
      <w:numFmt w:val="upperRoman"/>
      <w:lvlText w:val="%1."/>
      <w:lvlJc w:val="left"/>
      <w:rPr>
        <w:b w:val="0"/>
        <w:bCs w:val="0"/>
        <w:i w:val="0"/>
        <w:iCs w:val="0"/>
        <w:smallCaps w:val="0"/>
        <w:strike w:val="0"/>
        <w:color w:val="000000"/>
        <w:spacing w:val="0"/>
        <w:w w:val="100"/>
        <w:position w:val="0"/>
        <w:sz w:val="20"/>
        <w:szCs w:val="20"/>
        <w:u w:val="none"/>
      </w:rPr>
    </w:lvl>
  </w:abstractNum>
  <w:abstractNum w:abstractNumId="69" w15:restartNumberingAfterBreak="0">
    <w:nsid w:val="0000008B"/>
    <w:multiLevelType w:val="multilevel"/>
    <w:tmpl w:val="0000008A"/>
    <w:lvl w:ilvl="0">
      <w:start w:val="5"/>
      <w:numFmt w:val="upperRoman"/>
      <w:lvlText w:val="%1."/>
      <w:lvlJc w:val="left"/>
      <w:rPr>
        <w:b w:val="0"/>
        <w:bCs w:val="0"/>
        <w:i w:val="0"/>
        <w:iCs w:val="0"/>
        <w:smallCaps w:val="0"/>
        <w:strike w:val="0"/>
        <w:color w:val="000000"/>
        <w:spacing w:val="0"/>
        <w:w w:val="100"/>
        <w:position w:val="0"/>
        <w:sz w:val="20"/>
        <w:szCs w:val="20"/>
        <w:u w:val="none"/>
      </w:rPr>
    </w:lvl>
    <w:lvl w:ilvl="1">
      <w:start w:val="5"/>
      <w:numFmt w:val="upperRoman"/>
      <w:lvlText w:val="%1."/>
      <w:lvlJc w:val="left"/>
      <w:rPr>
        <w:b w:val="0"/>
        <w:bCs w:val="0"/>
        <w:i w:val="0"/>
        <w:iCs w:val="0"/>
        <w:smallCaps w:val="0"/>
        <w:strike w:val="0"/>
        <w:color w:val="000000"/>
        <w:spacing w:val="0"/>
        <w:w w:val="100"/>
        <w:position w:val="0"/>
        <w:sz w:val="20"/>
        <w:szCs w:val="20"/>
        <w:u w:val="none"/>
      </w:rPr>
    </w:lvl>
    <w:lvl w:ilvl="2">
      <w:start w:val="5"/>
      <w:numFmt w:val="upperRoman"/>
      <w:lvlText w:val="%1."/>
      <w:lvlJc w:val="left"/>
      <w:rPr>
        <w:b w:val="0"/>
        <w:bCs w:val="0"/>
        <w:i w:val="0"/>
        <w:iCs w:val="0"/>
        <w:smallCaps w:val="0"/>
        <w:strike w:val="0"/>
        <w:color w:val="000000"/>
        <w:spacing w:val="0"/>
        <w:w w:val="100"/>
        <w:position w:val="0"/>
        <w:sz w:val="20"/>
        <w:szCs w:val="20"/>
        <w:u w:val="none"/>
      </w:rPr>
    </w:lvl>
    <w:lvl w:ilvl="3">
      <w:start w:val="5"/>
      <w:numFmt w:val="upperRoman"/>
      <w:lvlText w:val="%1."/>
      <w:lvlJc w:val="left"/>
      <w:rPr>
        <w:b w:val="0"/>
        <w:bCs w:val="0"/>
        <w:i w:val="0"/>
        <w:iCs w:val="0"/>
        <w:smallCaps w:val="0"/>
        <w:strike w:val="0"/>
        <w:color w:val="000000"/>
        <w:spacing w:val="0"/>
        <w:w w:val="100"/>
        <w:position w:val="0"/>
        <w:sz w:val="20"/>
        <w:szCs w:val="20"/>
        <w:u w:val="none"/>
      </w:rPr>
    </w:lvl>
    <w:lvl w:ilvl="4">
      <w:start w:val="5"/>
      <w:numFmt w:val="upperRoman"/>
      <w:lvlText w:val="%1."/>
      <w:lvlJc w:val="left"/>
      <w:rPr>
        <w:b w:val="0"/>
        <w:bCs w:val="0"/>
        <w:i w:val="0"/>
        <w:iCs w:val="0"/>
        <w:smallCaps w:val="0"/>
        <w:strike w:val="0"/>
        <w:color w:val="000000"/>
        <w:spacing w:val="0"/>
        <w:w w:val="100"/>
        <w:position w:val="0"/>
        <w:sz w:val="20"/>
        <w:szCs w:val="20"/>
        <w:u w:val="none"/>
      </w:rPr>
    </w:lvl>
    <w:lvl w:ilvl="5">
      <w:start w:val="5"/>
      <w:numFmt w:val="upperRoman"/>
      <w:lvlText w:val="%1."/>
      <w:lvlJc w:val="left"/>
      <w:rPr>
        <w:b w:val="0"/>
        <w:bCs w:val="0"/>
        <w:i w:val="0"/>
        <w:iCs w:val="0"/>
        <w:smallCaps w:val="0"/>
        <w:strike w:val="0"/>
        <w:color w:val="000000"/>
        <w:spacing w:val="0"/>
        <w:w w:val="100"/>
        <w:position w:val="0"/>
        <w:sz w:val="20"/>
        <w:szCs w:val="20"/>
        <w:u w:val="none"/>
      </w:rPr>
    </w:lvl>
    <w:lvl w:ilvl="6">
      <w:start w:val="5"/>
      <w:numFmt w:val="upperRoman"/>
      <w:lvlText w:val="%1."/>
      <w:lvlJc w:val="left"/>
      <w:rPr>
        <w:b w:val="0"/>
        <w:bCs w:val="0"/>
        <w:i w:val="0"/>
        <w:iCs w:val="0"/>
        <w:smallCaps w:val="0"/>
        <w:strike w:val="0"/>
        <w:color w:val="000000"/>
        <w:spacing w:val="0"/>
        <w:w w:val="100"/>
        <w:position w:val="0"/>
        <w:sz w:val="20"/>
        <w:szCs w:val="20"/>
        <w:u w:val="none"/>
      </w:rPr>
    </w:lvl>
    <w:lvl w:ilvl="7">
      <w:start w:val="5"/>
      <w:numFmt w:val="upperRoman"/>
      <w:lvlText w:val="%1."/>
      <w:lvlJc w:val="left"/>
      <w:rPr>
        <w:b w:val="0"/>
        <w:bCs w:val="0"/>
        <w:i w:val="0"/>
        <w:iCs w:val="0"/>
        <w:smallCaps w:val="0"/>
        <w:strike w:val="0"/>
        <w:color w:val="000000"/>
        <w:spacing w:val="0"/>
        <w:w w:val="100"/>
        <w:position w:val="0"/>
        <w:sz w:val="20"/>
        <w:szCs w:val="20"/>
        <w:u w:val="none"/>
      </w:rPr>
    </w:lvl>
    <w:lvl w:ilvl="8">
      <w:start w:val="5"/>
      <w:numFmt w:val="upperRoman"/>
      <w:lvlText w:val="%1."/>
      <w:lvlJc w:val="left"/>
      <w:rPr>
        <w:b w:val="0"/>
        <w:bCs w:val="0"/>
        <w:i w:val="0"/>
        <w:iCs w:val="0"/>
        <w:smallCaps w:val="0"/>
        <w:strike w:val="0"/>
        <w:color w:val="000000"/>
        <w:spacing w:val="0"/>
        <w:w w:val="100"/>
        <w:position w:val="0"/>
        <w:sz w:val="20"/>
        <w:szCs w:val="20"/>
        <w:u w:val="none"/>
      </w:rPr>
    </w:lvl>
  </w:abstractNum>
  <w:abstractNum w:abstractNumId="70" w15:restartNumberingAfterBreak="0">
    <w:nsid w:val="0000008D"/>
    <w:multiLevelType w:val="multilevel"/>
    <w:tmpl w:val="0000008C"/>
    <w:lvl w:ilvl="0">
      <w:start w:val="1"/>
      <w:numFmt w:val="upperRoman"/>
      <w:lvlText w:val="%1."/>
      <w:lvlJc w:val="left"/>
      <w:rPr>
        <w:b w:val="0"/>
        <w:bCs w:val="0"/>
        <w:i w:val="0"/>
        <w:iCs w:val="0"/>
        <w:smallCaps w:val="0"/>
        <w:strike w:val="0"/>
        <w:color w:val="000000"/>
        <w:spacing w:val="0"/>
        <w:w w:val="100"/>
        <w:position w:val="0"/>
        <w:sz w:val="20"/>
        <w:szCs w:val="20"/>
        <w:u w:val="none"/>
      </w:rPr>
    </w:lvl>
    <w:lvl w:ilvl="1">
      <w:start w:val="1"/>
      <w:numFmt w:val="upperRoman"/>
      <w:lvlText w:val="%1."/>
      <w:lvlJc w:val="left"/>
      <w:rPr>
        <w:b w:val="0"/>
        <w:bCs w:val="0"/>
        <w:i w:val="0"/>
        <w:iCs w:val="0"/>
        <w:smallCaps w:val="0"/>
        <w:strike w:val="0"/>
        <w:color w:val="000000"/>
        <w:spacing w:val="0"/>
        <w:w w:val="100"/>
        <w:position w:val="0"/>
        <w:sz w:val="20"/>
        <w:szCs w:val="20"/>
        <w:u w:val="none"/>
      </w:rPr>
    </w:lvl>
    <w:lvl w:ilvl="2">
      <w:start w:val="1"/>
      <w:numFmt w:val="upperRoman"/>
      <w:lvlText w:val="%1."/>
      <w:lvlJc w:val="left"/>
      <w:rPr>
        <w:b w:val="0"/>
        <w:bCs w:val="0"/>
        <w:i w:val="0"/>
        <w:iCs w:val="0"/>
        <w:smallCaps w:val="0"/>
        <w:strike w:val="0"/>
        <w:color w:val="000000"/>
        <w:spacing w:val="0"/>
        <w:w w:val="100"/>
        <w:position w:val="0"/>
        <w:sz w:val="20"/>
        <w:szCs w:val="20"/>
        <w:u w:val="none"/>
      </w:rPr>
    </w:lvl>
    <w:lvl w:ilvl="3">
      <w:start w:val="1"/>
      <w:numFmt w:val="upperRoman"/>
      <w:lvlText w:val="%1."/>
      <w:lvlJc w:val="left"/>
      <w:rPr>
        <w:b w:val="0"/>
        <w:bCs w:val="0"/>
        <w:i w:val="0"/>
        <w:iCs w:val="0"/>
        <w:smallCaps w:val="0"/>
        <w:strike w:val="0"/>
        <w:color w:val="000000"/>
        <w:spacing w:val="0"/>
        <w:w w:val="100"/>
        <w:position w:val="0"/>
        <w:sz w:val="20"/>
        <w:szCs w:val="20"/>
        <w:u w:val="none"/>
      </w:rPr>
    </w:lvl>
    <w:lvl w:ilvl="4">
      <w:start w:val="1"/>
      <w:numFmt w:val="upperRoman"/>
      <w:lvlText w:val="%1."/>
      <w:lvlJc w:val="left"/>
      <w:rPr>
        <w:b w:val="0"/>
        <w:bCs w:val="0"/>
        <w:i w:val="0"/>
        <w:iCs w:val="0"/>
        <w:smallCaps w:val="0"/>
        <w:strike w:val="0"/>
        <w:color w:val="000000"/>
        <w:spacing w:val="0"/>
        <w:w w:val="100"/>
        <w:position w:val="0"/>
        <w:sz w:val="20"/>
        <w:szCs w:val="20"/>
        <w:u w:val="none"/>
      </w:rPr>
    </w:lvl>
    <w:lvl w:ilvl="5">
      <w:start w:val="1"/>
      <w:numFmt w:val="upperRoman"/>
      <w:lvlText w:val="%1."/>
      <w:lvlJc w:val="left"/>
      <w:rPr>
        <w:b w:val="0"/>
        <w:bCs w:val="0"/>
        <w:i w:val="0"/>
        <w:iCs w:val="0"/>
        <w:smallCaps w:val="0"/>
        <w:strike w:val="0"/>
        <w:color w:val="000000"/>
        <w:spacing w:val="0"/>
        <w:w w:val="100"/>
        <w:position w:val="0"/>
        <w:sz w:val="20"/>
        <w:szCs w:val="20"/>
        <w:u w:val="none"/>
      </w:rPr>
    </w:lvl>
    <w:lvl w:ilvl="6">
      <w:start w:val="1"/>
      <w:numFmt w:val="upperRoman"/>
      <w:lvlText w:val="%1."/>
      <w:lvlJc w:val="left"/>
      <w:rPr>
        <w:b w:val="0"/>
        <w:bCs w:val="0"/>
        <w:i w:val="0"/>
        <w:iCs w:val="0"/>
        <w:smallCaps w:val="0"/>
        <w:strike w:val="0"/>
        <w:color w:val="000000"/>
        <w:spacing w:val="0"/>
        <w:w w:val="100"/>
        <w:position w:val="0"/>
        <w:sz w:val="20"/>
        <w:szCs w:val="20"/>
        <w:u w:val="none"/>
      </w:rPr>
    </w:lvl>
    <w:lvl w:ilvl="7">
      <w:start w:val="1"/>
      <w:numFmt w:val="upperRoman"/>
      <w:lvlText w:val="%1."/>
      <w:lvlJc w:val="left"/>
      <w:rPr>
        <w:b w:val="0"/>
        <w:bCs w:val="0"/>
        <w:i w:val="0"/>
        <w:iCs w:val="0"/>
        <w:smallCaps w:val="0"/>
        <w:strike w:val="0"/>
        <w:color w:val="000000"/>
        <w:spacing w:val="0"/>
        <w:w w:val="100"/>
        <w:position w:val="0"/>
        <w:sz w:val="20"/>
        <w:szCs w:val="20"/>
        <w:u w:val="none"/>
      </w:rPr>
    </w:lvl>
    <w:lvl w:ilvl="8">
      <w:start w:val="1"/>
      <w:numFmt w:val="upperRoman"/>
      <w:lvlText w:val="%1."/>
      <w:lvlJc w:val="left"/>
      <w:rPr>
        <w:b w:val="0"/>
        <w:bCs w:val="0"/>
        <w:i w:val="0"/>
        <w:iCs w:val="0"/>
        <w:smallCaps w:val="0"/>
        <w:strike w:val="0"/>
        <w:color w:val="000000"/>
        <w:spacing w:val="0"/>
        <w:w w:val="100"/>
        <w:position w:val="0"/>
        <w:sz w:val="20"/>
        <w:szCs w:val="20"/>
        <w:u w:val="none"/>
      </w:rPr>
    </w:lvl>
  </w:abstractNum>
  <w:abstractNum w:abstractNumId="71" w15:restartNumberingAfterBreak="0">
    <w:nsid w:val="0000008F"/>
    <w:multiLevelType w:val="multilevel"/>
    <w:tmpl w:val="0000008E"/>
    <w:lvl w:ilvl="0">
      <w:start w:val="1"/>
      <w:numFmt w:val="upperRoman"/>
      <w:lvlText w:val="%1."/>
      <w:lvlJc w:val="left"/>
      <w:rPr>
        <w:b w:val="0"/>
        <w:bCs w:val="0"/>
        <w:i w:val="0"/>
        <w:iCs w:val="0"/>
        <w:smallCaps w:val="0"/>
        <w:strike w:val="0"/>
        <w:color w:val="000000"/>
        <w:spacing w:val="0"/>
        <w:w w:val="100"/>
        <w:position w:val="0"/>
        <w:sz w:val="20"/>
        <w:szCs w:val="20"/>
        <w:u w:val="none"/>
      </w:rPr>
    </w:lvl>
    <w:lvl w:ilvl="1">
      <w:start w:val="1"/>
      <w:numFmt w:val="upperRoman"/>
      <w:lvlText w:val="%1."/>
      <w:lvlJc w:val="left"/>
      <w:rPr>
        <w:b w:val="0"/>
        <w:bCs w:val="0"/>
        <w:i w:val="0"/>
        <w:iCs w:val="0"/>
        <w:smallCaps w:val="0"/>
        <w:strike w:val="0"/>
        <w:color w:val="000000"/>
        <w:spacing w:val="0"/>
        <w:w w:val="100"/>
        <w:position w:val="0"/>
        <w:sz w:val="20"/>
        <w:szCs w:val="20"/>
        <w:u w:val="none"/>
      </w:rPr>
    </w:lvl>
    <w:lvl w:ilvl="2">
      <w:start w:val="1"/>
      <w:numFmt w:val="upperRoman"/>
      <w:lvlText w:val="%1."/>
      <w:lvlJc w:val="left"/>
      <w:rPr>
        <w:b w:val="0"/>
        <w:bCs w:val="0"/>
        <w:i w:val="0"/>
        <w:iCs w:val="0"/>
        <w:smallCaps w:val="0"/>
        <w:strike w:val="0"/>
        <w:color w:val="000000"/>
        <w:spacing w:val="0"/>
        <w:w w:val="100"/>
        <w:position w:val="0"/>
        <w:sz w:val="20"/>
        <w:szCs w:val="20"/>
        <w:u w:val="none"/>
      </w:rPr>
    </w:lvl>
    <w:lvl w:ilvl="3">
      <w:start w:val="1"/>
      <w:numFmt w:val="upperRoman"/>
      <w:lvlText w:val="%1."/>
      <w:lvlJc w:val="left"/>
      <w:rPr>
        <w:b w:val="0"/>
        <w:bCs w:val="0"/>
        <w:i w:val="0"/>
        <w:iCs w:val="0"/>
        <w:smallCaps w:val="0"/>
        <w:strike w:val="0"/>
        <w:color w:val="000000"/>
        <w:spacing w:val="0"/>
        <w:w w:val="100"/>
        <w:position w:val="0"/>
        <w:sz w:val="20"/>
        <w:szCs w:val="20"/>
        <w:u w:val="none"/>
      </w:rPr>
    </w:lvl>
    <w:lvl w:ilvl="4">
      <w:start w:val="1"/>
      <w:numFmt w:val="upperRoman"/>
      <w:lvlText w:val="%1."/>
      <w:lvlJc w:val="left"/>
      <w:rPr>
        <w:b w:val="0"/>
        <w:bCs w:val="0"/>
        <w:i w:val="0"/>
        <w:iCs w:val="0"/>
        <w:smallCaps w:val="0"/>
        <w:strike w:val="0"/>
        <w:color w:val="000000"/>
        <w:spacing w:val="0"/>
        <w:w w:val="100"/>
        <w:position w:val="0"/>
        <w:sz w:val="20"/>
        <w:szCs w:val="20"/>
        <w:u w:val="none"/>
      </w:rPr>
    </w:lvl>
    <w:lvl w:ilvl="5">
      <w:start w:val="1"/>
      <w:numFmt w:val="upperRoman"/>
      <w:lvlText w:val="%1."/>
      <w:lvlJc w:val="left"/>
      <w:rPr>
        <w:b w:val="0"/>
        <w:bCs w:val="0"/>
        <w:i w:val="0"/>
        <w:iCs w:val="0"/>
        <w:smallCaps w:val="0"/>
        <w:strike w:val="0"/>
        <w:color w:val="000000"/>
        <w:spacing w:val="0"/>
        <w:w w:val="100"/>
        <w:position w:val="0"/>
        <w:sz w:val="20"/>
        <w:szCs w:val="20"/>
        <w:u w:val="none"/>
      </w:rPr>
    </w:lvl>
    <w:lvl w:ilvl="6">
      <w:start w:val="1"/>
      <w:numFmt w:val="upperRoman"/>
      <w:lvlText w:val="%1."/>
      <w:lvlJc w:val="left"/>
      <w:rPr>
        <w:b w:val="0"/>
        <w:bCs w:val="0"/>
        <w:i w:val="0"/>
        <w:iCs w:val="0"/>
        <w:smallCaps w:val="0"/>
        <w:strike w:val="0"/>
        <w:color w:val="000000"/>
        <w:spacing w:val="0"/>
        <w:w w:val="100"/>
        <w:position w:val="0"/>
        <w:sz w:val="20"/>
        <w:szCs w:val="20"/>
        <w:u w:val="none"/>
      </w:rPr>
    </w:lvl>
    <w:lvl w:ilvl="7">
      <w:start w:val="1"/>
      <w:numFmt w:val="upperRoman"/>
      <w:lvlText w:val="%1."/>
      <w:lvlJc w:val="left"/>
      <w:rPr>
        <w:b w:val="0"/>
        <w:bCs w:val="0"/>
        <w:i w:val="0"/>
        <w:iCs w:val="0"/>
        <w:smallCaps w:val="0"/>
        <w:strike w:val="0"/>
        <w:color w:val="000000"/>
        <w:spacing w:val="0"/>
        <w:w w:val="100"/>
        <w:position w:val="0"/>
        <w:sz w:val="20"/>
        <w:szCs w:val="20"/>
        <w:u w:val="none"/>
      </w:rPr>
    </w:lvl>
    <w:lvl w:ilvl="8">
      <w:start w:val="1"/>
      <w:numFmt w:val="upperRoman"/>
      <w:lvlText w:val="%1."/>
      <w:lvlJc w:val="left"/>
      <w:rPr>
        <w:b w:val="0"/>
        <w:bCs w:val="0"/>
        <w:i w:val="0"/>
        <w:iCs w:val="0"/>
        <w:smallCaps w:val="0"/>
        <w:strike w:val="0"/>
        <w:color w:val="000000"/>
        <w:spacing w:val="0"/>
        <w:w w:val="100"/>
        <w:position w:val="0"/>
        <w:sz w:val="20"/>
        <w:szCs w:val="20"/>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compat>
    <w:doNotExpandShiftReturn/>
    <w:compatSetting w:name="compatibilityMode" w:uri="http://schemas.microsoft.com/office/word" w:val="11"/>
    <w:compatSetting w:name="useWord2013TrackBottomHyphenation" w:uri="http://schemas.microsoft.com/office/word" w:val="0"/>
  </w:compat>
  <w:rsids>
    <w:rsidRoot w:val="00901765"/>
    <w:rsid w:val="00901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0B4AB5A-1C0F-48E0-9750-0B774FDA4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2">
    <w:name w:val="Header or footer|2_"/>
    <w:basedOn w:val="DefaultParagraphFont"/>
    <w:link w:val="Headerorfooter20"/>
    <w:uiPriority w:val="99"/>
    <w:rPr>
      <w:sz w:val="20"/>
      <w:szCs w:val="20"/>
      <w:u w:val="none"/>
    </w:rPr>
  </w:style>
  <w:style w:type="character" w:customStyle="1" w:styleId="Heading11">
    <w:name w:val="Heading #1|1_"/>
    <w:basedOn w:val="DefaultParagraphFont"/>
    <w:link w:val="Heading110"/>
    <w:uiPriority w:val="99"/>
    <w:rPr>
      <w:sz w:val="36"/>
      <w:szCs w:val="36"/>
      <w:u w:val="none"/>
    </w:rPr>
  </w:style>
  <w:style w:type="character" w:customStyle="1" w:styleId="Bodytext2">
    <w:name w:val="Body text|2_"/>
    <w:basedOn w:val="DefaultParagraphFont"/>
    <w:link w:val="Bodytext20"/>
    <w:uiPriority w:val="99"/>
    <w:rPr>
      <w:sz w:val="18"/>
      <w:szCs w:val="18"/>
      <w:u w:val="none"/>
    </w:rPr>
  </w:style>
  <w:style w:type="character" w:customStyle="1" w:styleId="Bodytext1">
    <w:name w:val="Body text|1_"/>
    <w:basedOn w:val="DefaultParagraphFont"/>
    <w:link w:val="Bodytext10"/>
    <w:uiPriority w:val="99"/>
    <w:rPr>
      <w:sz w:val="22"/>
      <w:szCs w:val="22"/>
      <w:u w:val="none"/>
    </w:rPr>
  </w:style>
  <w:style w:type="character" w:customStyle="1" w:styleId="Heading21">
    <w:name w:val="Heading #2|1_"/>
    <w:basedOn w:val="DefaultParagraphFont"/>
    <w:link w:val="Heading210"/>
    <w:uiPriority w:val="99"/>
    <w:rPr>
      <w:b/>
      <w:bCs/>
      <w:sz w:val="22"/>
      <w:szCs w:val="22"/>
      <w:u w:val="none"/>
    </w:rPr>
  </w:style>
  <w:style w:type="character" w:customStyle="1" w:styleId="Headerorfooter1">
    <w:name w:val="Header or footer|1_"/>
    <w:basedOn w:val="DefaultParagraphFont"/>
    <w:link w:val="Headerorfooter10"/>
    <w:uiPriority w:val="99"/>
    <w:rPr>
      <w:sz w:val="18"/>
      <w:szCs w:val="18"/>
      <w:u w:val="none"/>
    </w:rPr>
  </w:style>
  <w:style w:type="character" w:customStyle="1" w:styleId="Other1">
    <w:name w:val="Other|1_"/>
    <w:basedOn w:val="DefaultParagraphFont"/>
    <w:link w:val="Other10"/>
    <w:uiPriority w:val="99"/>
    <w:rPr>
      <w:sz w:val="22"/>
      <w:szCs w:val="22"/>
      <w:u w:val="none"/>
    </w:rPr>
  </w:style>
  <w:style w:type="character" w:customStyle="1" w:styleId="Bodytext5">
    <w:name w:val="Body text|5_"/>
    <w:basedOn w:val="DefaultParagraphFont"/>
    <w:link w:val="Bodytext50"/>
    <w:uiPriority w:val="99"/>
    <w:rPr>
      <w:rFonts w:ascii="Arial" w:hAnsi="Arial" w:cs="Arial"/>
      <w:u w:val="none"/>
    </w:rPr>
  </w:style>
  <w:style w:type="character" w:customStyle="1" w:styleId="Bodytext3">
    <w:name w:val="Body text|3_"/>
    <w:basedOn w:val="DefaultParagraphFont"/>
    <w:link w:val="Bodytext30"/>
    <w:uiPriority w:val="99"/>
    <w:rPr>
      <w:sz w:val="36"/>
      <w:szCs w:val="36"/>
      <w:u w:val="none"/>
    </w:rPr>
  </w:style>
  <w:style w:type="character" w:customStyle="1" w:styleId="Bodytext4">
    <w:name w:val="Body text|4_"/>
    <w:basedOn w:val="DefaultParagraphFont"/>
    <w:link w:val="Bodytext40"/>
    <w:uiPriority w:val="99"/>
    <w:rPr>
      <w:rFonts w:ascii="Arial" w:hAnsi="Arial" w:cs="Arial"/>
      <w:sz w:val="18"/>
      <w:szCs w:val="18"/>
      <w:u w:val="none"/>
    </w:rPr>
  </w:style>
  <w:style w:type="character" w:customStyle="1" w:styleId="Tableofcontents1">
    <w:name w:val="Table of contents|1_"/>
    <w:basedOn w:val="DefaultParagraphFont"/>
    <w:link w:val="Tableofcontents10"/>
    <w:uiPriority w:val="99"/>
    <w:rPr>
      <w:sz w:val="22"/>
      <w:szCs w:val="22"/>
      <w:u w:val="none"/>
    </w:rPr>
  </w:style>
  <w:style w:type="paragraph" w:customStyle="1" w:styleId="Headerorfooter20">
    <w:name w:val="Header or footer|2"/>
    <w:basedOn w:val="Normal"/>
    <w:link w:val="Headerorfooter2"/>
    <w:uiPriority w:val="99"/>
    <w:rPr>
      <w:color w:val="auto"/>
      <w:sz w:val="20"/>
      <w:szCs w:val="20"/>
    </w:rPr>
  </w:style>
  <w:style w:type="paragraph" w:customStyle="1" w:styleId="Heading110">
    <w:name w:val="Heading #1|1"/>
    <w:basedOn w:val="Normal"/>
    <w:link w:val="Heading11"/>
    <w:uiPriority w:val="99"/>
    <w:pPr>
      <w:spacing w:before="190" w:after="460" w:line="214" w:lineRule="auto"/>
      <w:ind w:left="200" w:firstLine="20"/>
      <w:outlineLvl w:val="0"/>
    </w:pPr>
    <w:rPr>
      <w:color w:val="auto"/>
      <w:sz w:val="36"/>
      <w:szCs w:val="36"/>
    </w:rPr>
  </w:style>
  <w:style w:type="paragraph" w:customStyle="1" w:styleId="Bodytext20">
    <w:name w:val="Body text|2"/>
    <w:basedOn w:val="Normal"/>
    <w:link w:val="Bodytext2"/>
    <w:uiPriority w:val="99"/>
    <w:pPr>
      <w:spacing w:after="40" w:line="254" w:lineRule="auto"/>
      <w:ind w:left="930" w:firstLine="30"/>
    </w:pPr>
    <w:rPr>
      <w:color w:val="auto"/>
      <w:sz w:val="18"/>
      <w:szCs w:val="18"/>
    </w:rPr>
  </w:style>
  <w:style w:type="paragraph" w:customStyle="1" w:styleId="Bodytext10">
    <w:name w:val="Body text|1"/>
    <w:basedOn w:val="Normal"/>
    <w:link w:val="Bodytext1"/>
    <w:uiPriority w:val="99"/>
    <w:pPr>
      <w:ind w:firstLine="200"/>
    </w:pPr>
    <w:rPr>
      <w:color w:val="auto"/>
      <w:sz w:val="22"/>
      <w:szCs w:val="22"/>
    </w:rPr>
  </w:style>
  <w:style w:type="paragraph" w:customStyle="1" w:styleId="Heading210">
    <w:name w:val="Heading #2|1"/>
    <w:basedOn w:val="Normal"/>
    <w:link w:val="Heading21"/>
    <w:uiPriority w:val="99"/>
    <w:pPr>
      <w:spacing w:after="100"/>
      <w:outlineLvl w:val="1"/>
    </w:pPr>
    <w:rPr>
      <w:b/>
      <w:bCs/>
      <w:color w:val="auto"/>
      <w:sz w:val="22"/>
      <w:szCs w:val="22"/>
    </w:rPr>
  </w:style>
  <w:style w:type="paragraph" w:customStyle="1" w:styleId="Headerorfooter10">
    <w:name w:val="Header or footer|1"/>
    <w:basedOn w:val="Normal"/>
    <w:link w:val="Headerorfooter1"/>
    <w:uiPriority w:val="99"/>
    <w:rPr>
      <w:color w:val="auto"/>
      <w:sz w:val="18"/>
      <w:szCs w:val="18"/>
    </w:rPr>
  </w:style>
  <w:style w:type="paragraph" w:customStyle="1" w:styleId="Other10">
    <w:name w:val="Other|1"/>
    <w:basedOn w:val="Normal"/>
    <w:link w:val="Other1"/>
    <w:uiPriority w:val="99"/>
    <w:pPr>
      <w:ind w:firstLine="200"/>
    </w:pPr>
    <w:rPr>
      <w:color w:val="auto"/>
      <w:sz w:val="22"/>
      <w:szCs w:val="22"/>
    </w:rPr>
  </w:style>
  <w:style w:type="paragraph" w:customStyle="1" w:styleId="Bodytext50">
    <w:name w:val="Body text|5"/>
    <w:basedOn w:val="Normal"/>
    <w:link w:val="Bodytext5"/>
    <w:uiPriority w:val="99"/>
    <w:pPr>
      <w:spacing w:after="80"/>
    </w:pPr>
    <w:rPr>
      <w:rFonts w:ascii="Arial" w:hAnsi="Arial" w:cs="Arial"/>
      <w:color w:val="auto"/>
    </w:rPr>
  </w:style>
  <w:style w:type="paragraph" w:customStyle="1" w:styleId="Bodytext30">
    <w:name w:val="Body text|3"/>
    <w:basedOn w:val="Normal"/>
    <w:link w:val="Bodytext3"/>
    <w:uiPriority w:val="99"/>
    <w:pPr>
      <w:spacing w:after="1000" w:line="202" w:lineRule="auto"/>
      <w:jc w:val="center"/>
    </w:pPr>
    <w:rPr>
      <w:color w:val="auto"/>
      <w:sz w:val="36"/>
      <w:szCs w:val="36"/>
    </w:rPr>
  </w:style>
  <w:style w:type="paragraph" w:customStyle="1" w:styleId="Bodytext40">
    <w:name w:val="Body text|4"/>
    <w:basedOn w:val="Normal"/>
    <w:link w:val="Bodytext4"/>
    <w:uiPriority w:val="99"/>
    <w:pPr>
      <w:spacing w:line="230" w:lineRule="auto"/>
    </w:pPr>
    <w:rPr>
      <w:rFonts w:ascii="Arial" w:hAnsi="Arial" w:cs="Arial"/>
      <w:color w:val="auto"/>
      <w:sz w:val="18"/>
      <w:szCs w:val="18"/>
    </w:rPr>
  </w:style>
  <w:style w:type="paragraph" w:customStyle="1" w:styleId="Tableofcontents10">
    <w:name w:val="Table of contents|1"/>
    <w:basedOn w:val="Normal"/>
    <w:link w:val="Tableofcontents1"/>
    <w:uiPriority w:val="99"/>
    <w:pPr>
      <w:spacing w:after="100"/>
    </w:pPr>
    <w:rPr>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70224</Words>
  <Characters>400278</Characters>
  <Application>Microsoft Office Word</Application>
  <DocSecurity>0</DocSecurity>
  <Lines>3335</Lines>
  <Paragraphs>939</Paragraphs>
  <ScaleCrop>false</ScaleCrop>
  <Company/>
  <LinksUpToDate>false</LinksUpToDate>
  <CharactersWithSpaces>469563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app</cp:lastModifiedBy>
  <cp:revision>2</cp:revision>
  <dcterms:created xsi:type="dcterms:W3CDTF">2026-05-08T16:09:00Z</dcterms:created>
  <dcterms:modified xsi:type="dcterms:W3CDTF">2026-05-08T16:09:00Z</dcterms:modified>
</cp:coreProperties>
</file>